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e64" w14:textId="4b9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2008 жылға арналған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2008 жылғы 26 ақпандағы № 45 қаулысы. Қостанай облысы Арқалық қаласының Әділет басқармасында 2008 жылғы 19 наурызда № 9-3-82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нысаналы топтарының 2008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2007 жылғы 19 қаңтардағы № 73 "Халықтың нысаналы топтарының 2007 жылға арналған Тізбесін бекіту туралы" (мемлекеттік тіркеу нөмірі 9-3-56, "Арқалық хабары" газетінің 2007 жылғы 2 наурызда жарияланған), 2007 жылғы 24 қазандағы № 542 "2007 жылғы 19 қаңтардағы № 73 "Халықтың нысаналы топтарының 2007 жылға арналған Тізбесін бекіту туралы" қаулысына өзгерістер мен толықтырулар енгізу туралы" (мемлекеттік тіркеу нөмірі 9-3-73 "Арқалық хабары" газетінің 2007 жылғы 2 қарашадағы 47(172)-нөмірінде жарияланған) қаулыларының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Қ.Ш. Шаяхметовқа жүктелсін.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Мұхитбеков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топтарының 2008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үйлерінің тәрбиеленушілері, жетім балалар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ата-ананың қамқорлығынсыз қалған жиырма үш жасқа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         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асырауында тұрақты күтімдi, көмекті немесе қадағалауды қажет          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зейнеткерлікке шығуға екі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                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жиырма тоғыз жасқа дейінгі кәсіби даярлау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даярлаудан өткен жұмыссыздар, бастауыш, орта, жоғары кәсіби            білімдері бар түлектер;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мәселелері жөніндегі уәкілетті органда ұзақ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уақыт (он екі және одан да көп ай) жұмыссыз ретінде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тіркелген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13) елу жастан асқан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14) жазғы демалыс мерзімінде жоғары, арнаулы орта және бастауыш            кәсіби білім беру оқу орындарының оқушылары.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