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6c3a" w14:textId="7e66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2007 жылғы 22 қарашадағы № 1587 "Кәсіби даярлау, біліктілікті арттыру және қайта даярлауға жіберілген жұмыссыздарға әлеуметтік көмек көрсету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2008 жылғы 1 шілдедегі № 998 қаулысы. Қостанай облысы Рудный қаласының Әділет басқармасында 2008 жылғы 28 шілдеде № 9-2-112 тіркелді. Күші жойылды - Қостанай облысы Рудный қаласы әкімдігінің 2011 жылғы 21 ақпандағы № 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Рудный қаласы әкімдігінің 21.02.2011 № 141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"Халықты жұмыспен қамту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баптарының, Қазақстан Республикасы Үкіметінің 2001 жылғы 19 маусымдағы № 836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2007 жылғы 22 қарашадағы № 1587 "Кәсiби даярлау, бiлiктiлiктi арттыру және қайта даярлауға жiберiлген жұмыссыздарға әлеуметтiк көмек көрсету туралы" (мемлекеттік тіркеу нөмірі 9-2-92, 2008 жылғы 4 қаңтарда "Рудненский рабочий" газетінде № 1 болып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Кәсiби даярлау, бiлiктiлiктi арттыру және қайта даярлауға жiберiлген жұмыссыздарға әлеуметтiк көмек көрсету жөнiндегi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4)-тармақшасында "тармақшасында көрсетiлген" сөздерінен кейін "6" саны "4" санымен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Денинг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