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6f32" w14:textId="a9f6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2009 жылға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2008 жылғы 18 желтоқсандағы № 142 шешімі. Қостанай облысы Қостанай қаласының Әділет басқармасында 2008 жылғы 25 желтоқсанда № 9-1-114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Қостанай облысы Қостанай қаласы мәслихатының 2009.04.21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қалалық бюджет 1-қосымшаға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15339364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9531224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758000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5001789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шығыстар 15424391,2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-11875 мың теңге, оның ішінде бюджеттік несиелерді өтеу -11875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42828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42828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– 115980,2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115980,2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қалалық мәслихатының 2009.11.20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жылы қала бюджетіне, облыстық және республикалық бюджеттердің кірісіне есептелетіннен басқа, кірістер толық көлемде есептелінеді деп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салықтық түсімдер: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салығы; әлеуметтік салық; мүлікке салынатын салықтар; жер салығы; көлік құралдарына салынатын салық; акциздер, республикалық бюджетке есептелетіннен басқа; табиғи және басқа ресурстарды пайдаланғаны үшін түсетін түсімдер, облыстық бюджетке есептелетіннен басқа; кәсіпкерлік және кәсіби қызметті жүргізгені үшін алынатын алымдар; мемлекеттік баж, республикалық бюджетке есептелетіннен басқа;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салықтық емес түсімдер: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кәсіпорындардың таза кірісі бөлігіндегі түсімдер; мемлекет меншігіндегі мүлікті жалға беруден түсетін кірістер; ауданның (облыстық маңызы бар қаланың) бюджетінен берілген несиелер бойынша сыйақылар (мүдделер); 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 қалалық бюджетке түсетін басқа да салықтық емес түсімдер;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негізгі капиталды сатудан түсетін түсімдер: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мекемелерге бекітілген мемлекеттік мүлікті сату; жерді сату.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"2009-2011 жылдарға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бюджеттің кірісіне бұрын Зейнетақы қорына, Зейнетақы төлеу жөніндегі мемлекеттік орталыққа, Міндетті медициналық сақтандыру қорына, Мемлекеттік әлеуметтік сақтандыру қорына, Жұмыспен қамтуға жәрдемдесу қорына аударылған жарналар жөніндегі берешекті, сондай-ақ бұрын Жол қорына түсіп келген автомобиль жолдарын пайдаланушылардың аударымдарын бірыңғай бюджеттік жіктеменің кірістер жіктемесінің "Әлеуметтік салық" коды бойынша есептеленеді деп мәліметке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2009 жылға арналған қала бюджетінен облыстық бюджетке бюджеттік алымдардың көлемі 4271669 мың теңге сомасында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қаласының 2009 жылға арналған бюджетінде ағымдағы нысаналы трансферттер және облыстық бюджеттен даму трансферттері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беретін мемлекеттік мекемелердің материалдық-техникалық базасын нығайтуға 17626 мың теңге сомасында, соның ішінде химия кабинеттерін оқу жабдықтарымен жабдықтауға 15273 мың теңге сомасында, компьютерлік сыныптарды сатып алуға 2353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50330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алумен байланысты, бөлек шығындарды өтеу үшін жастарға әлеуметтік көмек көрсетуге (әкім гранттары) 3534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 көріктендіруге 318700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394008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жобалық-сметалық құжаттаманы әзірлеуге 20998,2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120746,2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142161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213914,6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қалалар мен елді мекендерді көркейтуді дамытуға 500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523413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Қостанай қалалық мәслихатының 2009.11.20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Қостанай қаласының 2009 жылға арналған бюджетінде ағымдағы нысаналы трансферттер және республикалық бюджеттен даму трансферттері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26300 мың теңге жаңадан енгізілген білім объектілерін күтіп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2300 мың теңге мемлекеттік атаулы әлеуметтік көмегін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14624 мың теңге табысы аз отбасылардың ішінен 18 жасқа дейінгі балаларға мемлекеттік жәрдемақыны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19995 мың теңге негізгі орта және жалпы орта білім беретін мемлекеттік мекемелерінде физика, химия, биология кабинеттерін оқу жабдықтарымен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2317 мың теңге медициналық-әлеуметтік мекемелерде тамақтану нормасын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314274 мың теңге білім объектілерінің құрылысына және қайта жаңартуына;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207413 мың теңге мемлекеттік коммуналдық тұрғын үй қорынан тұрғын үй құрылысына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991808 мың теңге инженерлік-коммуникациялық инфрақұрылымды дамыту, жайластыру және (немесе) сатып алуға..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5-1-тармақпен толықтырылды - Қостанай облысы Қостанай қалалық мәслихатының 2009.01.15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5-1-тармақ жаңа редакцияда - Қостанай облысы Қостанай қалалық мәслихатының 2009.11.20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Қостанай қаласының 2009 жылға арналған бюджетінде республикалық бюджет есебінен 436000 мың теңге тұрғын үйді салу және иеленуге несие беру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Қостанай облысы Қостанай қалалық мәслихатының 2009.01.15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5-3. Қостанай қаласының 2009 жылға арналған бюджетінде ағымдағы нысаналы трансферттер мен республикалық және облыстық бюджеттерден даму трансферттері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 және жастар практикасы бағдарламасын кеңейтуге 116828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объектілерін күрделі, ағымды жөндеуге 809294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көркейтуге 182642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инженерлік-коммуникациялық инфрақұрылымды дамытуға 222753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өңірлік жұмыспен қамту және кадрларды қайта даярлау стратегиясын іске асыру шеңберінде аудандық маңызы бар автомобиль жолдарының және қалалар мен елді мекендер көшелерінің құрылысы мен қайта жаңартуына 285310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5-3-тармақпен толықтырылды - Қостанай облысы Қостанай қалалық мәслихатының 2009.04.21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5-3-тармақ жаңа редакцияда - Қостанай облысы Қостанай қалалық мәслихатының 2009.11.20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33673 мың теңге сомасында 2009 жылға арналған жергілікті атқарушы органының резерві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инвестициялық жобаларды (бағдарламаларды) iске асыруға және заңды тұлғалардың жарғылық капиталын қалыптастыруға немесе ұлғайтуға бағытталған бюджеттiк бағдарламаларға бөлумен 2009 жылға арналған қалалық бюджет дамуының бюджеттiк бағдарламалар тiзбесi 2-қосымшаға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2009 жылға арналған жергілікті бюджеттін орындау барысында қысқартуға жатпайтын бюджеттік бағдарламалардың тізбесі 3-қосымшаға сәйкес бекiтілсiн.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2009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төрағасы, № 8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округі бойынша депутаты                    Н.Шонов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       С.Төкенов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2009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Қостанай облысы Қостанай қалалық мәслихатының 2009.11.20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453"/>
        <w:gridCol w:w="453"/>
        <w:gridCol w:w="7853"/>
        <w:gridCol w:w="1913"/>
      </w:tblGrid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Ішкі сыныбы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15339364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9531224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4052851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4052851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1030886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372663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Акциздер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48351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берілген несиелер бойынша сыйақылар (мүдделер)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758000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5001789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5001789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97"/>
        <w:gridCol w:w="738"/>
        <w:gridCol w:w="628"/>
        <w:gridCol w:w="321"/>
        <w:gridCol w:w="7037"/>
        <w:gridCol w:w="22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Кіші бағдарлама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15424391,2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мемлекеттік қызмет көрсету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Біржолғы талондар беру жөніндегі жұмысты ұйымдастыру және біржолғы талондарды сатудан сомалар жинаудың толықтылығын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4175887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 ұйымдарының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мемлекеттік білім мекемелері үшін оқулықтар мен оқу-әдістемелік кешендерді сатып алу және жеткізу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объектілерін күрделі, ағымды жөндеу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объектілерін салу және қайта жаңарту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көмегі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Зейнеткерлер мен мүгедектерге әлеуметтiк қызмет көрсету аумақтық орталықтары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қызметтерге төлем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3721286,4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1942293,7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44851,6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тұрғын үй қорының сақталуын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Азаматтардың жекелеген топтарын тұрғын үймен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1897442,1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Инженерлік-коммуникациялық инфрақұрылымды дамыту, жайластыру және (немесе) сатып алу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Тұрғын үй құрылысы және сатып алу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698221,1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815690,4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–үй 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384920,4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және суды бұру жүйесінің қызмет етуі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87624,2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38546,2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963302,3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962802,3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Қалалар мен елді мекендерді көркейтуді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240557,1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спорт және спорттың ұлттық түрлерін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спорт жарыстарына әр түрлі спорт түрлері бойынша аудан (облыстық маңызы бар қала) құрама командаларының мүшелерін дайындау және олардың қатысуы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және қалалар мен елді мекендер көшелерін салу және қайта жаңарту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873572,9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-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алулар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жылға дейін заңды тұлғаларға жергілікті бюджеттен берілген бюджеттік несиелерді өтеу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-115980,2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шешіміне 2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</w:t>
      </w:r>
      <w:r>
        <w:br/>
      </w:r>
      <w:r>
        <w:rPr>
          <w:rFonts w:ascii="Times New Roman"/>
          <w:b/>
          <w:i w:val="false"/>
          <w:color w:val="000000"/>
        </w:rPr>
        <w:t xml:space="preserve">
іске асыруға және заңды тұлғалардың жарғылық капиталын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қалыптастыруға немесе ұлғайтуға бағытталған бюджеттік 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бөлумен 2009 жылға арналған қалалық</w:t>
      </w:r>
      <w:r>
        <w:br/>
      </w:r>
      <w:r>
        <w:rPr>
          <w:rFonts w:ascii="Times New Roman"/>
          <w:b/>
          <w:i w:val="false"/>
          <w:color w:val="000000"/>
        </w:rPr>
        <w:t>
бюджет дамуының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Қостанай облысы Қостанай қалалық мәслихатының 2009.07.31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670"/>
        <w:gridCol w:w="691"/>
        <w:gridCol w:w="691"/>
        <w:gridCol w:w="9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саласындағы басқа қызметтер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 салу және қайта жаңарту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құрылысы және сатып алу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дамыту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коммуникациялар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 ТҰЛҒАЛАРДЫҢ ЖАРҒЫЛЫҚ КАПИТАЛЫН ҚАЛЫПТАСТЫРУҒА НЕМЕСЕ ҰЛҒАЙТУҒА АРНАЛҒАН ИНВЕСТИЦИЯЛАР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шешіміне 3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жергілікті бюджеттің орындау барысында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қысқартуға жатпайтын бюджеттік бағдарламалардың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13"/>
        <w:gridCol w:w="753"/>
        <w:gridCol w:w="693"/>
        <w:gridCol w:w="253"/>
        <w:gridCol w:w="96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                 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  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   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 Бағдарлама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