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6a5" w14:textId="df7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2008 жылға арналған бюджеті туралы" мәслихаттың 2007 жылғы 14 желтоқсандағы № 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15 шілдедегі № 105 шешімі. Қостанай облысы Қостанай қаласы әділет басқармасында 2008 жылғы 21 шілдеде № 9-1-109 тіркелді 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1-тармағы 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2008 жылға арналған бюджеті туралы" Мәслихаттың 2007 жылғы 14 желтоқсандағы N 26 шешіміне өзгерістер мен толықтырулар енгізілсін (мемлекеттік тіркеу нөмірі 9-1-93, 2008 жылғы 15 қаңтардағы N 3 "Қостанай" газеті, бұрын "Қостанай қаласының 2008 жылға арналған бюджеті туралы" Мәслихаттың 2007 жылғы 14 желтоқсандағы N 26 шешіміне өзгерістер мен толықтырулар енгізу туралы" Мәслихаттың 2008 жылғы 16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000000"/>
          <w:sz w:val="28"/>
        </w:rPr>
        <w:t>, мемлекеттік тіркеу нөмірі 9-1-96, 2008 жылғы 19 ақпандағы N 13 "Қостанай" газеті, "Қостанай қаласының 2008 жылға арналған бюджеті туралы" Мәслихаттың 2007 жылғы 14 желтоқсандағы N 26 шешіміне өзгерістер мен толықтырулар енгізу туралы" Мәслихаттың 2008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мемлекеттік тіркеу нөмірі 9-1-101, 2008 жылғы 17 маусымдағы N 46 "Қостанай" газеті өзгерістер мен толықтырулар енгізілген):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қалалық бюджет 1-қосымшаға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12767420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8124144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51807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1745771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2845698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13677587,8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-910167,8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-5544 мың теңге, 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-904623,8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қаржыландыру 904623,8 мың теңге".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6-тармағы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2008 жылға арналған жергілікті атқарушы орган резерві 29554,0 мың теңге сомасында бекітілсін."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Осы шешім 2008 жылғы 1 қаңтардан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N 20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                    Ф. Иксанова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С. Түкенов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 шешіміне 1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Қостанай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13"/>
        <w:gridCol w:w="8433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12767420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8124144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3183606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3183606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3723368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3723368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912621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610357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136644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165620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199534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 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 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1745771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1005771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1004340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2845698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2845698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2845698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73"/>
        <w:gridCol w:w="673"/>
        <w:gridCol w:w="653"/>
        <w:gridCol w:w="6753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  Шығыстар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13677587,8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функцияларын орындайтын өкілді,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басқа органдар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197398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185698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185698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талондарды сатудан сомалар жинаудың толықтылығын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аясындағы іс-шаралар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3267686,3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және жалпы орта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2410530,3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2410530,3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2020735,3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білім беру белсенділігінің оқыту жүйесін енгізу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басқа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346447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 үшін оқулықтар мен оқу-әдістемелік кешендерді сатып алу және жеткізу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506316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398558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әлеуметтік бағдарламалары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398558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145681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67477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мен мүгедектерге әлеуметтiк қызмет көрсетудің аумақтық орталықтары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 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басқа да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107758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107758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бағдарламалары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қызметтерге төлем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2895542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1699112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22968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ұйымдастыру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топтарын тұрғын үймен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58483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1613133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833017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136674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-үй коммуналдық шаруашылық, жолаушылар көлігі және автомобиль жолдары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беру жүйесінің қызмет етуі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1059756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-үй коммуналдық шаруашылық, жолаушылар көлігі және автомобиль жолдары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1075556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99845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46078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888259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280860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 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 және спорттық  ұлттық түрлерін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105650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77705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 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 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 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жер-шаруашылықтарын орналастыру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-үй коммуналдық шаруашылық, жолаушылар көлігі және автомобиль жолдары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906035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1528665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79752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29554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-үй коммуналдық шаруашылық, жолаушылар көлігі және автомобиль жолдары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-үй коммуналдық шаруашылық, жолаушылар көлігі және автомобиль жолдары бөлімінің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-910167,8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 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  несиелерді 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Тапшылық (-) Профицит (+)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-904623,8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904623,8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