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1de1" w14:textId="5b01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"Ақылы қоғамдық жұмыстарды ұйымдастыру туралы" Қостанай қаласы әкімдігінің 2008 жылғы 3 қаңтардағы N 3 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2008 жылғы 6 мамырдағы N 1129 қаулысы. Қостанай облысы Қостанай қаласы әділет басқармасында 2008 жылғы 28 мамырда N 9-1-104 тіркелді. Күші жойылды - Қостанай облысы Қостанай қаласы әкімдігінің 2009 жылғы 13 қаңтардағы № 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Күші жойылды - Қостанай облысы Қостанай қаласы әкімдігінің 2009 жылғы 13 қаңтардағы № 42 қаулысымен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>
Жұмыстар көлемінің арттырылуына байланысты, "Халықты жұмыспен қамту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7, </w:t>
      </w:r>
      <w:r>
        <w:rPr>
          <w:rFonts w:ascii="Times New Roman"/>
          <w:b w:val="false"/>
          <w:i w:val="false"/>
          <w:color w:val="000000"/>
          <w:sz w:val="28"/>
        </w:rPr>
        <w:t xml:space="preserve">20-баптарына 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31-бабына 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836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қаулысынасәйкес,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"Ақылы қоғамдық жұмыстарды ұйымдастыру туралы" Қостанай қаласы әкімдігінің 2008 жылғы 3 қаңтардағы N 3 (тіркеу нөмірі 9-1-97, 2008 жылғы 05 ақпандағы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9 </w:t>
      </w:r>
      <w:r>
        <w:rPr>
          <w:rFonts w:ascii="Times New Roman"/>
          <w:b w:val="false"/>
          <w:i w:val="false"/>
          <w:color w:val="000000"/>
          <w:sz w:val="28"/>
        </w:rPr>
        <w:t xml:space="preserve">"Қостанай" газеті) қаулысына келесі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қаулыға қоса беріліп отырған жұмыссыздар үшін ұйымдастырылатын қоғамдық жұмыстардың түрлері мен көлемдері, кәсіпорындар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16, 17, 18-жолдармен толықтырылсын.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"Ақылы қоғамдық жұмыстарды ұйымдастыру туралы" Қостанай қаласы әкімдігінің 2008 жылғы 3 қаңтардағы N 3 қаулысына толықтырулар енгізу туралы" Қостанай қаласы әкімдігінің 2008 жылғы 11 сәуірдегі N 904 қаулысының күші жойылсын.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рет ресми жарияланған күнінен кейін он күнтізбелік күн өткен соң қолданысқа енгізіледі.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орындалуына бақылау жасау Қостанай қаласы әкімінің орынбасары М.Қ. Жүндібаевқа жүктелсін.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Әкімдік мүшелері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КЕЛІСІЛГЕН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Қостанай қаласы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6 мамырдағы N 1129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Жұмыссыздар үшін ұйымдастырылатын қоғамдық </w:t>
      </w:r>
      <w:r>
        <w:br/>
      </w:r>
      <w:r>
        <w:rPr>
          <w:rFonts w:ascii="Times New Roman"/>
          <w:b/>
          <w:i w:val="false"/>
          <w:color w:val="000000"/>
        </w:rPr>
        <w:t xml:space="preserve">
жұмыстардың түрлері мен көлемдері, кәсіпорындардың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273"/>
        <w:gridCol w:w="6853"/>
        <w:gridCol w:w="1573"/>
        <w:gridCol w:w="1433"/>
      </w:tblGrid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Ұйымның атауы </w:t>
            </w:r>
          </w:p>
        </w:tc>
        <w:tc>
          <w:tcPr>
            <w:tcW w:w="6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пен қызметтің түрлері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Орындалатын жұмыс 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қызметтің көлемі: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көрсеткіштерде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әкімиятының "Стикс" мемлекеттік коммуналдық кәсіпорны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Көшелер мен жалпы пайдалану жерлерін үнемі жинау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шаршы метр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"АБЗ плюс" жауапкершілігі шектеулі серіктестігі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Жолдар мен тротуарларды 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күтіп ұстау, үнемі және мезгілімен жинау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жиегіндегі бөлігін үнемі,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мезгілімен, қолмен жинау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жиегіндегі тасты үнемі,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мезгілімен, қолмен 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Автокөлікке тиеп, көгалдарды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қоқыстан, жапырақтан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бұталардан үнемі және мезгілімен жинау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10728 қума метр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9198 шаршы метр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тонна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"Жасыл Ел-К" жауапкершілігі шектеулі серіктестігі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Энергетиков, Абай, Гашек, Волынов,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Ворошилов көшелерін 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күтіп ұстау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Көшелерді, тротуарларды,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аялдамалар мен сауыттарды үнемі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қолмен жинау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Қоқысты үнемі қолмен жинау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Қоқысты үнемі қолмен тиеу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жиегіндегі тасты үнемі қолмен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тазалау және ақтау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720000 шаршы метр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720000 шаршы метр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тонна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қума метр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