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36f8" w14:textId="1e73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әлеуметтік қызмет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2008 жылғы 3 сәуірдегі N 799 қаулысы. Қостанай облысы Қостанай қаласы әділет басқармасында 2008 жылғы 8 мамырда N 9-1-103 тіркелді. Күші жойылды - Қостанай облысы Қостанай қаласының әкімдігінің 2009 жылғы 13 қаңтардағы № 44 қаулысымен</w:t>
      </w:r>
    </w:p>
    <w:p>
      <w:pPr>
        <w:spacing w:after="0"/>
        <w:ind w:left="0"/>
        <w:jc w:val="both"/>
      </w:pPr>
      <w:bookmarkStart w:name="z1" w:id="0"/>
      <w:r>
        <w:rPr>
          <w:rFonts w:ascii="Times New Roman"/>
          <w:b w:val="false"/>
          <w:i w:val="false"/>
          <w:color w:val="000000"/>
          <w:sz w:val="28"/>
        </w:rPr>
        <w:t>
      Қазақстан Республикасының Бюджеттік кодексінің </w:t>
      </w:r>
      <w:r>
        <w:rPr>
          <w:rFonts w:ascii="Times New Roman"/>
          <w:b w:val="false"/>
          <w:i w:val="false"/>
          <w:color w:val="000000"/>
          <w:sz w:val="28"/>
        </w:rPr>
        <w:t xml:space="preserve">64-1-бабы </w:t>
      </w:r>
      <w:r>
        <w:rPr>
          <w:rFonts w:ascii="Times New Roman"/>
          <w:b w:val="false"/>
          <w:i w:val="false"/>
          <w:color w:val="000000"/>
          <w:sz w:val="28"/>
        </w:rPr>
        <w:t>3)-тармақшасына,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31-бабы </w:t>
      </w:r>
      <w:r>
        <w:rPr>
          <w:rFonts w:ascii="Times New Roman"/>
          <w:b w:val="false"/>
          <w:i w:val="false"/>
          <w:color w:val="000000"/>
          <w:sz w:val="28"/>
        </w:rPr>
        <w:t>1-тармағы 1)-тармақшасына, "Қостанай қаласының 2008 жылға арналған бюджеті туралы" Қостанай қалалық мәслихатының 2007 жылғы 14 желтоқсандағы N 26 </w:t>
      </w:r>
      <w:r>
        <w:rPr>
          <w:rFonts w:ascii="Times New Roman"/>
          <w:b w:val="false"/>
          <w:i w:val="false"/>
          <w:color w:val="000000"/>
          <w:sz w:val="28"/>
        </w:rPr>
        <w:t xml:space="preserve">шешіміне </w:t>
      </w:r>
      <w:r>
        <w:rPr>
          <w:rFonts w:ascii="Times New Roman"/>
          <w:b w:val="false"/>
          <w:i w:val="false"/>
          <w:color w:val="000000"/>
          <w:sz w:val="28"/>
        </w:rPr>
        <w:t xml:space="preserve">(2007 жылғы 26 желтоқсандағы 9-1-93 тіркеу нөмірі) сәйкес Қостанай қаласының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Бюджетті іске асыру мақсатында мүгедектердің пайдалануына бейімделген автомобиль көлігімен тірек-қозғалыс аппаратының қызметі бұзылған мүгедектерді тегін көлікпен тасымалдау бойынша әлеуметтік қызмет көрсету көзделсін. </w:t>
      </w:r>
    </w:p>
    <w:bookmarkEnd w:id="1"/>
    <w:bookmarkStart w:name="z3" w:id="2"/>
    <w:p>
      <w:pPr>
        <w:spacing w:after="0"/>
        <w:ind w:left="0"/>
        <w:jc w:val="both"/>
      </w:pPr>
      <w:r>
        <w:rPr>
          <w:rFonts w:ascii="Times New Roman"/>
          <w:b w:val="false"/>
          <w:i w:val="false"/>
          <w:color w:val="000000"/>
          <w:sz w:val="28"/>
        </w:rPr>
        <w:t xml:space="preserve">
      2. Белгіленсін: </w:t>
      </w:r>
      <w:r>
        <w:br/>
      </w:r>
      <w:r>
        <w:rPr>
          <w:rFonts w:ascii="Times New Roman"/>
          <w:b w:val="false"/>
          <w:i w:val="false"/>
          <w:color w:val="000000"/>
          <w:sz w:val="28"/>
        </w:rPr>
        <w:t xml:space="preserve">
      1) тегін көлікпен тасымалдау бойынша әлеуметтік қызметтерге тірек-қозғалыс аппаратының қызметі бұзылған мүгедек-балалардың және бірінші, екінші топтардағы мүгедектердің, сондай-ақ оларды жетектеп жүруші адамдардың құқығы бар; </w:t>
      </w:r>
      <w:r>
        <w:br/>
      </w:r>
      <w:r>
        <w:rPr>
          <w:rFonts w:ascii="Times New Roman"/>
          <w:b w:val="false"/>
          <w:i w:val="false"/>
          <w:color w:val="000000"/>
          <w:sz w:val="28"/>
        </w:rPr>
        <w:t xml:space="preserve">
      2) инфрақұрылым объектілеріндегі қабатаралық тасымалдау көмегі мен жедел (шұғыл) медициналық көмек көрсету үшін емдеу мекемелеріне жеткізуден басқа, әлеуметтік инфрақұрылым объектілеріне (бару және келу) бару үшін Қостанай қаласы аумағы шегінде мүгедектерді көлікпен тасымалдау мүгедектердің пайдалануына бейімделген автомобиль көлігімен жүргізіледі; </w:t>
      </w:r>
      <w:r>
        <w:br/>
      </w:r>
      <w:r>
        <w:rPr>
          <w:rFonts w:ascii="Times New Roman"/>
          <w:b w:val="false"/>
          <w:i w:val="false"/>
          <w:color w:val="000000"/>
          <w:sz w:val="28"/>
        </w:rPr>
        <w:t xml:space="preserve">
      3) "Қостанай қаласы әкімиятының жұмыспен қамту және әлеуметтік бағдарламалары бөлімі" мемлекеттік мекемесі мүгедектерді тегін көлікпен тасымалдауды ұйымдастыру бойынша уәкілетті орган болып табылады; </w:t>
      </w:r>
      <w:r>
        <w:br/>
      </w:r>
      <w:r>
        <w:rPr>
          <w:rFonts w:ascii="Times New Roman"/>
          <w:b w:val="false"/>
          <w:i w:val="false"/>
          <w:color w:val="000000"/>
          <w:sz w:val="28"/>
        </w:rPr>
        <w:t xml:space="preserve">
      4) уәкілетті орган мүгедектерді тегін көлікпен тасымалдау бойынша әлеуметтік қызметтерді сатып алуды Қазақстан Республикасының мемлекеттік сатып алу туралы заңнамасына сәйкес өткізеді; </w:t>
      </w:r>
      <w:r>
        <w:br/>
      </w:r>
      <w:r>
        <w:rPr>
          <w:rFonts w:ascii="Times New Roman"/>
          <w:b w:val="false"/>
          <w:i w:val="false"/>
          <w:color w:val="000000"/>
          <w:sz w:val="28"/>
        </w:rPr>
        <w:t xml:space="preserve">
      5) мүгедектерді тегін көлікпен тасымалдау бойынша әлеуметтік қызмет көрсететін үкіметтік емес ұйым мен уәкілетті органның арасындағы қатынастар мемлекеттік әлеуметтік тапсырысты жүзеге асыру шартымен ресімделеді.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жарияланғаннан кейін он күнтізбелік күн өткен соң қолданысқа енгізіледі. </w:t>
      </w:r>
    </w:p>
    <w:bookmarkEnd w:id="3"/>
    <w:bookmarkStart w:name="z5" w:id="4"/>
    <w:p>
      <w:pPr>
        <w:spacing w:after="0"/>
        <w:ind w:left="0"/>
        <w:jc w:val="both"/>
      </w:pPr>
      <w:r>
        <w:rPr>
          <w:rFonts w:ascii="Times New Roman"/>
          <w:b w:val="false"/>
          <w:i w:val="false"/>
          <w:color w:val="000000"/>
          <w:sz w:val="28"/>
        </w:rPr>
        <w:t xml:space="preserve">
      4. Осы қаулының орындалуына бақылау жасау Қостанай қаласы әкімінің орынбасары М.Қ. Жүндібаевқа жүктелсін. </w:t>
      </w:r>
    </w:p>
    <w:bookmarkEnd w:id="4"/>
    <w:p>
      <w:pPr>
        <w:spacing w:after="0"/>
        <w:ind w:left="0"/>
        <w:jc w:val="both"/>
      </w:pPr>
      <w:r>
        <w:rPr>
          <w:rFonts w:ascii="Times New Roman"/>
          <w:b w:val="false"/>
          <w:i/>
          <w:color w:val="000000"/>
          <w:sz w:val="28"/>
        </w:rPr>
        <w:t xml:space="preserve">      Қостанай қаласының әкімі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