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dad4" w14:textId="03ad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14 қарашадағы № 548 қаулысы. Қостанай облысы Әділет департаментінде 2008 жылғы 19 желтоқсанда № 3663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 xml:space="preserve">238-бабының </w:t>
      </w:r>
      <w:r>
        <w:rPr>
          <w:rFonts w:ascii="Times New Roman"/>
          <w:b w:val="false"/>
          <w:i w:val="false"/>
          <w:color w:val="000000"/>
          <w:sz w:val="28"/>
        </w:rPr>
        <w:t xml:space="preserve">3-тармағына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2008 жылға арналған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w:t>
      </w:r>
      <w:r>
        <w:rPr>
          <w:rFonts w:ascii="Times New Roman"/>
          <w:b w:val="false"/>
          <w:i w:val="false"/>
          <w:color w:val="000000"/>
          <w:sz w:val="28"/>
        </w:rPr>
        <w:t xml:space="preserve">денсаулық </w:t>
      </w:r>
      <w:r>
        <w:rPr>
          <w:rFonts w:ascii="Times New Roman"/>
          <w:b w:val="false"/>
          <w:i w:val="false"/>
          <w:color w:val="000000"/>
          <w:sz w:val="28"/>
        </w:rPr>
        <w:t xml:space="preserve">сақтау, </w:t>
      </w:r>
      <w:r>
        <w:rPr>
          <w:rFonts w:ascii="Times New Roman"/>
          <w:b w:val="false"/>
          <w:i w:val="false"/>
          <w:color w:val="000000"/>
          <w:sz w:val="28"/>
        </w:rPr>
        <w:t xml:space="preserve">әлеуметтік </w:t>
      </w:r>
      <w:r>
        <w:rPr>
          <w:rFonts w:ascii="Times New Roman"/>
          <w:b w:val="false"/>
          <w:i w:val="false"/>
          <w:color w:val="000000"/>
          <w:sz w:val="28"/>
        </w:rPr>
        <w:t xml:space="preserve">қамсыздандыру, </w:t>
      </w:r>
      <w:r>
        <w:rPr>
          <w:rFonts w:ascii="Times New Roman"/>
          <w:b w:val="false"/>
          <w:i w:val="false"/>
          <w:color w:val="000000"/>
          <w:sz w:val="28"/>
        </w:rPr>
        <w:t xml:space="preserve">білім </w:t>
      </w:r>
      <w:r>
        <w:rPr>
          <w:rFonts w:ascii="Times New Roman"/>
          <w:b w:val="false"/>
          <w:i w:val="false"/>
          <w:color w:val="000000"/>
          <w:sz w:val="28"/>
        </w:rPr>
        <w:t xml:space="preserve">беру, </w:t>
      </w:r>
      <w:r>
        <w:rPr>
          <w:rFonts w:ascii="Times New Roman"/>
          <w:b w:val="false"/>
          <w:i w:val="false"/>
          <w:color w:val="000000"/>
          <w:sz w:val="28"/>
        </w:rPr>
        <w:t xml:space="preserve">мәдениет </w:t>
      </w:r>
      <w:r>
        <w:rPr>
          <w:rFonts w:ascii="Times New Roman"/>
          <w:b w:val="false"/>
          <w:i w:val="false"/>
          <w:color w:val="000000"/>
          <w:sz w:val="28"/>
        </w:rPr>
        <w:t xml:space="preserve">және </w:t>
      </w:r>
      <w:r>
        <w:rPr>
          <w:rFonts w:ascii="Times New Roman"/>
          <w:b w:val="false"/>
          <w:i w:val="false"/>
          <w:color w:val="000000"/>
          <w:sz w:val="28"/>
        </w:rPr>
        <w:t xml:space="preserve">спорт </w:t>
      </w:r>
      <w:r>
        <w:rPr>
          <w:rFonts w:ascii="Times New Roman"/>
          <w:b w:val="false"/>
          <w:i w:val="false"/>
          <w:color w:val="000000"/>
          <w:sz w:val="28"/>
        </w:rPr>
        <w:t xml:space="preserve">мамандары лауазымдарының тізбесі осы қаулының қосымшасына сәйкес белгіленсін.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Облыс әкімі                                С. Кулагин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4"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14 қарашадағы  </w:t>
      </w:r>
      <w:r>
        <w:br/>
      </w:r>
      <w:r>
        <w:rPr>
          <w:rFonts w:ascii="Times New Roman"/>
          <w:b w:val="false"/>
          <w:i w:val="false"/>
          <w:color w:val="000000"/>
          <w:sz w:val="28"/>
        </w:rPr>
        <w:t xml:space="preserve">
N 548 қаулысына қосымша   </w:t>
      </w:r>
      <w:r>
        <w:br/>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2008 жылға арналған облыстық бюджет қаражаты есебінен </w:t>
      </w:r>
      <w:r>
        <w:br/>
      </w:r>
      <w:r>
        <w:rPr>
          <w:rFonts w:ascii="Times New Roman"/>
          <w:b/>
          <w:i w:val="false"/>
          <w:color w:val="000000"/>
        </w:rPr>
        <w:t xml:space="preserve">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тізбесін белгілеу туралы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1. Денсаулық сақтау мамандарының лауазымдары: </w:t>
      </w:r>
      <w:r>
        <w:rPr>
          <w:rFonts w:ascii="Times New Roman"/>
          <w:b w:val="false"/>
          <w:i w:val="false"/>
          <w:color w:val="000000"/>
          <w:sz w:val="28"/>
        </w:rPr>
        <w:t xml:space="preserve">       </w:t>
      </w:r>
      <w:r>
        <w:br/>
      </w:r>
      <w:r>
        <w:rPr>
          <w:rFonts w:ascii="Times New Roman"/>
          <w:b w:val="false"/>
          <w:i w:val="false"/>
          <w:color w:val="000000"/>
          <w:sz w:val="28"/>
        </w:rPr>
        <w:t xml:space="preserve">
1) мемлекеттік мекеме мен қазыналық кәсіпорынның басшысы және басшының орынбасары (оның ішінде бірінші); </w:t>
      </w:r>
      <w:r>
        <w:br/>
      </w:r>
      <w:r>
        <w:rPr>
          <w:rFonts w:ascii="Times New Roman"/>
          <w:b w:val="false"/>
          <w:i w:val="false"/>
          <w:color w:val="000000"/>
          <w:sz w:val="28"/>
        </w:rPr>
        <w:t xml:space="preserve">
2) бөлімшенің, зертхананың басшысы; </w:t>
      </w:r>
      <w:r>
        <w:br/>
      </w:r>
      <w:r>
        <w:rPr>
          <w:rFonts w:ascii="Times New Roman"/>
          <w:b w:val="false"/>
          <w:i w:val="false"/>
          <w:color w:val="000000"/>
          <w:sz w:val="28"/>
        </w:rPr>
        <w:t xml:space="preserve">
3) барлық мамандықтағы дәрігерлер; </w:t>
      </w:r>
      <w:r>
        <w:br/>
      </w:r>
      <w:r>
        <w:rPr>
          <w:rFonts w:ascii="Times New Roman"/>
          <w:b w:val="false"/>
          <w:i w:val="false"/>
          <w:color w:val="000000"/>
          <w:sz w:val="28"/>
        </w:rPr>
        <w:t xml:space="preserve">
4) акушер; </w:t>
      </w:r>
      <w:r>
        <w:br/>
      </w:r>
      <w:r>
        <w:rPr>
          <w:rFonts w:ascii="Times New Roman"/>
          <w:b w:val="false"/>
          <w:i w:val="false"/>
          <w:color w:val="000000"/>
          <w:sz w:val="28"/>
        </w:rPr>
        <w:t xml:space="preserve">
5) тәрбиеші; </w:t>
      </w:r>
      <w:r>
        <w:br/>
      </w:r>
      <w:r>
        <w:rPr>
          <w:rFonts w:ascii="Times New Roman"/>
          <w:b w:val="false"/>
          <w:i w:val="false"/>
          <w:color w:val="000000"/>
          <w:sz w:val="28"/>
        </w:rPr>
        <w:t xml:space="preserve">
6) емдәм бикесі; </w:t>
      </w:r>
      <w:r>
        <w:br/>
      </w:r>
      <w:r>
        <w:rPr>
          <w:rFonts w:ascii="Times New Roman"/>
          <w:b w:val="false"/>
          <w:i w:val="false"/>
          <w:color w:val="000000"/>
          <w:sz w:val="28"/>
        </w:rPr>
        <w:t xml:space="preserve">
7) тіс дәрігері; </w:t>
      </w:r>
      <w:r>
        <w:br/>
      </w:r>
      <w:r>
        <w:rPr>
          <w:rFonts w:ascii="Times New Roman"/>
          <w:b w:val="false"/>
          <w:i w:val="false"/>
          <w:color w:val="000000"/>
          <w:sz w:val="28"/>
        </w:rPr>
        <w:t xml:space="preserve">
8) тіс технигі; </w:t>
      </w:r>
      <w:r>
        <w:br/>
      </w:r>
      <w:r>
        <w:rPr>
          <w:rFonts w:ascii="Times New Roman"/>
          <w:b w:val="false"/>
          <w:i w:val="false"/>
          <w:color w:val="000000"/>
          <w:sz w:val="28"/>
        </w:rPr>
        <w:t xml:space="preserve">
9) мейір бике; </w:t>
      </w:r>
      <w:r>
        <w:br/>
      </w:r>
      <w:r>
        <w:rPr>
          <w:rFonts w:ascii="Times New Roman"/>
          <w:b w:val="false"/>
          <w:i w:val="false"/>
          <w:color w:val="000000"/>
          <w:sz w:val="28"/>
        </w:rPr>
        <w:t xml:space="preserve">
10) медициналық статистик; </w:t>
      </w:r>
      <w:r>
        <w:br/>
      </w:r>
      <w:r>
        <w:rPr>
          <w:rFonts w:ascii="Times New Roman"/>
          <w:b w:val="false"/>
          <w:i w:val="false"/>
          <w:color w:val="000000"/>
          <w:sz w:val="28"/>
        </w:rPr>
        <w:t xml:space="preserve">
11) медициналық зертханашы; </w:t>
      </w:r>
      <w:r>
        <w:br/>
      </w:r>
      <w:r>
        <w:rPr>
          <w:rFonts w:ascii="Times New Roman"/>
          <w:b w:val="false"/>
          <w:i w:val="false"/>
          <w:color w:val="000000"/>
          <w:sz w:val="28"/>
        </w:rPr>
        <w:t xml:space="preserve">
12) провизор; </w:t>
      </w:r>
      <w:r>
        <w:br/>
      </w:r>
      <w:r>
        <w:rPr>
          <w:rFonts w:ascii="Times New Roman"/>
          <w:b w:val="false"/>
          <w:i w:val="false"/>
          <w:color w:val="000000"/>
          <w:sz w:val="28"/>
        </w:rPr>
        <w:t xml:space="preserve">
13) психолог; </w:t>
      </w:r>
      <w:r>
        <w:br/>
      </w:r>
      <w:r>
        <w:rPr>
          <w:rFonts w:ascii="Times New Roman"/>
          <w:b w:val="false"/>
          <w:i w:val="false"/>
          <w:color w:val="000000"/>
          <w:sz w:val="28"/>
        </w:rPr>
        <w:t xml:space="preserve">
14) рентген зертханашысы; </w:t>
      </w:r>
      <w:r>
        <w:br/>
      </w:r>
      <w:r>
        <w:rPr>
          <w:rFonts w:ascii="Times New Roman"/>
          <w:b w:val="false"/>
          <w:i w:val="false"/>
          <w:color w:val="000000"/>
          <w:sz w:val="28"/>
        </w:rPr>
        <w:t xml:space="preserve">
15) күтім жөніндегі әлеуметтік қызметкер; </w:t>
      </w:r>
      <w:r>
        <w:br/>
      </w:r>
      <w:r>
        <w:rPr>
          <w:rFonts w:ascii="Times New Roman"/>
          <w:b w:val="false"/>
          <w:i w:val="false"/>
          <w:color w:val="000000"/>
          <w:sz w:val="28"/>
        </w:rPr>
        <w:t xml:space="preserve">
16) фармацевт; </w:t>
      </w:r>
      <w:r>
        <w:br/>
      </w:r>
      <w:r>
        <w:rPr>
          <w:rFonts w:ascii="Times New Roman"/>
          <w:b w:val="false"/>
          <w:i w:val="false"/>
          <w:color w:val="000000"/>
          <w:sz w:val="28"/>
        </w:rPr>
        <w:t xml:space="preserve">
17) фельдшер (-зертханашы); </w:t>
      </w:r>
      <w:r>
        <w:br/>
      </w:r>
      <w:r>
        <w:rPr>
          <w:rFonts w:ascii="Times New Roman"/>
          <w:b w:val="false"/>
          <w:i w:val="false"/>
          <w:color w:val="000000"/>
          <w:sz w:val="28"/>
        </w:rPr>
        <w:t xml:space="preserve">
18) дәріхана меңгерушісі.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2. Санитарлық-эпидемиологиялық қызметі мамандарының лауазымдары: </w:t>
      </w:r>
      <w:r>
        <w:br/>
      </w:r>
      <w:r>
        <w:rPr>
          <w:rFonts w:ascii="Times New Roman"/>
          <w:b w:val="false"/>
          <w:i w:val="false"/>
          <w:color w:val="000000"/>
          <w:sz w:val="28"/>
        </w:rPr>
        <w:t xml:space="preserve">
1) мемлекеттік санитарлық–эпидемиологиялық сараптама орталағы филиалының басшысы; </w:t>
      </w:r>
      <w:r>
        <w:br/>
      </w:r>
      <w:r>
        <w:rPr>
          <w:rFonts w:ascii="Times New Roman"/>
          <w:b w:val="false"/>
          <w:i w:val="false"/>
          <w:color w:val="000000"/>
          <w:sz w:val="28"/>
        </w:rPr>
        <w:t xml:space="preserve">
2) барлық мамандықтағы дәрігерлер; </w:t>
      </w:r>
      <w:r>
        <w:br/>
      </w:r>
      <w:r>
        <w:rPr>
          <w:rFonts w:ascii="Times New Roman"/>
          <w:b w:val="false"/>
          <w:i w:val="false"/>
          <w:color w:val="000000"/>
          <w:sz w:val="28"/>
        </w:rPr>
        <w:t xml:space="preserve">
3) фельдшер (-зертханашы); </w:t>
      </w:r>
      <w:r>
        <w:br/>
      </w:r>
      <w:r>
        <w:rPr>
          <w:rFonts w:ascii="Times New Roman"/>
          <w:b w:val="false"/>
          <w:i w:val="false"/>
          <w:color w:val="000000"/>
          <w:sz w:val="28"/>
        </w:rPr>
        <w:t xml:space="preserve">
4) медициналық статист; </w:t>
      </w:r>
      <w:r>
        <w:br/>
      </w:r>
      <w:r>
        <w:rPr>
          <w:rFonts w:ascii="Times New Roman"/>
          <w:b w:val="false"/>
          <w:i w:val="false"/>
          <w:color w:val="000000"/>
          <w:sz w:val="28"/>
        </w:rPr>
        <w:t xml:space="preserve">
5) дезинструктор.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3. Әлеуметтік қамтамасыз ету мамандарының лауазымдары: </w:t>
      </w:r>
      <w:r>
        <w:br/>
      </w:r>
      <w:r>
        <w:rPr>
          <w:rFonts w:ascii="Times New Roman"/>
          <w:b w:val="false"/>
          <w:i w:val="false"/>
          <w:color w:val="000000"/>
          <w:sz w:val="28"/>
        </w:rPr>
        <w:t xml:space="preserve">
1) интернат директоры; </w:t>
      </w:r>
      <w:r>
        <w:br/>
      </w:r>
      <w:r>
        <w:rPr>
          <w:rFonts w:ascii="Times New Roman"/>
          <w:b w:val="false"/>
          <w:i w:val="false"/>
          <w:color w:val="000000"/>
          <w:sz w:val="28"/>
        </w:rPr>
        <w:t xml:space="preserve">
2) барлық мамандықтағы дәрігерлер; </w:t>
      </w:r>
      <w:r>
        <w:br/>
      </w:r>
      <w:r>
        <w:rPr>
          <w:rFonts w:ascii="Times New Roman"/>
          <w:b w:val="false"/>
          <w:i w:val="false"/>
          <w:color w:val="000000"/>
          <w:sz w:val="28"/>
        </w:rPr>
        <w:t xml:space="preserve">
3) медициналық бике; </w:t>
      </w:r>
      <w:r>
        <w:br/>
      </w:r>
      <w:r>
        <w:rPr>
          <w:rFonts w:ascii="Times New Roman"/>
          <w:b w:val="false"/>
          <w:i w:val="false"/>
          <w:color w:val="000000"/>
          <w:sz w:val="28"/>
        </w:rPr>
        <w:t xml:space="preserve">
4) зертханашы; </w:t>
      </w:r>
      <w:r>
        <w:br/>
      </w:r>
      <w:r>
        <w:rPr>
          <w:rFonts w:ascii="Times New Roman"/>
          <w:b w:val="false"/>
          <w:i w:val="false"/>
          <w:color w:val="000000"/>
          <w:sz w:val="28"/>
        </w:rPr>
        <w:t xml:space="preserve">
5) емдәм бикесі; </w:t>
      </w:r>
      <w:r>
        <w:br/>
      </w:r>
      <w:r>
        <w:rPr>
          <w:rFonts w:ascii="Times New Roman"/>
          <w:b w:val="false"/>
          <w:i w:val="false"/>
          <w:color w:val="000000"/>
          <w:sz w:val="28"/>
        </w:rPr>
        <w:t xml:space="preserve">
6) мәдени ұйымдастырушы; </w:t>
      </w:r>
      <w:r>
        <w:br/>
      </w:r>
      <w:r>
        <w:rPr>
          <w:rFonts w:ascii="Times New Roman"/>
          <w:b w:val="false"/>
          <w:i w:val="false"/>
          <w:color w:val="000000"/>
          <w:sz w:val="28"/>
        </w:rPr>
        <w:t xml:space="preserve">
7) жұмысшыларды даярлау жөніндегі нұсқаушы.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4. Білім беру мамандарының лауазымдары: </w:t>
      </w:r>
      <w:r>
        <w:br/>
      </w:r>
      <w:r>
        <w:rPr>
          <w:rFonts w:ascii="Times New Roman"/>
          <w:b w:val="false"/>
          <w:i w:val="false"/>
          <w:color w:val="000000"/>
          <w:sz w:val="28"/>
        </w:rPr>
        <w:t xml:space="preserve">
1) кәсіптік мектептің, кәсіптік лицейдің, колледждің, училищенің, арнайы түзету ұйымы мен барлық үлгідегі және түрдегі интернаттық ұйымдарының барлық мамандықтағы мұғалімдері; </w:t>
      </w:r>
      <w:r>
        <w:br/>
      </w:r>
      <w:r>
        <w:rPr>
          <w:rFonts w:ascii="Times New Roman"/>
          <w:b w:val="false"/>
          <w:i w:val="false"/>
          <w:color w:val="000000"/>
          <w:sz w:val="28"/>
        </w:rPr>
        <w:t xml:space="preserve">
2) кәсіптік мектептің, кәсіптік лицейдің, колледждің, училищенің, арнайы түзету ұйымы мен барлық үлгідегі және түрдегі интернаттық ұйымдарының директоры (меңгерушісі); </w:t>
      </w:r>
      <w:r>
        <w:br/>
      </w:r>
      <w:r>
        <w:rPr>
          <w:rFonts w:ascii="Times New Roman"/>
          <w:b w:val="false"/>
          <w:i w:val="false"/>
          <w:color w:val="000000"/>
          <w:sz w:val="28"/>
        </w:rPr>
        <w:t xml:space="preserve">
3) балалар үйінің, ата-аналардың қамқорлығынан қалған жетім – балалар мен балаларға арналған мектеп-интернаттың, балалар мен жасөспірімдерге арналған баспананың директоры (меңгерушісі); </w:t>
      </w:r>
      <w:r>
        <w:br/>
      </w:r>
      <w:r>
        <w:rPr>
          <w:rFonts w:ascii="Times New Roman"/>
          <w:b w:val="false"/>
          <w:i w:val="false"/>
          <w:color w:val="000000"/>
          <w:sz w:val="28"/>
        </w:rPr>
        <w:t xml:space="preserve">
4) дене тәрбиесінің басшысы; </w:t>
      </w:r>
      <w:r>
        <w:br/>
      </w:r>
      <w:r>
        <w:rPr>
          <w:rFonts w:ascii="Times New Roman"/>
          <w:b w:val="false"/>
          <w:i w:val="false"/>
          <w:color w:val="000000"/>
          <w:sz w:val="28"/>
        </w:rPr>
        <w:t xml:space="preserve">
5) алғашқы әскери даярлық басшысы; </w:t>
      </w:r>
      <w:r>
        <w:br/>
      </w:r>
      <w:r>
        <w:rPr>
          <w:rFonts w:ascii="Times New Roman"/>
          <w:b w:val="false"/>
          <w:i w:val="false"/>
          <w:color w:val="000000"/>
          <w:sz w:val="28"/>
        </w:rPr>
        <w:t xml:space="preserve">
6) ғылыми, оқу, оқу - өндірістік, оқу – тәрбие, тәрбие жұмысы жөніндегі, бейінді оқыту жөніндегі, жалпы білім беретін мектептер, мектеп – интернаттар мен бастауыш орта және кәсіптік орта, қосымша білім берудің басқа да ұйымдарының ақпараттық технологиялары жөніндегі директордың орынбасары; </w:t>
      </w:r>
      <w:r>
        <w:br/>
      </w:r>
      <w:r>
        <w:rPr>
          <w:rFonts w:ascii="Times New Roman"/>
          <w:b w:val="false"/>
          <w:i w:val="false"/>
          <w:color w:val="000000"/>
          <w:sz w:val="28"/>
        </w:rPr>
        <w:t xml:space="preserve">
7) білім беру ұйымдарындағы бөлімше меңгерушісі; </w:t>
      </w:r>
      <w:r>
        <w:br/>
      </w:r>
      <w:r>
        <w:rPr>
          <w:rFonts w:ascii="Times New Roman"/>
          <w:b w:val="false"/>
          <w:i w:val="false"/>
          <w:color w:val="000000"/>
          <w:sz w:val="28"/>
        </w:rPr>
        <w:t xml:space="preserve">
8) әлеуметтік педагог; </w:t>
      </w:r>
      <w:r>
        <w:br/>
      </w:r>
      <w:r>
        <w:rPr>
          <w:rFonts w:ascii="Times New Roman"/>
          <w:b w:val="false"/>
          <w:i w:val="false"/>
          <w:color w:val="000000"/>
          <w:sz w:val="28"/>
        </w:rPr>
        <w:t xml:space="preserve">
9) педагог-ұйымдастырушы; </w:t>
      </w:r>
      <w:r>
        <w:br/>
      </w:r>
      <w:r>
        <w:rPr>
          <w:rFonts w:ascii="Times New Roman"/>
          <w:b w:val="false"/>
          <w:i w:val="false"/>
          <w:color w:val="000000"/>
          <w:sz w:val="28"/>
        </w:rPr>
        <w:t xml:space="preserve">
10) қосымша білім беру педагогы; </w:t>
      </w:r>
      <w:r>
        <w:br/>
      </w:r>
      <w:r>
        <w:rPr>
          <w:rFonts w:ascii="Times New Roman"/>
          <w:b w:val="false"/>
          <w:i w:val="false"/>
          <w:color w:val="000000"/>
          <w:sz w:val="28"/>
        </w:rPr>
        <w:t xml:space="preserve">
11) педагог-психолог; </w:t>
      </w:r>
      <w:r>
        <w:br/>
      </w:r>
      <w:r>
        <w:rPr>
          <w:rFonts w:ascii="Times New Roman"/>
          <w:b w:val="false"/>
          <w:i w:val="false"/>
          <w:color w:val="000000"/>
          <w:sz w:val="28"/>
        </w:rPr>
        <w:t xml:space="preserve">
12) орта кәсіптік оқу мекемелерінің оқытушысы; </w:t>
      </w:r>
      <w:r>
        <w:br/>
      </w:r>
      <w:r>
        <w:rPr>
          <w:rFonts w:ascii="Times New Roman"/>
          <w:b w:val="false"/>
          <w:i w:val="false"/>
          <w:color w:val="000000"/>
          <w:sz w:val="28"/>
        </w:rPr>
        <w:t xml:space="preserve">
13) аға тәрбиеші, тәрбиеші; </w:t>
      </w:r>
      <w:r>
        <w:br/>
      </w:r>
      <w:r>
        <w:rPr>
          <w:rFonts w:ascii="Times New Roman"/>
          <w:b w:val="false"/>
          <w:i w:val="false"/>
          <w:color w:val="000000"/>
          <w:sz w:val="28"/>
        </w:rPr>
        <w:t xml:space="preserve">
14) музакалық жетекші; </w:t>
      </w:r>
      <w:r>
        <w:br/>
      </w:r>
      <w:r>
        <w:rPr>
          <w:rFonts w:ascii="Times New Roman"/>
          <w:b w:val="false"/>
          <w:i w:val="false"/>
          <w:color w:val="000000"/>
          <w:sz w:val="28"/>
        </w:rPr>
        <w:t xml:space="preserve">
15) аға жетекші; </w:t>
      </w:r>
      <w:r>
        <w:br/>
      </w:r>
      <w:r>
        <w:rPr>
          <w:rFonts w:ascii="Times New Roman"/>
          <w:b w:val="false"/>
          <w:i w:val="false"/>
          <w:color w:val="000000"/>
          <w:sz w:val="28"/>
        </w:rPr>
        <w:t xml:space="preserve">
16) дене тәрбиесі жөніндегі нұсқаушы; </w:t>
      </w:r>
      <w:r>
        <w:br/>
      </w:r>
      <w:r>
        <w:rPr>
          <w:rFonts w:ascii="Times New Roman"/>
          <w:b w:val="false"/>
          <w:i w:val="false"/>
          <w:color w:val="000000"/>
          <w:sz w:val="28"/>
        </w:rPr>
        <w:t xml:space="preserve">
17) психологтік – педагогикалық кеңес меңгерушісі; </w:t>
      </w:r>
      <w:r>
        <w:br/>
      </w:r>
      <w:r>
        <w:rPr>
          <w:rFonts w:ascii="Times New Roman"/>
          <w:b w:val="false"/>
          <w:i w:val="false"/>
          <w:color w:val="000000"/>
          <w:sz w:val="28"/>
        </w:rPr>
        <w:t xml:space="preserve">
18) лагерь бастығы (қорғаныс – спорттық, сауықтыру, мектептік, еңбек және демалыс); </w:t>
      </w:r>
      <w:r>
        <w:br/>
      </w:r>
      <w:r>
        <w:rPr>
          <w:rFonts w:ascii="Times New Roman"/>
          <w:b w:val="false"/>
          <w:i w:val="false"/>
          <w:color w:val="000000"/>
          <w:sz w:val="28"/>
        </w:rPr>
        <w:t xml:space="preserve">
19) оқушылардың кәсіби практикасының басшысы; </w:t>
      </w:r>
      <w:r>
        <w:br/>
      </w:r>
      <w:r>
        <w:rPr>
          <w:rFonts w:ascii="Times New Roman"/>
          <w:b w:val="false"/>
          <w:i w:val="false"/>
          <w:color w:val="000000"/>
          <w:sz w:val="28"/>
        </w:rPr>
        <w:t xml:space="preserve">
20) оқу-өндірістік (оқыту) шеберханасының меңгерушісі; </w:t>
      </w:r>
      <w:r>
        <w:br/>
      </w:r>
      <w:r>
        <w:rPr>
          <w:rFonts w:ascii="Times New Roman"/>
          <w:b w:val="false"/>
          <w:i w:val="false"/>
          <w:color w:val="000000"/>
          <w:sz w:val="28"/>
        </w:rPr>
        <w:t xml:space="preserve">
21) зертхананың, кабинеттің меңгерушісі; </w:t>
      </w:r>
      <w:r>
        <w:br/>
      </w:r>
      <w:r>
        <w:rPr>
          <w:rFonts w:ascii="Times New Roman"/>
          <w:b w:val="false"/>
          <w:i w:val="false"/>
          <w:color w:val="000000"/>
          <w:sz w:val="28"/>
        </w:rPr>
        <w:t xml:space="preserve">
22) еңбек жөніндегі нұсқаушы; </w:t>
      </w:r>
      <w:r>
        <w:br/>
      </w:r>
      <w:r>
        <w:rPr>
          <w:rFonts w:ascii="Times New Roman"/>
          <w:b w:val="false"/>
          <w:i w:val="false"/>
          <w:color w:val="000000"/>
          <w:sz w:val="28"/>
        </w:rPr>
        <w:t xml:space="preserve">
23) мәдени ұйымдастырушы; </w:t>
      </w:r>
      <w:r>
        <w:br/>
      </w:r>
      <w:r>
        <w:rPr>
          <w:rFonts w:ascii="Times New Roman"/>
          <w:b w:val="false"/>
          <w:i w:val="false"/>
          <w:color w:val="000000"/>
          <w:sz w:val="28"/>
        </w:rPr>
        <w:t xml:space="preserve">
24) аға әдістемеші, әдістемеші; </w:t>
      </w:r>
      <w:r>
        <w:br/>
      </w:r>
      <w:r>
        <w:rPr>
          <w:rFonts w:ascii="Times New Roman"/>
          <w:b w:val="false"/>
          <w:i w:val="false"/>
          <w:color w:val="000000"/>
          <w:sz w:val="28"/>
        </w:rPr>
        <w:t xml:space="preserve">
25) өндірістік оқыту шебері; </w:t>
      </w:r>
      <w:r>
        <w:br/>
      </w:r>
      <w:r>
        <w:rPr>
          <w:rFonts w:ascii="Times New Roman"/>
          <w:b w:val="false"/>
          <w:i w:val="false"/>
          <w:color w:val="000000"/>
          <w:sz w:val="28"/>
        </w:rPr>
        <w:t xml:space="preserve">
26) аға шебері; </w:t>
      </w:r>
      <w:r>
        <w:br/>
      </w:r>
      <w:r>
        <w:rPr>
          <w:rFonts w:ascii="Times New Roman"/>
          <w:b w:val="false"/>
          <w:i w:val="false"/>
          <w:color w:val="000000"/>
          <w:sz w:val="28"/>
        </w:rPr>
        <w:t xml:space="preserve">
27) аккомпаниатор; </w:t>
      </w:r>
      <w:r>
        <w:br/>
      </w:r>
      <w:r>
        <w:rPr>
          <w:rFonts w:ascii="Times New Roman"/>
          <w:b w:val="false"/>
          <w:i w:val="false"/>
          <w:color w:val="000000"/>
          <w:sz w:val="28"/>
        </w:rPr>
        <w:t xml:space="preserve">
28) концертмейстер; </w:t>
      </w:r>
      <w:r>
        <w:br/>
      </w:r>
      <w:r>
        <w:rPr>
          <w:rFonts w:ascii="Times New Roman"/>
          <w:b w:val="false"/>
          <w:i w:val="false"/>
          <w:color w:val="000000"/>
          <w:sz w:val="28"/>
        </w:rPr>
        <w:t xml:space="preserve">
29) студиялар, клубтар басшылары; </w:t>
      </w:r>
      <w:r>
        <w:br/>
      </w:r>
      <w:r>
        <w:rPr>
          <w:rFonts w:ascii="Times New Roman"/>
          <w:b w:val="false"/>
          <w:i w:val="false"/>
          <w:color w:val="000000"/>
          <w:sz w:val="28"/>
        </w:rPr>
        <w:t xml:space="preserve">
30) медициналық бике; </w:t>
      </w:r>
      <w:r>
        <w:br/>
      </w:r>
      <w:r>
        <w:rPr>
          <w:rFonts w:ascii="Times New Roman"/>
          <w:b w:val="false"/>
          <w:i w:val="false"/>
          <w:color w:val="000000"/>
          <w:sz w:val="28"/>
        </w:rPr>
        <w:t xml:space="preserve">
31) емдәм бикесі; </w:t>
      </w:r>
      <w:r>
        <w:br/>
      </w:r>
      <w:r>
        <w:rPr>
          <w:rFonts w:ascii="Times New Roman"/>
          <w:b w:val="false"/>
          <w:i w:val="false"/>
          <w:color w:val="000000"/>
          <w:sz w:val="28"/>
        </w:rPr>
        <w:t xml:space="preserve">
32) кітапханашы; </w:t>
      </w:r>
      <w:r>
        <w:br/>
      </w:r>
      <w:r>
        <w:rPr>
          <w:rFonts w:ascii="Times New Roman"/>
          <w:b w:val="false"/>
          <w:i w:val="false"/>
          <w:color w:val="000000"/>
          <w:sz w:val="28"/>
        </w:rPr>
        <w:t xml:space="preserve">
33) кітапхана меңгерушісі; </w:t>
      </w:r>
      <w:r>
        <w:br/>
      </w:r>
      <w:r>
        <w:rPr>
          <w:rFonts w:ascii="Times New Roman"/>
          <w:b w:val="false"/>
          <w:i w:val="false"/>
          <w:color w:val="000000"/>
          <w:sz w:val="28"/>
        </w:rPr>
        <w:t xml:space="preserve">
34) дәрігер; </w:t>
      </w:r>
      <w:r>
        <w:br/>
      </w:r>
      <w:r>
        <w:rPr>
          <w:rFonts w:ascii="Times New Roman"/>
          <w:b w:val="false"/>
          <w:i w:val="false"/>
          <w:color w:val="000000"/>
          <w:sz w:val="28"/>
        </w:rPr>
        <w:t xml:space="preserve">
35) сурдопедагог; </w:t>
      </w:r>
      <w:r>
        <w:br/>
      </w:r>
      <w:r>
        <w:rPr>
          <w:rFonts w:ascii="Times New Roman"/>
          <w:b w:val="false"/>
          <w:i w:val="false"/>
          <w:color w:val="000000"/>
          <w:sz w:val="28"/>
        </w:rPr>
        <w:t xml:space="preserve">
36) тифлопедагог; </w:t>
      </w:r>
      <w:r>
        <w:br/>
      </w:r>
      <w:r>
        <w:rPr>
          <w:rFonts w:ascii="Times New Roman"/>
          <w:b w:val="false"/>
          <w:i w:val="false"/>
          <w:color w:val="000000"/>
          <w:sz w:val="28"/>
        </w:rPr>
        <w:t xml:space="preserve">
37) психологтік – педагогикалық түзету кабинетінің меңгерушісі; </w:t>
      </w:r>
      <w:r>
        <w:br/>
      </w:r>
      <w:r>
        <w:rPr>
          <w:rFonts w:ascii="Times New Roman"/>
          <w:b w:val="false"/>
          <w:i w:val="false"/>
          <w:color w:val="000000"/>
          <w:sz w:val="28"/>
        </w:rPr>
        <w:t xml:space="preserve">
38) ансамбльдің көркемдік жетекшісі; </w:t>
      </w:r>
      <w:r>
        <w:br/>
      </w:r>
      <w:r>
        <w:rPr>
          <w:rFonts w:ascii="Times New Roman"/>
          <w:b w:val="false"/>
          <w:i w:val="false"/>
          <w:color w:val="000000"/>
          <w:sz w:val="28"/>
        </w:rPr>
        <w:t xml:space="preserve">
39) балетмейстер; </w:t>
      </w:r>
      <w:r>
        <w:br/>
      </w:r>
      <w:r>
        <w:rPr>
          <w:rFonts w:ascii="Times New Roman"/>
          <w:b w:val="false"/>
          <w:i w:val="false"/>
          <w:color w:val="000000"/>
          <w:sz w:val="28"/>
        </w:rPr>
        <w:t xml:space="preserve">
40) хормейстер; </w:t>
      </w:r>
      <w:r>
        <w:br/>
      </w:r>
      <w:r>
        <w:rPr>
          <w:rFonts w:ascii="Times New Roman"/>
          <w:b w:val="false"/>
          <w:i w:val="false"/>
          <w:color w:val="000000"/>
          <w:sz w:val="28"/>
        </w:rPr>
        <w:t xml:space="preserve">
41) жаттықтырушы-оқытушы; </w:t>
      </w:r>
      <w:r>
        <w:br/>
      </w:r>
      <w:r>
        <w:rPr>
          <w:rFonts w:ascii="Times New Roman"/>
          <w:b w:val="false"/>
          <w:i w:val="false"/>
          <w:color w:val="000000"/>
          <w:sz w:val="28"/>
        </w:rPr>
        <w:t xml:space="preserve">
42) жүзу жөніндегі нұсқаушы-әдістемеші; </w:t>
      </w:r>
      <w:r>
        <w:br/>
      </w:r>
      <w:r>
        <w:rPr>
          <w:rFonts w:ascii="Times New Roman"/>
          <w:b w:val="false"/>
          <w:i w:val="false"/>
          <w:color w:val="000000"/>
          <w:sz w:val="28"/>
        </w:rPr>
        <w:t xml:space="preserve">
43) туризм жөніндегі әдістемеші - нұсқаушы; </w:t>
      </w:r>
      <w:r>
        <w:br/>
      </w:r>
      <w:r>
        <w:rPr>
          <w:rFonts w:ascii="Times New Roman"/>
          <w:b w:val="false"/>
          <w:i w:val="false"/>
          <w:color w:val="000000"/>
          <w:sz w:val="28"/>
        </w:rPr>
        <w:t xml:space="preserve">
44) алғашқы әскери даярлық жөніндегі оқытушы-ұйымдастырушы.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5. Мәдениет мамандарының лауазымдары: </w:t>
      </w:r>
      <w:r>
        <w:br/>
      </w:r>
      <w:r>
        <w:rPr>
          <w:rFonts w:ascii="Times New Roman"/>
          <w:b w:val="false"/>
          <w:i w:val="false"/>
          <w:color w:val="000000"/>
          <w:sz w:val="28"/>
        </w:rPr>
        <w:t xml:space="preserve">
1) ұйымның директоры, басшысы, бастығы; </w:t>
      </w:r>
      <w:r>
        <w:br/>
      </w:r>
      <w:r>
        <w:rPr>
          <w:rFonts w:ascii="Times New Roman"/>
          <w:b w:val="false"/>
          <w:i w:val="false"/>
          <w:color w:val="000000"/>
          <w:sz w:val="28"/>
        </w:rPr>
        <w:t xml:space="preserve">
2) бөлімше басшысы; </w:t>
      </w:r>
      <w:r>
        <w:br/>
      </w:r>
      <w:r>
        <w:rPr>
          <w:rFonts w:ascii="Times New Roman"/>
          <w:b w:val="false"/>
          <w:i w:val="false"/>
          <w:color w:val="000000"/>
          <w:sz w:val="28"/>
        </w:rPr>
        <w:t xml:space="preserve">
3) директордың, басшының, бастықтың орынбасары; </w:t>
      </w:r>
      <w:r>
        <w:br/>
      </w:r>
      <w:r>
        <w:rPr>
          <w:rFonts w:ascii="Times New Roman"/>
          <w:b w:val="false"/>
          <w:i w:val="false"/>
          <w:color w:val="000000"/>
          <w:sz w:val="28"/>
        </w:rPr>
        <w:t xml:space="preserve">
4) сектордың, бөлімнің, қор қоймысының меңгерушісі; </w:t>
      </w:r>
      <w:r>
        <w:br/>
      </w:r>
      <w:r>
        <w:rPr>
          <w:rFonts w:ascii="Times New Roman"/>
          <w:b w:val="false"/>
          <w:i w:val="false"/>
          <w:color w:val="000000"/>
          <w:sz w:val="28"/>
        </w:rPr>
        <w:t xml:space="preserve">
5) сектор басшысы; </w:t>
      </w:r>
      <w:r>
        <w:br/>
      </w:r>
      <w:r>
        <w:rPr>
          <w:rFonts w:ascii="Times New Roman"/>
          <w:b w:val="false"/>
          <w:i w:val="false"/>
          <w:color w:val="000000"/>
          <w:sz w:val="28"/>
        </w:rPr>
        <w:t xml:space="preserve">
6) суретші-ресімдеуші, суретші-реставратор, қоюшы суретші; </w:t>
      </w:r>
      <w:r>
        <w:br/>
      </w:r>
      <w:r>
        <w:rPr>
          <w:rFonts w:ascii="Times New Roman"/>
          <w:b w:val="false"/>
          <w:i w:val="false"/>
          <w:color w:val="000000"/>
          <w:sz w:val="28"/>
        </w:rPr>
        <w:t xml:space="preserve">
7) бейнеоператоры; </w:t>
      </w:r>
      <w:r>
        <w:br/>
      </w:r>
      <w:r>
        <w:rPr>
          <w:rFonts w:ascii="Times New Roman"/>
          <w:b w:val="false"/>
          <w:i w:val="false"/>
          <w:color w:val="000000"/>
          <w:sz w:val="28"/>
        </w:rPr>
        <w:t xml:space="preserve">
8) аға ғылыми қызметкері, кіші ғылыми қызметкері, жетекші ғылыми қызметкері, ғылыми қызметкер; </w:t>
      </w:r>
      <w:r>
        <w:br/>
      </w:r>
      <w:r>
        <w:rPr>
          <w:rFonts w:ascii="Times New Roman"/>
          <w:b w:val="false"/>
          <w:i w:val="false"/>
          <w:color w:val="000000"/>
          <w:sz w:val="28"/>
        </w:rPr>
        <w:t xml:space="preserve">
9) мұражайдағы бас күзетшісі, қор күзетшісі; </w:t>
      </w:r>
      <w:r>
        <w:br/>
      </w:r>
      <w:r>
        <w:rPr>
          <w:rFonts w:ascii="Times New Roman"/>
          <w:b w:val="false"/>
          <w:i w:val="false"/>
          <w:color w:val="000000"/>
          <w:sz w:val="28"/>
        </w:rPr>
        <w:t xml:space="preserve">
10) экскурсовод; </w:t>
      </w:r>
      <w:r>
        <w:br/>
      </w:r>
      <w:r>
        <w:rPr>
          <w:rFonts w:ascii="Times New Roman"/>
          <w:b w:val="false"/>
          <w:i w:val="false"/>
          <w:color w:val="000000"/>
          <w:sz w:val="28"/>
        </w:rPr>
        <w:t xml:space="preserve">
11) қараушы, мұражай қараушысы; </w:t>
      </w:r>
      <w:r>
        <w:br/>
      </w:r>
      <w:r>
        <w:rPr>
          <w:rFonts w:ascii="Times New Roman"/>
          <w:b w:val="false"/>
          <w:i w:val="false"/>
          <w:color w:val="000000"/>
          <w:sz w:val="28"/>
        </w:rPr>
        <w:t xml:space="preserve">
12) сақтау жөніндегі маман; </w:t>
      </w:r>
      <w:r>
        <w:br/>
      </w:r>
      <w:r>
        <w:rPr>
          <w:rFonts w:ascii="Times New Roman"/>
          <w:b w:val="false"/>
          <w:i w:val="false"/>
          <w:color w:val="000000"/>
          <w:sz w:val="28"/>
        </w:rPr>
        <w:t xml:space="preserve">
13) әдістемеші, аға әдістемеші, жетекші әдістемеші;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6. Мұрағат мамандарының лауазымдары: </w:t>
      </w:r>
      <w:r>
        <w:br/>
      </w:r>
      <w:r>
        <w:rPr>
          <w:rFonts w:ascii="Times New Roman"/>
          <w:b w:val="false"/>
          <w:i w:val="false"/>
          <w:color w:val="000000"/>
          <w:sz w:val="28"/>
        </w:rPr>
        <w:t xml:space="preserve">
1) мемлекеттік мекеме филиалының басшысы; </w:t>
      </w:r>
      <w:r>
        <w:br/>
      </w:r>
      <w:r>
        <w:rPr>
          <w:rFonts w:ascii="Times New Roman"/>
          <w:b w:val="false"/>
          <w:i w:val="false"/>
          <w:color w:val="000000"/>
          <w:sz w:val="28"/>
        </w:rPr>
        <w:t xml:space="preserve">
2) мұрағатшы; </w:t>
      </w:r>
      <w:r>
        <w:br/>
      </w:r>
      <w:r>
        <w:rPr>
          <w:rFonts w:ascii="Times New Roman"/>
          <w:b w:val="false"/>
          <w:i w:val="false"/>
          <w:color w:val="000000"/>
          <w:sz w:val="28"/>
        </w:rPr>
        <w:t xml:space="preserve">
3) археограф; </w:t>
      </w:r>
      <w:r>
        <w:br/>
      </w:r>
      <w:r>
        <w:rPr>
          <w:rFonts w:ascii="Times New Roman"/>
          <w:b w:val="false"/>
          <w:i w:val="false"/>
          <w:color w:val="000000"/>
          <w:sz w:val="28"/>
        </w:rPr>
        <w:t xml:space="preserve">
4) қор сақтаушы.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7. Спорт мамандарының лауазымдары: </w:t>
      </w:r>
      <w:r>
        <w:br/>
      </w:r>
      <w:r>
        <w:rPr>
          <w:rFonts w:ascii="Times New Roman"/>
          <w:b w:val="false"/>
          <w:i w:val="false"/>
          <w:color w:val="000000"/>
          <w:sz w:val="28"/>
        </w:rPr>
        <w:t xml:space="preserve">
1) басшы, директор; </w:t>
      </w:r>
      <w:r>
        <w:br/>
      </w:r>
      <w:r>
        <w:rPr>
          <w:rFonts w:ascii="Times New Roman"/>
          <w:b w:val="false"/>
          <w:i w:val="false"/>
          <w:color w:val="000000"/>
          <w:sz w:val="28"/>
        </w:rPr>
        <w:t xml:space="preserve">
2) директордың, басшының оқу жұмысы жөніндегі орыннбасары; </w:t>
      </w:r>
      <w:r>
        <w:br/>
      </w:r>
      <w:r>
        <w:rPr>
          <w:rFonts w:ascii="Times New Roman"/>
          <w:b w:val="false"/>
          <w:i w:val="false"/>
          <w:color w:val="000000"/>
          <w:sz w:val="28"/>
        </w:rPr>
        <w:t xml:space="preserve">
3) нұсқаушы, нұсқаушы-әдістемеші; </w:t>
      </w:r>
      <w:r>
        <w:br/>
      </w:r>
      <w:r>
        <w:rPr>
          <w:rFonts w:ascii="Times New Roman"/>
          <w:b w:val="false"/>
          <w:i w:val="false"/>
          <w:color w:val="000000"/>
          <w:sz w:val="28"/>
        </w:rPr>
        <w:t xml:space="preserve">
4) дәрігер; </w:t>
      </w:r>
      <w:r>
        <w:br/>
      </w:r>
      <w:r>
        <w:rPr>
          <w:rFonts w:ascii="Times New Roman"/>
          <w:b w:val="false"/>
          <w:i w:val="false"/>
          <w:color w:val="000000"/>
          <w:sz w:val="28"/>
        </w:rPr>
        <w:t xml:space="preserve">
5) медициналық зертханашы; </w:t>
      </w:r>
      <w:r>
        <w:br/>
      </w:r>
      <w:r>
        <w:rPr>
          <w:rFonts w:ascii="Times New Roman"/>
          <w:b w:val="false"/>
          <w:i w:val="false"/>
          <w:color w:val="000000"/>
          <w:sz w:val="28"/>
        </w:rPr>
        <w:t xml:space="preserve">
6) мейір бике; </w:t>
      </w:r>
      <w:r>
        <w:br/>
      </w:r>
      <w:r>
        <w:rPr>
          <w:rFonts w:ascii="Times New Roman"/>
          <w:b w:val="false"/>
          <w:i w:val="false"/>
          <w:color w:val="000000"/>
          <w:sz w:val="28"/>
        </w:rPr>
        <w:t xml:space="preserve">
7) әдістемеші; </w:t>
      </w:r>
      <w:r>
        <w:br/>
      </w:r>
      <w:r>
        <w:rPr>
          <w:rFonts w:ascii="Times New Roman"/>
          <w:b w:val="false"/>
          <w:i w:val="false"/>
          <w:color w:val="000000"/>
          <w:sz w:val="28"/>
        </w:rPr>
        <w:t xml:space="preserve">
8) психолог; </w:t>
      </w:r>
      <w:r>
        <w:br/>
      </w:r>
      <w:r>
        <w:rPr>
          <w:rFonts w:ascii="Times New Roman"/>
          <w:b w:val="false"/>
          <w:i w:val="false"/>
          <w:color w:val="000000"/>
          <w:sz w:val="28"/>
        </w:rPr>
        <w:t xml:space="preserve">
9) аға жаттықтырушы, жаттықтырушы.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