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dc9a" w14:textId="1b4d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 мен Қостанай облысы мәслихатының 2008 жылғы 15 тамыздағы N 10/122 бр бірлескен қаулысы мен шешімі. Қостанай облысының Әділет департаментінде 2008 жылғы 26 қыркүйекте № 3655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 деген сөздер тиісінше "ауылдық", "ауылы"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8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жергілікті өкілетті және атқарушы органдардың пікірін есепке ала отырып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тұрғындардың көшіп кетуіне және қоныс аударуына байланысты мынадай елді мекендер таратылсын және Қостанай облысының есептік деректерінен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Қамысты ауданы Дружба ауылдық округінің Ақбай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Қамысты ауданы Бестау ауылдық округінің Шөптікөл ауылы.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Дружба ауылдық округі Қамысты ауданының Дружба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Бестау ауылдық округі Қамысты ауданының Аралкөл ауылы болып қайта құрылсын.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редакцияда - Қостанай облысы әкімдігі мен Қостанай облысы мәслихатының 2008.11.05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132/11 бр </w:t>
      </w:r>
      <w:r>
        <w:rPr>
          <w:rFonts w:ascii="Times New Roman"/>
          <w:b w:val="false"/>
          <w:i w:val="false"/>
          <w:color w:val="ff0000"/>
          <w:sz w:val="28"/>
        </w:rPr>
        <w:t xml:space="preserve">бірлескен қаулысы мен шешімі.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шешім мен қаулы, оның бірінші ресми жарияланған күнінен он күнтізбелік күн өткеннен кейін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сессияның төрағасы                         А. Жалғасов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Ғ. Сағиев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облысының әкімі         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