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b43c" w14:textId="186b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2008 жылға арналған облыстық бюджеті туралы" 2007 жылғы 12 желтоқсандағы N 32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2008 жылғы 11 шілдедегі N 107 шешімі. Қостанай облысы Әділет департаментінде 2008 жылғы 18 шілдеде N 3646 тіркелді</w:t>
      </w:r>
    </w:p>
    <w:p>
      <w:pPr>
        <w:spacing w:after="0"/>
        <w:ind w:left="0"/>
        <w:jc w:val="both"/>
      </w:pPr>
      <w:bookmarkStart w:name="z1" w:id="0"/>
      <w:r>
        <w:rPr>
          <w:rFonts w:ascii="Times New Roman"/>
          <w:b w:val="false"/>
          <w:i w:val="false"/>
          <w:color w:val="000000"/>
          <w:sz w:val="28"/>
        </w:rPr>
        <w:t xml:space="preserve">
      Қостанай облыстық мәслихаты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"Қостанай облысының 2008 жылға арналған облыстық бюджеті туралы" мәслихаттың 2007 жылғы 12 желтоқсандағы </w:t>
      </w:r>
      <w:r>
        <w:rPr>
          <w:rFonts w:ascii="Times New Roman"/>
          <w:b w:val="false"/>
          <w:i w:val="false"/>
          <w:color w:val="000000"/>
          <w:sz w:val="28"/>
        </w:rPr>
        <w:t xml:space="preserve">N 32 </w:t>
      </w:r>
      <w:r>
        <w:rPr>
          <w:rFonts w:ascii="Times New Roman"/>
          <w:b w:val="false"/>
          <w:i w:val="false"/>
          <w:color w:val="000000"/>
          <w:sz w:val="28"/>
        </w:rPr>
        <w:t>шешіміне өзгерістер және толықтырулар енгізілсін (2007 жылғы 4 желтоқсандағы мемлекеттік тіркеу нөмірі 3580, 2008 жылғы 4 қаңтардағы NN 1-2 "Қостанай таңы", 2008 жылғы 4 қаңтардағы N 1 "Костанайские новости" жарияланған); "Қостанай облысының 2008 жылға арналған облыстық бюджеті туралы" 2007 жылғы 12 желтоқсандағы N 32 шешіміне өзгерістер және толықтырулар енгізу туралы" Қостанай облыстық мәслихатының 2008 жылғы 11 қаңтардағы </w:t>
      </w:r>
      <w:r>
        <w:rPr>
          <w:rFonts w:ascii="Times New Roman"/>
          <w:b w:val="false"/>
          <w:i w:val="false"/>
          <w:color w:val="000000"/>
          <w:sz w:val="28"/>
        </w:rPr>
        <w:t xml:space="preserve">N 50 </w:t>
      </w:r>
      <w:r>
        <w:rPr>
          <w:rFonts w:ascii="Times New Roman"/>
          <w:b w:val="false"/>
          <w:i w:val="false"/>
          <w:color w:val="000000"/>
          <w:sz w:val="28"/>
        </w:rPr>
        <w:t>(2008 жылғы 18 қаңтардағы мемлекеттік тіркеу нөмірі 3587, 2008 жылғы 29 қаңтардағы N 11 "Қостанай таңы", 2008 жылғы 23 ақпандағы N 29; 2008 жылғы 26 ақпандағы N 30; 2008 жылғы 27 ақпандағы N 31; 2008 жылғы 1 наурыздағы N 33 "Костанайские новости" жарияланған); "Қостанай облысының 2008 жылға арналған облыстық бюджеті туралы" 2007 жылғы 12 желтоқсандағы N 32 шешіміне өзгерістер енгізу туралы" 2008 жылғы 11 сәуірдегі </w:t>
      </w:r>
      <w:r>
        <w:rPr>
          <w:rFonts w:ascii="Times New Roman"/>
          <w:b w:val="false"/>
          <w:i w:val="false"/>
          <w:color w:val="000000"/>
          <w:sz w:val="28"/>
        </w:rPr>
        <w:t xml:space="preserve">N 86 </w:t>
      </w:r>
      <w:r>
        <w:rPr>
          <w:rFonts w:ascii="Times New Roman"/>
          <w:b w:val="false"/>
          <w:i w:val="false"/>
          <w:color w:val="000000"/>
          <w:sz w:val="28"/>
        </w:rPr>
        <w:t xml:space="preserve">(2008 жылғы 24 сәуірдегі мемлекеттік тіркеу нөмірі 3633, 2008 жылғы 29 сәуірдегі N 51 "Қостанай таңы", 2008 жылғы 2 шілдедегі N 92 "Костанайские новости" жарияланған) шешімдерімен бұрын өзгерістер және толықтырулар енгізілген: </w:t>
      </w:r>
    </w:p>
    <w:bookmarkEnd w:id="1"/>
    <w:bookmarkStart w:name="z3"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мен </w:t>
      </w:r>
      <w:r>
        <w:rPr>
          <w:rFonts w:ascii="Times New Roman"/>
          <w:b w:val="false"/>
          <w:i w:val="false"/>
          <w:color w:val="000000"/>
          <w:sz w:val="28"/>
        </w:rPr>
        <w:t xml:space="preserve">1) тармақшасы </w:t>
      </w:r>
      <w:r>
        <w:rPr>
          <w:rFonts w:ascii="Times New Roman"/>
          <w:b w:val="false"/>
          <w:i w:val="false"/>
          <w:color w:val="000000"/>
          <w:sz w:val="28"/>
        </w:rPr>
        <w:t>осы </w:t>
      </w:r>
      <w:r>
        <w:rPr>
          <w:rFonts w:ascii="Times New Roman"/>
          <w:b w:val="false"/>
          <w:i w:val="false"/>
          <w:color w:val="000000"/>
          <w:sz w:val="28"/>
        </w:rPr>
        <w:t xml:space="preserve">шешімнің </w:t>
      </w:r>
      <w:r>
        <w:rPr>
          <w:rFonts w:ascii="Times New Roman"/>
          <w:b w:val="false"/>
          <w:i w:val="false"/>
          <w:color w:val="000000"/>
          <w:sz w:val="28"/>
        </w:rPr>
        <w:t xml:space="preserve">N 1 сәйкес жаңа редакцияда жазылсын: </w:t>
      </w:r>
      <w:r>
        <w:br/>
      </w:r>
      <w:r>
        <w:rPr>
          <w:rFonts w:ascii="Times New Roman"/>
          <w:b w:val="false"/>
          <w:i w:val="false"/>
          <w:color w:val="000000"/>
          <w:sz w:val="28"/>
        </w:rPr>
        <w:t xml:space="preserve">
      "1. Қостанай облысының 2008 жылға арналған облыстық бюджеті 1-қосымшаға сәйкес мынадай көлемдерде бекітілсін: </w:t>
      </w:r>
      <w:r>
        <w:br/>
      </w:r>
      <w:r>
        <w:rPr>
          <w:rFonts w:ascii="Times New Roman"/>
          <w:b w:val="false"/>
          <w:i w:val="false"/>
          <w:color w:val="000000"/>
          <w:sz w:val="28"/>
        </w:rPr>
        <w:t xml:space="preserve">
      1) кірістер - 60556421,8 мың теңге, оның ішінде: </w:t>
      </w:r>
      <w:r>
        <w:br/>
      </w:r>
      <w:r>
        <w:rPr>
          <w:rFonts w:ascii="Times New Roman"/>
          <w:b w:val="false"/>
          <w:i w:val="false"/>
          <w:color w:val="000000"/>
          <w:sz w:val="28"/>
        </w:rPr>
        <w:t xml:space="preserve">
      салықтық түсімдер - 2696862,0 мың теңге; </w:t>
      </w:r>
      <w:r>
        <w:br/>
      </w:r>
      <w:r>
        <w:rPr>
          <w:rFonts w:ascii="Times New Roman"/>
          <w:b w:val="false"/>
          <w:i w:val="false"/>
          <w:color w:val="000000"/>
          <w:sz w:val="28"/>
        </w:rPr>
        <w:t xml:space="preserve">
      салықтық емес түсімдер - 221012,0 мың теңге; </w:t>
      </w:r>
      <w:r>
        <w:br/>
      </w:r>
      <w:r>
        <w:rPr>
          <w:rFonts w:ascii="Times New Roman"/>
          <w:b w:val="false"/>
          <w:i w:val="false"/>
          <w:color w:val="000000"/>
          <w:sz w:val="28"/>
        </w:rPr>
        <w:t xml:space="preserve">
      негізгі капиталды сатудан түсетін түсімдер - 327,0 мың теңге; </w:t>
      </w:r>
      <w:r>
        <w:br/>
      </w:r>
      <w:r>
        <w:rPr>
          <w:rFonts w:ascii="Times New Roman"/>
          <w:b w:val="false"/>
          <w:i w:val="false"/>
          <w:color w:val="000000"/>
          <w:sz w:val="28"/>
        </w:rPr>
        <w:t xml:space="preserve">
      трансферттер түсімдері - 57638220,8 мың теңге; </w:t>
      </w:r>
      <w:r>
        <w:br/>
      </w:r>
      <w:r>
        <w:rPr>
          <w:rFonts w:ascii="Times New Roman"/>
          <w:b w:val="false"/>
          <w:i w:val="false"/>
          <w:color w:val="000000"/>
          <w:sz w:val="28"/>
        </w:rPr>
        <w:t xml:space="preserve">
      2) шығындар - 60593659,1 мың теңге; </w:t>
      </w:r>
      <w:r>
        <w:br/>
      </w:r>
      <w:r>
        <w:rPr>
          <w:rFonts w:ascii="Times New Roman"/>
          <w:b w:val="false"/>
          <w:i w:val="false"/>
          <w:color w:val="000000"/>
          <w:sz w:val="28"/>
        </w:rPr>
        <w:t xml:space="preserve">
      3) операциялық сальдо - -37237,3 мың теңге; </w:t>
      </w:r>
      <w:r>
        <w:br/>
      </w:r>
      <w:r>
        <w:rPr>
          <w:rFonts w:ascii="Times New Roman"/>
          <w:b w:val="false"/>
          <w:i w:val="false"/>
          <w:color w:val="000000"/>
          <w:sz w:val="28"/>
        </w:rPr>
        <w:t xml:space="preserve">
      4) таза бюджеттік кредиттеу - 689000,0 мың теңге, оның ішінде: </w:t>
      </w:r>
      <w:r>
        <w:br/>
      </w:r>
      <w:r>
        <w:rPr>
          <w:rFonts w:ascii="Times New Roman"/>
          <w:b w:val="false"/>
          <w:i w:val="false"/>
          <w:color w:val="000000"/>
          <w:sz w:val="28"/>
        </w:rPr>
        <w:t xml:space="preserve">
      бюджеттік кредиттер - 836000,0 мың теңге; </w:t>
      </w:r>
      <w:r>
        <w:br/>
      </w:r>
      <w:r>
        <w:rPr>
          <w:rFonts w:ascii="Times New Roman"/>
          <w:b w:val="false"/>
          <w:i w:val="false"/>
          <w:color w:val="000000"/>
          <w:sz w:val="28"/>
        </w:rPr>
        <w:t xml:space="preserve">
      бюджеттік кредиттерді өтеу - 147000,0 мың теңге; </w:t>
      </w:r>
      <w:r>
        <w:br/>
      </w:r>
      <w:r>
        <w:rPr>
          <w:rFonts w:ascii="Times New Roman"/>
          <w:b w:val="false"/>
          <w:i w:val="false"/>
          <w:color w:val="000000"/>
          <w:sz w:val="28"/>
        </w:rPr>
        <w:t xml:space="preserve">
      5) қаржы активтермен операциялар бойынша сальдо - 68443,0 мың теңге, оның ішінде: </w:t>
      </w:r>
      <w:r>
        <w:br/>
      </w:r>
      <w:r>
        <w:rPr>
          <w:rFonts w:ascii="Times New Roman"/>
          <w:b w:val="false"/>
          <w:i w:val="false"/>
          <w:color w:val="000000"/>
          <w:sz w:val="28"/>
        </w:rPr>
        <w:t xml:space="preserve">
      қаржы активтерін сатып алу - 69800,0 мың теңге; </w:t>
      </w:r>
      <w:r>
        <w:br/>
      </w:r>
      <w:r>
        <w:rPr>
          <w:rFonts w:ascii="Times New Roman"/>
          <w:b w:val="false"/>
          <w:i w:val="false"/>
          <w:color w:val="000000"/>
          <w:sz w:val="28"/>
        </w:rPr>
        <w:t xml:space="preserve">
      мемлекеттің қаржы активтерін сатудан түсетін түсімдер - 1357,0 мың теңге; </w:t>
      </w:r>
      <w:r>
        <w:br/>
      </w:r>
      <w:r>
        <w:rPr>
          <w:rFonts w:ascii="Times New Roman"/>
          <w:b w:val="false"/>
          <w:i w:val="false"/>
          <w:color w:val="000000"/>
          <w:sz w:val="28"/>
        </w:rPr>
        <w:t xml:space="preserve">
      6) бюджет тапшылығы (профицит) - -794680,3 мың теңге; </w:t>
      </w:r>
      <w:r>
        <w:br/>
      </w:r>
      <w:r>
        <w:rPr>
          <w:rFonts w:ascii="Times New Roman"/>
          <w:b w:val="false"/>
          <w:i w:val="false"/>
          <w:color w:val="000000"/>
          <w:sz w:val="28"/>
        </w:rPr>
        <w:t xml:space="preserve">
      7) тапшылықты қаржыландыру (бюджет профицитін пайдалану) - 794680,3 мың теңге."; </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2-тармақ </w:t>
      </w:r>
      <w:r>
        <w:rPr>
          <w:rFonts w:ascii="Times New Roman"/>
          <w:b w:val="false"/>
          <w:i w:val="false"/>
          <w:color w:val="000000"/>
          <w:sz w:val="28"/>
        </w:rPr>
        <w:t xml:space="preserve">жаңа редакцияда жазылсын: </w:t>
      </w:r>
      <w:r>
        <w:br/>
      </w:r>
      <w:r>
        <w:rPr>
          <w:rFonts w:ascii="Times New Roman"/>
          <w:b w:val="false"/>
          <w:i w:val="false"/>
          <w:color w:val="000000"/>
          <w:sz w:val="28"/>
        </w:rPr>
        <w:t xml:space="preserve">
      "2. Аудандар және қалалар бюджеттеріне облыстық бюджетке аударылатын кірістерден басқа 100 пайыз көлеміндегі кірістер аударылатыны белгіленсін: </w:t>
      </w:r>
      <w:r>
        <w:br/>
      </w:r>
      <w:r>
        <w:rPr>
          <w:rFonts w:ascii="Times New Roman"/>
          <w:b w:val="false"/>
          <w:i w:val="false"/>
          <w:color w:val="000000"/>
          <w:sz w:val="28"/>
        </w:rPr>
        <w:t xml:space="preserve">
      қоршаған ортаны ластағаны үшін төлем төлеу; </w:t>
      </w:r>
      <w:r>
        <w:br/>
      </w:r>
      <w:r>
        <w:rPr>
          <w:rFonts w:ascii="Times New Roman"/>
          <w:b w:val="false"/>
          <w:i w:val="false"/>
          <w:color w:val="000000"/>
          <w:sz w:val="28"/>
        </w:rPr>
        <w:t xml:space="preserve">
      облыстық маңызы бар ақылы мемлекеттік автокөлік жолдарымен жүрген үшін жиындар; </w:t>
      </w:r>
      <w:r>
        <w:br/>
      </w:r>
      <w:r>
        <w:rPr>
          <w:rFonts w:ascii="Times New Roman"/>
          <w:b w:val="false"/>
          <w:i w:val="false"/>
          <w:color w:val="000000"/>
          <w:sz w:val="28"/>
        </w:rPr>
        <w:t xml:space="preserve">
      облыстық маңызы бар жалпы пайдаланылуға арналған автокөлік жолдарының бұру жолағындағы сыртқы (көрнекі) жарнамаларды орналастырғаны үшін төлем; </w:t>
      </w:r>
      <w:r>
        <w:br/>
      </w:r>
      <w:r>
        <w:rPr>
          <w:rFonts w:ascii="Times New Roman"/>
          <w:b w:val="false"/>
          <w:i w:val="false"/>
          <w:color w:val="000000"/>
          <w:sz w:val="28"/>
        </w:rPr>
        <w:t xml:space="preserve">
      жер үсті көздеріндегі су ресурстарын пайдаланғаны үшін төлем; </w:t>
      </w:r>
      <w:r>
        <w:br/>
      </w:r>
      <w:r>
        <w:rPr>
          <w:rFonts w:ascii="Times New Roman"/>
          <w:b w:val="false"/>
          <w:i w:val="false"/>
          <w:color w:val="000000"/>
          <w:sz w:val="28"/>
        </w:rPr>
        <w:t xml:space="preserve">
      орманды пайдаланғаны үшін төлем; </w:t>
      </w:r>
      <w:r>
        <w:br/>
      </w:r>
      <w:r>
        <w:rPr>
          <w:rFonts w:ascii="Times New Roman"/>
          <w:b w:val="false"/>
          <w:i w:val="false"/>
          <w:color w:val="000000"/>
          <w:sz w:val="28"/>
        </w:rPr>
        <w:t xml:space="preserve">
      жергілікті маңызы бар айрықша қорғалатын табиғи аумақтарды пайдаланғаны үшін төлем; </w:t>
      </w:r>
      <w:r>
        <w:br/>
      </w:r>
      <w:r>
        <w:rPr>
          <w:rFonts w:ascii="Times New Roman"/>
          <w:b w:val="false"/>
          <w:i w:val="false"/>
          <w:color w:val="000000"/>
          <w:sz w:val="28"/>
        </w:rPr>
        <w:t xml:space="preserve">
      коммуналдық меншіктен түсетін кірістер; </w:t>
      </w:r>
      <w:r>
        <w:br/>
      </w:r>
      <w:r>
        <w:rPr>
          <w:rFonts w:ascii="Times New Roman"/>
          <w:b w:val="false"/>
          <w:i w:val="false"/>
          <w:color w:val="000000"/>
          <w:sz w:val="28"/>
        </w:rPr>
        <w:t xml:space="preserve">
      облыстық әкімдігінің шешімі бойынша құрылған мемлекеттік коммуналдық кәсіпорындардың таза кіріс бөлігінің түсімдері; </w:t>
      </w:r>
      <w:r>
        <w:br/>
      </w:r>
      <w:r>
        <w:rPr>
          <w:rFonts w:ascii="Times New Roman"/>
          <w:b w:val="false"/>
          <w:i w:val="false"/>
          <w:color w:val="000000"/>
          <w:sz w:val="28"/>
        </w:rPr>
        <w:t xml:space="preserve">
      облыстық коммуналдық меншікке жататын мемлекеттік акциялар пакеттеріне түсетін дивиденттер; </w:t>
      </w:r>
      <w:r>
        <w:br/>
      </w:r>
      <w:r>
        <w:rPr>
          <w:rFonts w:ascii="Times New Roman"/>
          <w:b w:val="false"/>
          <w:i w:val="false"/>
          <w:color w:val="000000"/>
          <w:sz w:val="28"/>
        </w:rPr>
        <w:t xml:space="preserve">
      облыстық коммуналдық меншікке кіретін заңды тұлғалардың қатысу үлесінің кірістері; </w:t>
      </w:r>
      <w:r>
        <w:br/>
      </w:r>
      <w:r>
        <w:rPr>
          <w:rFonts w:ascii="Times New Roman"/>
          <w:b w:val="false"/>
          <w:i w:val="false"/>
          <w:color w:val="000000"/>
          <w:sz w:val="28"/>
        </w:rPr>
        <w:t xml:space="preserve">
      облыстық коммуналдық меншікті жалға беруден түсетін түсімдер; </w:t>
      </w:r>
      <w:r>
        <w:br/>
      </w:r>
      <w:r>
        <w:rPr>
          <w:rFonts w:ascii="Times New Roman"/>
          <w:b w:val="false"/>
          <w:i w:val="false"/>
          <w:color w:val="000000"/>
          <w:sz w:val="28"/>
        </w:rPr>
        <w:t xml:space="preserve">
      облыстық бюджеттен берілген кредиттер бойынша сыйақылар (мүдделер); </w:t>
      </w:r>
      <w:r>
        <w:br/>
      </w:r>
      <w:r>
        <w:rPr>
          <w:rFonts w:ascii="Times New Roman"/>
          <w:b w:val="false"/>
          <w:i w:val="false"/>
          <w:color w:val="000000"/>
          <w:sz w:val="28"/>
        </w:rPr>
        <w:t xml:space="preserve">
      уақытша бос бюджеттік ақшаларын депозиттерге орналастыруынан түскен сыйақылар (мүдделер); </w:t>
      </w:r>
      <w:r>
        <w:br/>
      </w:r>
      <w:r>
        <w:rPr>
          <w:rFonts w:ascii="Times New Roman"/>
          <w:b w:val="false"/>
          <w:i w:val="false"/>
          <w:color w:val="000000"/>
          <w:sz w:val="28"/>
        </w:rPr>
        <w:t xml:space="preserve">
      облыстық коммуналдық меншіктен түсетін басқа да кірістер; </w:t>
      </w:r>
      <w:r>
        <w:br/>
      </w:r>
      <w:r>
        <w:rPr>
          <w:rFonts w:ascii="Times New Roman"/>
          <w:b w:val="false"/>
          <w:i w:val="false"/>
          <w:color w:val="000000"/>
          <w:sz w:val="28"/>
        </w:rPr>
        <w:t xml:space="preserve">
      облыстық бюджеттен қаржыландырылатын мемлекеттік мекемелердің тауарларын (жұмыстар, қызметтер) іске асырудан түсетін түсімдер; </w:t>
      </w:r>
      <w:r>
        <w:br/>
      </w:r>
      <w:r>
        <w:rPr>
          <w:rFonts w:ascii="Times New Roman"/>
          <w:b w:val="false"/>
          <w:i w:val="false"/>
          <w:color w:val="000000"/>
          <w:sz w:val="28"/>
        </w:rPr>
        <w:t xml:space="preserve">
      облыстық бюджеттен қаржыландырылатын мемлекеттік мекемелермен ұйымдастырылатын мемлекеттік сатып алулары өткізуден түсетін түсімдер; </w:t>
      </w:r>
      <w:r>
        <w:br/>
      </w:r>
      <w:r>
        <w:rPr>
          <w:rFonts w:ascii="Times New Roman"/>
          <w:b w:val="false"/>
          <w:i w:val="false"/>
          <w:color w:val="000000"/>
          <w:sz w:val="28"/>
        </w:rPr>
        <w:t xml:space="preserve">
      облыстық бюджеттен қаржыландырылатын мемлекеттік мекемелермен салынатын айыппұлдар, өсiмпұлдар, санкциялар, төлетулер; </w:t>
      </w:r>
      <w:r>
        <w:br/>
      </w:r>
      <w:r>
        <w:rPr>
          <w:rFonts w:ascii="Times New Roman"/>
          <w:b w:val="false"/>
          <w:i w:val="false"/>
          <w:color w:val="000000"/>
          <w:sz w:val="28"/>
        </w:rPr>
        <w:t xml:space="preserve">
      облыстық бюджетке түсетін басқа да салықтық емес түсімдер; </w:t>
      </w:r>
      <w:r>
        <w:br/>
      </w:r>
      <w:r>
        <w:rPr>
          <w:rFonts w:ascii="Times New Roman"/>
          <w:b w:val="false"/>
          <w:i w:val="false"/>
          <w:color w:val="000000"/>
          <w:sz w:val="28"/>
        </w:rPr>
        <w:t xml:space="preserve">
      облыстық бюджеттен қаржыландырылатын мемлекеттік мекемелерге бекітілген мемлекеттік мүлікті сатудан түсетін ақша облыстық бюджетке негізгі капиталды сатудан түсетін түсімдер болып табылады. </w:t>
      </w:r>
      <w:r>
        <w:br/>
      </w:r>
      <w:r>
        <w:rPr>
          <w:rFonts w:ascii="Times New Roman"/>
          <w:b w:val="false"/>
          <w:i w:val="false"/>
          <w:color w:val="000000"/>
          <w:sz w:val="28"/>
        </w:rPr>
        <w:t xml:space="preserve">
      Облыстық коммуналдық меншікке жататын мемлекеттің қаржы активтерін сатудан алынатын түсімдер облыстық бюджетке аударылады."; </w:t>
      </w:r>
    </w:p>
    <w:bookmarkStart w:name="z5" w:id="3"/>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 xml:space="preserve">2-11 тармағының </w:t>
      </w:r>
      <w:r>
        <w:rPr>
          <w:rFonts w:ascii="Times New Roman"/>
          <w:b w:val="false"/>
          <w:i w:val="false"/>
          <w:color w:val="000000"/>
          <w:sz w:val="28"/>
        </w:rPr>
        <w:t xml:space="preserve">1-абзацында: </w:t>
      </w:r>
      <w:r>
        <w:br/>
      </w:r>
      <w:r>
        <w:rPr>
          <w:rFonts w:ascii="Times New Roman"/>
          <w:b w:val="false"/>
          <w:i w:val="false"/>
          <w:color w:val="000000"/>
          <w:sz w:val="28"/>
        </w:rPr>
        <w:t xml:space="preserve">
      "447000,0" сандар "574000,0" сандармен ауыстырылсын; </w:t>
      </w:r>
    </w:p>
    <w:bookmarkEnd w:id="3"/>
    <w:bookmarkStart w:name="z6" w:id="4"/>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 xml:space="preserve">2-15 тармағының </w:t>
      </w:r>
      <w:r>
        <w:rPr>
          <w:rFonts w:ascii="Times New Roman"/>
          <w:b w:val="false"/>
          <w:i w:val="false"/>
          <w:color w:val="000000"/>
          <w:sz w:val="28"/>
        </w:rPr>
        <w:t xml:space="preserve">1-абзацында: </w:t>
      </w:r>
      <w:r>
        <w:br/>
      </w:r>
      <w:r>
        <w:rPr>
          <w:rFonts w:ascii="Times New Roman"/>
          <w:b w:val="false"/>
          <w:i w:val="false"/>
          <w:color w:val="000000"/>
          <w:sz w:val="28"/>
        </w:rPr>
        <w:t xml:space="preserve">
      "3661300,0" сандар "3521222,0" сандармен ауыстырылсын; </w:t>
      </w:r>
    </w:p>
    <w:bookmarkEnd w:id="4"/>
    <w:bookmarkStart w:name="z7" w:id="5"/>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u w:val="single"/>
        </w:rPr>
        <w:t xml:space="preserve">2-20, 2-21 тармақпен </w:t>
      </w:r>
      <w:r>
        <w:rPr>
          <w:rFonts w:ascii="Times New Roman"/>
          <w:b w:val="false"/>
          <w:i w:val="false"/>
          <w:color w:val="000000"/>
          <w:sz w:val="28"/>
        </w:rPr>
        <w:t xml:space="preserve">толықтырылсын: </w:t>
      </w:r>
      <w:r>
        <w:br/>
      </w:r>
      <w:r>
        <w:rPr>
          <w:rFonts w:ascii="Times New Roman"/>
          <w:b w:val="false"/>
          <w:i w:val="false"/>
          <w:color w:val="000000"/>
          <w:sz w:val="28"/>
        </w:rPr>
        <w:t xml:space="preserve">
      "2-20. 2008 жылға арналған облыстық бюджетте жалақының минималды мөлшерінің көбейтілуіне байланысты жергілікті бюджеттерінің ысыраптарын өтеуге 265586,0 мың теңге сомасында республикалық бюджеттен нысаналы ағымдағы трансферттердің түсімі ескерілсін, оның ішінде аудандар мен қалалар бюджеттеріне - 265586,0 мың теңге.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2-21. 2008 жылға арналған облыстық бюджетте жергілікті атқарушы органдарының мемлекеттік білім тапсырысы негізінде техникалық және кәсіптік, орта білімнен кейінгі білім беру ұйымдары оқушыларына стипендияны төлеуге республикалық бюджеттен 15675,0 мың теңге сомасында нысаналы ағымдағы трансферттердің түсімі ескерілсін."; </w:t>
      </w:r>
    </w:p>
    <w:bookmarkEnd w:id="5"/>
    <w:bookmarkStart w:name="z8" w:id="6"/>
    <w:p>
      <w:pPr>
        <w:spacing w:after="0"/>
        <w:ind w:left="0"/>
        <w:jc w:val="both"/>
      </w:pPr>
      <w:r>
        <w:rPr>
          <w:rFonts w:ascii="Times New Roman"/>
          <w:b w:val="false"/>
          <w:i w:val="false"/>
          <w:color w:val="000000"/>
          <w:sz w:val="28"/>
        </w:rPr>
        <w:t>
      көрсетілген шешім мынадай мазмұндағы </w:t>
      </w:r>
      <w:r>
        <w:rPr>
          <w:rFonts w:ascii="Times New Roman"/>
          <w:b w:val="false"/>
          <w:i w:val="false"/>
          <w:color w:val="000000"/>
          <w:sz w:val="28"/>
        </w:rPr>
        <w:t xml:space="preserve">4-2 тармақпен </w:t>
      </w:r>
      <w:r>
        <w:rPr>
          <w:rFonts w:ascii="Times New Roman"/>
          <w:b w:val="false"/>
          <w:i w:val="false"/>
          <w:color w:val="000000"/>
          <w:sz w:val="28"/>
        </w:rPr>
        <w:t xml:space="preserve">толықтырылсын: </w:t>
      </w:r>
      <w:r>
        <w:br/>
      </w:r>
      <w:r>
        <w:rPr>
          <w:rFonts w:ascii="Times New Roman"/>
          <w:b w:val="false"/>
          <w:i w:val="false"/>
          <w:color w:val="000000"/>
          <w:sz w:val="28"/>
        </w:rPr>
        <w:t xml:space="preserve">
      "4-2. Жергілікті атқарушы органдар 1998-1999 жылдары алған бюджеттік несиелер үшін облыстық бюджет алдында 147000,0 мың теңге сомасындағы  қарызды өтеуі тиіс екені белгіленсін, оның ішінде: </w:t>
      </w:r>
      <w:r>
        <w:br/>
      </w:r>
      <w:r>
        <w:rPr>
          <w:rFonts w:ascii="Times New Roman"/>
          <w:b w:val="false"/>
          <w:i w:val="false"/>
          <w:color w:val="000000"/>
          <w:sz w:val="28"/>
        </w:rPr>
        <w:t xml:space="preserve">
      Таран ауданы - 20000,0 мың теңге; </w:t>
      </w:r>
      <w:r>
        <w:br/>
      </w:r>
      <w:r>
        <w:rPr>
          <w:rFonts w:ascii="Times New Roman"/>
          <w:b w:val="false"/>
          <w:i w:val="false"/>
          <w:color w:val="000000"/>
          <w:sz w:val="28"/>
        </w:rPr>
        <w:t xml:space="preserve">
      Ұзынкөл ауданы - 20000,0 мың теңге; </w:t>
      </w:r>
      <w:r>
        <w:br/>
      </w:r>
      <w:r>
        <w:rPr>
          <w:rFonts w:ascii="Times New Roman"/>
          <w:b w:val="false"/>
          <w:i w:val="false"/>
          <w:color w:val="000000"/>
          <w:sz w:val="28"/>
        </w:rPr>
        <w:t xml:space="preserve">
      Федоров ауданы - 7000,0 мың теңге; </w:t>
      </w:r>
      <w:r>
        <w:br/>
      </w:r>
      <w:r>
        <w:rPr>
          <w:rFonts w:ascii="Times New Roman"/>
          <w:b w:val="false"/>
          <w:i w:val="false"/>
          <w:color w:val="000000"/>
          <w:sz w:val="28"/>
        </w:rPr>
        <w:t xml:space="preserve">
      Қостанай қаласы - 100000,0 мың теңге.". </w:t>
      </w:r>
    </w:p>
    <w:bookmarkEnd w:id="6"/>
    <w:bookmarkStart w:name="z9" w:id="7"/>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 xml:space="preserve">5-тармағы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"5. 2008 жылға арналған облыстық бюджетте аудандар мен қалалар бюджеттеріне нысаналы ағымдағы трансферттер және дамытуға арналған трансферттер ескерілсін, оның ішінде: </w:t>
      </w:r>
      <w:r>
        <w:br/>
      </w:r>
      <w:r>
        <w:rPr>
          <w:rFonts w:ascii="Times New Roman"/>
          <w:b w:val="false"/>
          <w:i w:val="false"/>
          <w:color w:val="000000"/>
          <w:sz w:val="28"/>
        </w:rPr>
        <w:t xml:space="preserve">
      білім беру ұйымдарының материалдық-техникалық базасын нығайтуға - 213700,0 мың теңге; </w:t>
      </w:r>
      <w:r>
        <w:br/>
      </w:r>
      <w:r>
        <w:rPr>
          <w:rFonts w:ascii="Times New Roman"/>
          <w:b w:val="false"/>
          <w:i w:val="false"/>
          <w:color w:val="000000"/>
          <w:sz w:val="28"/>
        </w:rPr>
        <w:t xml:space="preserve">
      білім беру ұйымдарын күрделі жөндеуге - 93000,0 мың теңге; </w:t>
      </w:r>
      <w:r>
        <w:br/>
      </w:r>
      <w:r>
        <w:rPr>
          <w:rFonts w:ascii="Times New Roman"/>
          <w:b w:val="false"/>
          <w:i w:val="false"/>
          <w:color w:val="000000"/>
          <w:sz w:val="28"/>
        </w:rPr>
        <w:t xml:space="preserve">
      Құмкешу селосындағы жаңа енгізілетін орта мектепті ағымдағы ұстауға - 3087,0 мың теңге; </w:t>
      </w:r>
      <w:r>
        <w:br/>
      </w:r>
      <w:r>
        <w:rPr>
          <w:rFonts w:ascii="Times New Roman"/>
          <w:b w:val="false"/>
          <w:i w:val="false"/>
          <w:color w:val="000000"/>
          <w:sz w:val="28"/>
        </w:rPr>
        <w:t xml:space="preserve">
      балабақша ғимаратын коммуналдық меншікке сатып алуға - 50000,0 мың теңге; </w:t>
      </w:r>
      <w:r>
        <w:br/>
      </w:r>
      <w:r>
        <w:rPr>
          <w:rFonts w:ascii="Times New Roman"/>
          <w:b w:val="false"/>
          <w:i w:val="false"/>
          <w:color w:val="000000"/>
          <w:sz w:val="28"/>
        </w:rPr>
        <w:t xml:space="preserve">
      Мереке орта мектебінің ағымдағы жөндеу жұмыстарын жүргізуге және материалдық-техникалық базасын нығайтуға - 170000 мың теңге; </w:t>
      </w:r>
      <w:r>
        <w:br/>
      </w:r>
      <w:r>
        <w:rPr>
          <w:rFonts w:ascii="Times New Roman"/>
          <w:b w:val="false"/>
          <w:i w:val="false"/>
          <w:color w:val="000000"/>
          <w:sz w:val="28"/>
        </w:rPr>
        <w:t xml:space="preserve">
      коммуналдық меншік объектілерінің материалдық-техникалық базасын нығайтуға - 154200,0 мың теңге; </w:t>
      </w:r>
      <w:r>
        <w:br/>
      </w:r>
      <w:r>
        <w:rPr>
          <w:rFonts w:ascii="Times New Roman"/>
          <w:b w:val="false"/>
          <w:i w:val="false"/>
          <w:color w:val="000000"/>
          <w:sz w:val="28"/>
        </w:rPr>
        <w:t xml:space="preserve">
      коммуналдық шаруашылық объектілерінің қызмет етуін қамтамасыз етуге - 25506,0 мың теңге; </w:t>
      </w:r>
      <w:r>
        <w:br/>
      </w:r>
      <w:r>
        <w:rPr>
          <w:rFonts w:ascii="Times New Roman"/>
          <w:b w:val="false"/>
          <w:i w:val="false"/>
          <w:color w:val="000000"/>
          <w:sz w:val="28"/>
        </w:rPr>
        <w:t xml:space="preserve">
      елді мекендерді көркейтуге - 50000,0 мың теңге; </w:t>
      </w:r>
      <w:r>
        <w:br/>
      </w:r>
      <w:r>
        <w:rPr>
          <w:rFonts w:ascii="Times New Roman"/>
          <w:b w:val="false"/>
          <w:i w:val="false"/>
          <w:color w:val="000000"/>
          <w:sz w:val="28"/>
        </w:rPr>
        <w:t xml:space="preserve">
      сумен қамтамасыз ету жүйесінің қызмет етуіне - 21000,0 мың теңге; </w:t>
      </w:r>
      <w:r>
        <w:br/>
      </w:r>
      <w:r>
        <w:rPr>
          <w:rFonts w:ascii="Times New Roman"/>
          <w:b w:val="false"/>
          <w:i w:val="false"/>
          <w:color w:val="000000"/>
          <w:sz w:val="28"/>
        </w:rPr>
        <w:t xml:space="preserve">
      мәдениет объектілерін жөндеуге - 10000,0 мың теңге; </w:t>
      </w:r>
      <w:r>
        <w:br/>
      </w:r>
      <w:r>
        <w:rPr>
          <w:rFonts w:ascii="Times New Roman"/>
          <w:b w:val="false"/>
          <w:i w:val="false"/>
          <w:color w:val="000000"/>
          <w:sz w:val="28"/>
        </w:rPr>
        <w:t xml:space="preserve">
      "Тың-2008" облыстық спартакиаданы жүргізуге арналған іс-шараларға - 10055,0 мың теңге; </w:t>
      </w:r>
      <w:r>
        <w:br/>
      </w:r>
      <w:r>
        <w:rPr>
          <w:rFonts w:ascii="Times New Roman"/>
          <w:b w:val="false"/>
          <w:i w:val="false"/>
          <w:color w:val="000000"/>
          <w:sz w:val="28"/>
        </w:rPr>
        <w:t xml:space="preserve">
      тұрмысы төмен отбасылардағы мектеп түлектерін жоғары оқу орындарында оқытуға арналған материалдық көмекке - 15684,0 мың теңге; </w:t>
      </w:r>
      <w:r>
        <w:br/>
      </w:r>
      <w:r>
        <w:rPr>
          <w:rFonts w:ascii="Times New Roman"/>
          <w:b w:val="false"/>
          <w:i w:val="false"/>
          <w:color w:val="000000"/>
          <w:sz w:val="28"/>
        </w:rPr>
        <w:t xml:space="preserve">
      коммуналдық меншік объектілерін ағымдағы жөндеуге - 27272,0 мың теңге; </w:t>
      </w:r>
      <w:r>
        <w:br/>
      </w:r>
      <w:r>
        <w:rPr>
          <w:rFonts w:ascii="Times New Roman"/>
          <w:b w:val="false"/>
          <w:i w:val="false"/>
          <w:color w:val="000000"/>
          <w:sz w:val="28"/>
        </w:rPr>
        <w:t xml:space="preserve">
      техникалық-экономикалық негіздемені әзірлеуге - 20000,0 мың теңге; </w:t>
      </w:r>
      <w:r>
        <w:br/>
      </w:r>
      <w:r>
        <w:rPr>
          <w:rFonts w:ascii="Times New Roman"/>
          <w:b w:val="false"/>
          <w:i w:val="false"/>
          <w:color w:val="000000"/>
          <w:sz w:val="28"/>
        </w:rPr>
        <w:t xml:space="preserve">
      автомобиль жолдарының қызмет етуін қамтамасыз етуге - 242008,0 мың теңге; </w:t>
      </w:r>
      <w:r>
        <w:br/>
      </w:r>
      <w:r>
        <w:rPr>
          <w:rFonts w:ascii="Times New Roman"/>
          <w:b w:val="false"/>
          <w:i w:val="false"/>
          <w:color w:val="000000"/>
          <w:sz w:val="28"/>
        </w:rPr>
        <w:t xml:space="preserve">
      білім беру объектілерін салуға және қайта жаңғыртуға - 123867,0 мың теңге; </w:t>
      </w:r>
      <w:r>
        <w:br/>
      </w:r>
      <w:r>
        <w:rPr>
          <w:rFonts w:ascii="Times New Roman"/>
          <w:b w:val="false"/>
          <w:i w:val="false"/>
          <w:color w:val="000000"/>
          <w:sz w:val="28"/>
        </w:rPr>
        <w:t xml:space="preserve">
      мемлекеттік коммуналдық тұрғын үй  қорының тұрғын үйін салуға - 5000,0 мың теңге; </w:t>
      </w:r>
      <w:r>
        <w:br/>
      </w:r>
      <w:r>
        <w:rPr>
          <w:rFonts w:ascii="Times New Roman"/>
          <w:b w:val="false"/>
          <w:i w:val="false"/>
          <w:color w:val="000000"/>
          <w:sz w:val="28"/>
        </w:rPr>
        <w:t xml:space="preserve">
      инженерлік-коммуникациялық инфрақұрылымды дамытуға және жайластыруға - 12583,0 мың теңге; </w:t>
      </w:r>
      <w:r>
        <w:br/>
      </w:r>
      <w:r>
        <w:rPr>
          <w:rFonts w:ascii="Times New Roman"/>
          <w:b w:val="false"/>
          <w:i w:val="false"/>
          <w:color w:val="000000"/>
          <w:sz w:val="28"/>
        </w:rPr>
        <w:t xml:space="preserve">
      сумен қамтамасыз ету жүйесін дамытуға - 138613,0 мың теңге; </w:t>
      </w:r>
      <w:r>
        <w:br/>
      </w:r>
      <w:r>
        <w:rPr>
          <w:rFonts w:ascii="Times New Roman"/>
          <w:b w:val="false"/>
          <w:i w:val="false"/>
          <w:color w:val="000000"/>
          <w:sz w:val="28"/>
        </w:rPr>
        <w:t xml:space="preserve">
      коммуналдық шаруашылықты дамытуға - 368556,0 мың теңге; </w:t>
      </w:r>
      <w:r>
        <w:br/>
      </w:r>
      <w:r>
        <w:rPr>
          <w:rFonts w:ascii="Times New Roman"/>
          <w:b w:val="false"/>
          <w:i w:val="false"/>
          <w:color w:val="000000"/>
          <w:sz w:val="28"/>
        </w:rPr>
        <w:t xml:space="preserve">
      жылу энергетикалық жүйесін дамытуға - 304800,0 теңге; </w:t>
      </w:r>
      <w:r>
        <w:br/>
      </w:r>
      <w:r>
        <w:rPr>
          <w:rFonts w:ascii="Times New Roman"/>
          <w:b w:val="false"/>
          <w:i w:val="false"/>
          <w:color w:val="000000"/>
          <w:sz w:val="28"/>
        </w:rPr>
        <w:t xml:space="preserve">
      көлік инфрақұрылымын дамытуға - 1105544,0 мың теңге.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p>
    <w:bookmarkEnd w:id="7"/>
    <w:bookmarkStart w:name="z10" w:id="8"/>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 xml:space="preserve">6-тармағы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"6. Қостанай облысының 2008 жылға арналған жергілікті атқарушы органның резерві 396020,0 мың теңге сомасында бекітілсін, оның ішінде: </w:t>
      </w:r>
      <w:r>
        <w:br/>
      </w:r>
      <w:r>
        <w:rPr>
          <w:rFonts w:ascii="Times New Roman"/>
          <w:b w:val="false"/>
          <w:i w:val="false"/>
          <w:color w:val="000000"/>
          <w:sz w:val="28"/>
        </w:rPr>
        <w:t xml:space="preserve">
      табиғи және техногендік сипаттағы төтенше жағдайларды жоюға - 50000,0 мың теңге"; </w:t>
      </w:r>
      <w:r>
        <w:br/>
      </w:r>
      <w:r>
        <w:rPr>
          <w:rFonts w:ascii="Times New Roman"/>
          <w:b w:val="false"/>
          <w:i w:val="false"/>
          <w:color w:val="000000"/>
          <w:sz w:val="28"/>
        </w:rPr>
        <w:t xml:space="preserve">
      шұғыл шығындарға - 302395,0 мың теңге; </w:t>
      </w:r>
      <w:r>
        <w:br/>
      </w:r>
      <w:r>
        <w:rPr>
          <w:rFonts w:ascii="Times New Roman"/>
          <w:b w:val="false"/>
          <w:i w:val="false"/>
          <w:color w:val="000000"/>
          <w:sz w:val="28"/>
        </w:rPr>
        <w:t xml:space="preserve">
      соттар шешімдері бойынша міндеттемелерді атқаруға - 43625,0 мың теңге.". </w:t>
      </w:r>
    </w:p>
    <w:bookmarkEnd w:id="8"/>
    <w:bookmarkStart w:name="z11" w:id="9"/>
    <w:p>
      <w:pPr>
        <w:spacing w:after="0"/>
        <w:ind w:left="0"/>
        <w:jc w:val="both"/>
      </w:pPr>
      <w:r>
        <w:rPr>
          <w:rFonts w:ascii="Times New Roman"/>
          <w:b w:val="false"/>
          <w:i w:val="false"/>
          <w:color w:val="000000"/>
          <w:sz w:val="28"/>
        </w:rPr>
        <w:t xml:space="preserve">
      2. Осы шешім 2008 жылдың 1 қаңтарынан бастап қолданысқа енгізіледі. </w:t>
      </w:r>
    </w:p>
    <w:bookmarkEnd w:id="9"/>
    <w:p>
      <w:pPr>
        <w:spacing w:after="0"/>
        <w:ind w:left="0"/>
        <w:jc w:val="both"/>
      </w:pPr>
      <w:r>
        <w:rPr>
          <w:rFonts w:ascii="Times New Roman"/>
          <w:b w:val="false"/>
          <w:i/>
          <w:color w:val="000000"/>
          <w:sz w:val="28"/>
        </w:rPr>
        <w:t xml:space="preserve">      Кезекті бесінші сессиясының </w:t>
      </w:r>
      <w:r>
        <w:br/>
      </w:r>
      <w:r>
        <w:rPr>
          <w:rFonts w:ascii="Times New Roman"/>
          <w:b w:val="false"/>
          <w:i w:val="false"/>
          <w:color w:val="000000"/>
          <w:sz w:val="28"/>
        </w:rPr>
        <w:t>
</w:t>
      </w:r>
      <w:r>
        <w:rPr>
          <w:rFonts w:ascii="Times New Roman"/>
          <w:b w:val="false"/>
          <w:i/>
          <w:color w:val="000000"/>
          <w:sz w:val="28"/>
        </w:rPr>
        <w:t xml:space="preserve">      төрағасы </w:t>
      </w:r>
      <w:r>
        <w:rPr>
          <w:rFonts w:ascii="Times New Roman"/>
          <w:b w:val="false"/>
          <w:i w:val="false"/>
          <w:color w:val="000000"/>
          <w:sz w:val="28"/>
        </w:rPr>
        <w:t xml:space="preserve">                                       Е. Аманжолов </w:t>
      </w:r>
    </w:p>
    <w:p>
      <w:pPr>
        <w:spacing w:after="0"/>
        <w:ind w:left="0"/>
        <w:jc w:val="both"/>
      </w:pPr>
      <w:r>
        <w:rPr>
          <w:rFonts w:ascii="Times New Roman"/>
          <w:b w:val="false"/>
          <w:i/>
          <w:color w:val="000000"/>
          <w:sz w:val="28"/>
        </w:rPr>
        <w:t xml:space="preserve">      Қостанай облыстық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r>
        <w:rPr>
          <w:rFonts w:ascii="Times New Roman"/>
          <w:b w:val="false"/>
          <w:i w:val="false"/>
          <w:color w:val="000000"/>
          <w:sz w:val="28"/>
        </w:rPr>
        <w:t xml:space="preserve">Ғ. Сағиев </w:t>
      </w:r>
    </w:p>
    <w:bookmarkStart w:name="z12" w:id="1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2008 жылғы 11 шілдедегі  </w:t>
      </w:r>
      <w:r>
        <w:br/>
      </w:r>
      <w:r>
        <w:rPr>
          <w:rFonts w:ascii="Times New Roman"/>
          <w:b w:val="false"/>
          <w:i w:val="false"/>
          <w:color w:val="000000"/>
          <w:sz w:val="28"/>
        </w:rPr>
        <w:t xml:space="preserve">
N 107 шешіміне 1-қосымша </w:t>
      </w:r>
    </w:p>
    <w:p>
      <w:pPr>
        <w:spacing w:after="0"/>
        <w:ind w:left="0"/>
        <w:jc w:val="both"/>
      </w:pPr>
      <w:r>
        <w:rPr>
          <w:rFonts w:ascii="Times New Roman"/>
          <w:b/>
          <w:i w:val="false"/>
          <w:color w:val="000000"/>
          <w:sz w:val="28"/>
        </w:rPr>
        <w:t xml:space="preserve">            2008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733"/>
        <w:gridCol w:w="673"/>
        <w:gridCol w:w="8033"/>
        <w:gridCol w:w="25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I.КІРІСТЕР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60556421,8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2696862,0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2696862,0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2696862,0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түсiмдер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221012,0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22579,0 </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табысы бөлігінен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16464,0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182195,0 </w:t>
            </w:r>
          </w:p>
        </w:tc>
      </w:tr>
      <w:tr>
        <w:trPr>
          <w:trHeight w:val="15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182195,0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бекітіп берілген мемлекеттік мүлікті сату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бекітіп берілген мемлекеттік мүлікті сату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57638220,8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6934010,8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6934010,8 </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50704210,0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50704210,0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 ШЫҒЫНДАР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60593659,1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858 344,0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669 676,0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30 953,0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30 953,0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638 723,0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638 723,0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87 173,0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87 173,0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83 106,0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3 014,0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82 451,0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82 451,0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82 451,0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19 044,0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19 044,0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19044,0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93 061,0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13 596,0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13 596,0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5 518,0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79 465,0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79 465,0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дүлей апаттардың алдын алуды және жоюды ұйымдастыру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20 353,0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қорғаныстық іс-шаралары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20 033,0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жағдайлардығ алдын алу және оларды жою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39 079,0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2698279,0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2698279,0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2698279,0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2612079,0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85198,0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6464313,0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2126160,0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615343,0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615343,0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1510817,0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576841,0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245953,0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28228,0 </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жаға технологияларын енгізуге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507218,0 </w:t>
            </w:r>
          </w:p>
        </w:tc>
      </w:tr>
      <w:tr>
        <w:trPr>
          <w:trHeight w:val="18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Аудандардығ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14044,0 </w:t>
            </w:r>
          </w:p>
        </w:tc>
      </w:tr>
      <w:tr>
        <w:trPr>
          <w:trHeight w:val="18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Аудандардық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138533,0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2299870,0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107271,0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107271,0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2192599,0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1966315,0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226284,0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137901,0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50 662,0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50 662,0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Кадрларынығ біліктілігін арттыру және оларды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9 606,0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77 633,0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77 633,0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1900382,0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769 744,0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51 286,0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35 747,0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15 810,0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42 210,0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51 373,0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59 363,0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94468,0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376 787,0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1130638,0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916569,0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214 069,0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18894891,0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6256329,0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6256329,0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мамандарынығ жолдамасы бойынша стационарлық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6256329,0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денсаулығын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930 497,0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322 124,0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140 585,0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608 373,0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311 072,0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санитарлық-эпидемиологиялық салауаттылықы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297 301,0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3595631,0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172 435,0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172 435,0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3423196,0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2807686,0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87 073,0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262 248,0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233 606,0 </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алмастырылқан ауруларды дәрі-дәрмек құралдарымен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32 583,0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3833456,0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3833456,0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3404172,0 </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429284,0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427 565,0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427 565,0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394 115,0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33 450,0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3 851 413,0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198 813,0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91 768,0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міндетінің алдын алу және қарсы күрес жөніндегі іс-шараларды іске асыру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58 633,0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35 245,0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5 367,0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3652600,0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3652600,0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3237717,0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2719923,0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1129922,0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1129922,0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1228642,0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ата-анасынық қамқорлығынсыз қалқан балаларды әлеуметтік қамсыздандыру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1228642,0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361359,0 </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361359,0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433 855,0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433 855,0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188 855,0 </w:t>
            </w:r>
          </w:p>
        </w:tc>
      </w:tr>
      <w:tr>
        <w:trPr>
          <w:trHeight w:val="18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245 000,0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83 939,0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83 939,0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68 255,0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15 684,0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3874015,0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1994583,0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1994583,0 </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579000,0 </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1415583,0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1879432,0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1442556,0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348556,0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436876,0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163559,0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250706,0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ақпараттың кеңістiк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2180333,0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539 784,0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527 784,0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91 720,0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70 334,0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99 708,0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256 022,0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1156342,0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1067087,0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26 884,0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20 839,0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1009309,0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10 055,0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89 255,0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89 255,0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400 882,0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мұрағат және құжаттама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118 633,0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12 307,0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106 326,0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127 403,0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127 403,0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121 245,0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121 245,0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тілдерді дамыту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33 601,0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15 249,0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халықтарынық басқа да тiлді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18 352,0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3 353,0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ақпараттың кеңiстiктi ұйымдастыру жөнiндегi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79 972,0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79 972,0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48 784,0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31 188,0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879 578,0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879 578,0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224 800,0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224 800,0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654 778,0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654 778,0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5487401,0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3473238,0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3473238,0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55207,0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207499,0 </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338 316,0 </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2258627,0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302853,0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(ұлы химикаттарды) зиянсыздандыру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1516703,0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39753,0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34753,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шаруашылықы құрылыстарының жұмыс істеуін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128784,0 </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жабдықтаудық баламасыз көздерi болып табылатын сумен жабдықтаудың аса маңызды топтың жүйелерiнен ауыз су беру жөніндегі қызметтердің құнын субсидиялау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128 784,0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1348166,0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1348166,0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шаруашылықы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399322,0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399322,0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392171,0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70984,0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70984,0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32 417,0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38 567,0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27 154,0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 қатынастары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27 154,0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27 154,0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124568,0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124568,0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сәулет-құрылыс бақылауы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74161,0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26889,0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47272,0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сәулет және қала құрылысы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4301184,0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3299329,0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3299329,0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1991685,0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1307644,0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1001855,0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1001855,0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28597,0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702764,0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242008,0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899386,0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31181,0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868205,0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661606,0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396020,0 </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265586,0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206 599,0 </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206 599,0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10600589,1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10600589,1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10600589,1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10302968,0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297621,1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ІІІ. ОПЕРАЦИЯЛЫҚ САЛЬДО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-37 237,3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ТАЗА БЮДЖЕТТІК КРЕДИТТЕУ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689 000,0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836 000,0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436 000,0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шаруашылықы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436 000,0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Өзгешелігі </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147 000,0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147 000,0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147 000,0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147 000,0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ҚАРЖЫ АКТИВТЕРМЕН ОПЕРАЦИЯЛАРЫ БОЙЫНША САЛЬДО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68 443,0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активтерді сатып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69 800,0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69 800,0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69 800,0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69 800,0 </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69 800,0 </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Мемлекеттіқ қаржы активтерін сатудан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Мемлекеттіқ қаржы активтерін сатудан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1357,0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Мемлекеттіқ қаржы активтерін сатудан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1357,0 </w:t>
            </w:r>
          </w:p>
        </w:tc>
      </w:tr>
      <w:tr>
        <w:trPr>
          <w:trHeight w:val="18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VІ. ТАПШЫЛЫ (-), ПРОФИЦИТ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-794680,3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VІІ. ТАПШЫЛЫҚТЫ ҚАРЖЫЛАНДЫРУ (ПРОФИЦИТТІ ПАЙДАЛАНУ)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794680,3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