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e0f9" w14:textId="635e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тізбесін бекіту туралы" әкімдіктің 2008 жылғы 29 ақпандағы N 149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5 маусымдағы N 322 қаулысы. Қостанай облысы әділет департаментінде 2008 жылғы 20 маусымда N 3640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 </w:t>
      </w:r>
      <w:r>
        <w:rPr>
          <w:rFonts w:ascii="Times New Roman"/>
          <w:b w:val="false"/>
          <w:i w:val="false"/>
          <w:color w:val="000000"/>
          <w:sz w:val="28"/>
        </w:rPr>
        <w:t xml:space="preserve">Жеке кәсіпкерлік туралы </w:t>
      </w:r>
      <w:r>
        <w:rPr>
          <w:rFonts w:ascii="Times New Roman"/>
          <w:b w:val="false"/>
          <w:i w:val="false"/>
          <w:color w:val="000000"/>
          <w:sz w:val="28"/>
        </w:rPr>
        <w:t xml:space="preserve">" Қазақстан Республикасының Заңына және "Шағын кәсiпкерлiк субъектiлерiне мемлекеттік меншіктің пайдаланылмайтын объектiлерiн кейiннен меншiкке </w:t>
      </w:r>
      <w:r>
        <w:br/>
      </w:r>
      <w:r>
        <w:rPr>
          <w:rFonts w:ascii="Times New Roman"/>
          <w:b w:val="false"/>
          <w:i w:val="false"/>
          <w:color w:val="000000"/>
          <w:sz w:val="28"/>
        </w:rPr>
        <w:t xml:space="preserve">
өтеусіз беру құқығымен мүліктік жалға алуға (жалға беруге) немесе сенiмгерлік басқаруға беру ережесін бекіту туралы" Қазақстан Республикасы Үкіметінің 2003 жылғы 4 сәуірдегі N 327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Қостанай облысының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"2008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w:t>
      </w:r>
      <w:r>
        <w:br/>
      </w:r>
      <w:r>
        <w:rPr>
          <w:rFonts w:ascii="Times New Roman"/>
          <w:b w:val="false"/>
          <w:i w:val="false"/>
          <w:color w:val="000000"/>
          <w:sz w:val="28"/>
        </w:rPr>
        <w:t xml:space="preserve">
Қостанай облысы бойынша коммуналдық мемлекеттік меншіктің пайдаланылмайтын объектiлерінің тізбесін бекіту туралы" Қостанай облысы әкімдігінің 2008 жылғы 29 ақпандағы N 149  </w:t>
      </w:r>
      <w:r>
        <w:rPr>
          <w:rFonts w:ascii="Times New Roman"/>
          <w:b w:val="false"/>
          <w:i w:val="false"/>
          <w:color w:val="000000"/>
          <w:sz w:val="28"/>
        </w:rPr>
        <w:t xml:space="preserve">қаулысына </w:t>
      </w:r>
      <w:r>
        <w:rPr>
          <w:rFonts w:ascii="Times New Roman"/>
          <w:b w:val="false"/>
          <w:i w:val="false"/>
          <w:color w:val="000000"/>
          <w:sz w:val="28"/>
        </w:rPr>
        <w:t xml:space="preserve">(мемлекеттік тіркеу нөмірі N 3629, 2008 жылғы 9 сәуірдегі N 43 "Қостанай таңы", 2008 жылғы 9 сәуірдегі N 50 "Костанайские новости" газеттерінде жарияланды) мынадай өзгерту енгізілсін: </w:t>
      </w:r>
    </w:p>
    <w:bookmarkEnd w:id="1"/>
    <w:bookmarkStart w:name="z3"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көрсетілген қаулының қосымшасы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өткеннен кейін қолданысқа енгізіледі. </w:t>
      </w:r>
    </w:p>
    <w:bookmarkEnd w:id="3"/>
    <w:p>
      <w:pPr>
        <w:spacing w:after="0"/>
        <w:ind w:left="0"/>
        <w:jc w:val="both"/>
      </w:pPr>
      <w:r>
        <w:rPr>
          <w:rFonts w:ascii="Times New Roman"/>
          <w:b w:val="false"/>
          <w:i/>
          <w:color w:val="000000"/>
          <w:sz w:val="28"/>
        </w:rPr>
        <w:t xml:space="preserve">      Қостанай облысының әкімі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2008 жылғы 5 маусымдағы  </w:t>
      </w:r>
      <w:r>
        <w:br/>
      </w:r>
      <w:r>
        <w:rPr>
          <w:rFonts w:ascii="Times New Roman"/>
          <w:b w:val="false"/>
          <w:i w:val="false"/>
          <w:color w:val="000000"/>
          <w:sz w:val="28"/>
        </w:rPr>
        <w:t xml:space="preserve">
N 322 қаулысына қосымша  </w:t>
      </w:r>
    </w:p>
    <w:p>
      <w:pPr>
        <w:spacing w:after="0"/>
        <w:ind w:left="0"/>
        <w:jc w:val="left"/>
      </w:pPr>
      <w:r>
        <w:rPr>
          <w:rFonts w:ascii="Times New Roman"/>
          <w:b/>
          <w:i w:val="false"/>
          <w:color w:val="000000"/>
        </w:rPr>
        <w:t xml:space="preserve"> 2008 жылы шағын кәсiпкерлiк субъектiлерiне мүліктік </w:t>
      </w:r>
      <w:r>
        <w:br/>
      </w:r>
      <w:r>
        <w:rPr>
          <w:rFonts w:ascii="Times New Roman"/>
          <w:b/>
          <w:i w:val="false"/>
          <w:color w:val="000000"/>
        </w:rPr>
        <w:t xml:space="preserve">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93"/>
        <w:gridCol w:w="4073"/>
        <w:gridCol w:w="3293"/>
        <w:gridCol w:w="1993"/>
      </w:tblGrid>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атауы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мекенжайы және баланс ұстаушысы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ахуалы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5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247 шаршы </w:t>
            </w:r>
            <w:r>
              <w:br/>
            </w:r>
            <w:r>
              <w:rPr>
                <w:rFonts w:ascii="Times New Roman"/>
                <w:b w:val="false"/>
                <w:i w:val="false"/>
                <w:color w:val="000000"/>
                <w:sz w:val="20"/>
              </w:rPr>
              <w:t xml:space="preserve">
метр бұрынғы </w:t>
            </w:r>
            <w:r>
              <w:br/>
            </w:r>
            <w:r>
              <w:rPr>
                <w:rFonts w:ascii="Times New Roman"/>
                <w:b w:val="false"/>
                <w:i w:val="false"/>
                <w:color w:val="000000"/>
                <w:sz w:val="20"/>
              </w:rPr>
              <w:t xml:space="preserve">
баспахананың </w:t>
            </w:r>
            <w:r>
              <w:br/>
            </w:r>
            <w:r>
              <w:rPr>
                <w:rFonts w:ascii="Times New Roman"/>
                <w:b w:val="false"/>
                <w:i w:val="false"/>
                <w:color w:val="000000"/>
                <w:sz w:val="20"/>
              </w:rPr>
              <w:t xml:space="preserve">
бір қабатты </w:t>
            </w:r>
            <w:r>
              <w:br/>
            </w:r>
            <w:r>
              <w:rPr>
                <w:rFonts w:ascii="Times New Roman"/>
                <w:b w:val="false"/>
                <w:i w:val="false"/>
                <w:color w:val="000000"/>
                <w:sz w:val="20"/>
              </w:rPr>
              <w:t xml:space="preserve">
ғимараты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Аманкелді селосы, Дүйсенбин көшесі, </w:t>
            </w:r>
            <w:r>
              <w:br/>
            </w:r>
            <w:r>
              <w:rPr>
                <w:rFonts w:ascii="Times New Roman"/>
                <w:b w:val="false"/>
                <w:i w:val="false"/>
                <w:color w:val="000000"/>
                <w:sz w:val="20"/>
              </w:rPr>
              <w:t xml:space="preserve">
44А, "Аманкелді </w:t>
            </w:r>
            <w:r>
              <w:br/>
            </w:r>
            <w:r>
              <w:rPr>
                <w:rFonts w:ascii="Times New Roman"/>
                <w:b w:val="false"/>
                <w:i w:val="false"/>
                <w:color w:val="000000"/>
                <w:sz w:val="20"/>
              </w:rPr>
              <w:t xml:space="preserve">
ауданының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жолаушылар көлігі </w:t>
            </w:r>
            <w:r>
              <w:br/>
            </w:r>
            <w:r>
              <w:rPr>
                <w:rFonts w:ascii="Times New Roman"/>
                <w:b w:val="false"/>
                <w:i w:val="false"/>
                <w:color w:val="000000"/>
                <w:sz w:val="20"/>
              </w:rPr>
              <w:t xml:space="preserve">
және автомобиль </w:t>
            </w:r>
            <w:r>
              <w:br/>
            </w:r>
            <w:r>
              <w:rPr>
                <w:rFonts w:ascii="Times New Roman"/>
                <w:b w:val="false"/>
                <w:i w:val="false"/>
                <w:color w:val="000000"/>
                <w:sz w:val="20"/>
              </w:rPr>
              <w:t xml:space="preserve">
жолдары бөлімі" мемлекеттік 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Аманкелді ауданы </w:t>
            </w:r>
            <w:r>
              <w:br/>
            </w:r>
            <w:r>
              <w:rPr>
                <w:rFonts w:ascii="Times New Roman"/>
                <w:b w:val="false"/>
                <w:i w:val="false"/>
                <w:color w:val="000000"/>
                <w:sz w:val="20"/>
              </w:rPr>
              <w:t xml:space="preserve">
әкімі орынбасарының </w:t>
            </w:r>
            <w:r>
              <w:br/>
            </w:r>
            <w:r>
              <w:rPr>
                <w:rFonts w:ascii="Times New Roman"/>
                <w:b w:val="false"/>
                <w:i w:val="false"/>
                <w:color w:val="000000"/>
                <w:sz w:val="20"/>
              </w:rPr>
              <w:t xml:space="preserve">
2008 жылғы 12 </w:t>
            </w:r>
            <w:r>
              <w:br/>
            </w:r>
            <w:r>
              <w:rPr>
                <w:rFonts w:ascii="Times New Roman"/>
                <w:b w:val="false"/>
                <w:i w:val="false"/>
                <w:color w:val="000000"/>
                <w:sz w:val="20"/>
              </w:rPr>
              <w:t xml:space="preserve">
қаңтардағы N№12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w:t>
            </w:r>
            <w:r>
              <w:br/>
            </w:r>
            <w:r>
              <w:rPr>
                <w:rFonts w:ascii="Times New Roman"/>
                <w:b w:val="false"/>
                <w:i w:val="false"/>
                <w:color w:val="000000"/>
                <w:sz w:val="20"/>
              </w:rPr>
              <w:t xml:space="preserve">
ұшырауда </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35,8 шаршы </w:t>
            </w:r>
            <w:r>
              <w:br/>
            </w:r>
            <w:r>
              <w:rPr>
                <w:rFonts w:ascii="Times New Roman"/>
                <w:b w:val="false"/>
                <w:i w:val="false"/>
                <w:color w:val="000000"/>
                <w:sz w:val="20"/>
              </w:rPr>
              <w:t xml:space="preserve">
метр тир </w:t>
            </w:r>
            <w:r>
              <w:br/>
            </w:r>
            <w:r>
              <w:rPr>
                <w:rFonts w:ascii="Times New Roman"/>
                <w:b w:val="false"/>
                <w:i w:val="false"/>
                <w:color w:val="000000"/>
                <w:sz w:val="20"/>
              </w:rPr>
              <w:t xml:space="preserve">
ғимараты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w:t>
            </w:r>
            <w:r>
              <w:br/>
            </w:r>
            <w:r>
              <w:rPr>
                <w:rFonts w:ascii="Times New Roman"/>
                <w:b w:val="false"/>
                <w:i w:val="false"/>
                <w:color w:val="000000"/>
                <w:sz w:val="20"/>
              </w:rPr>
              <w:t xml:space="preserve">
Әулиекөл селосы, Алтынсарин көшесі, "Әулиекөл селосы </w:t>
            </w:r>
            <w:r>
              <w:br/>
            </w:r>
            <w:r>
              <w:rPr>
                <w:rFonts w:ascii="Times New Roman"/>
                <w:b w:val="false"/>
                <w:i w:val="false"/>
                <w:color w:val="000000"/>
                <w:sz w:val="20"/>
              </w:rPr>
              <w:t xml:space="preserve">
әкімінің аппараты" мемлекеттік 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Әулиекөл ауданы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орынбасарының </w:t>
            </w:r>
            <w:r>
              <w:br/>
            </w:r>
            <w:r>
              <w:rPr>
                <w:rFonts w:ascii="Times New Roman"/>
                <w:b w:val="false"/>
                <w:i w:val="false"/>
                <w:color w:val="000000"/>
                <w:sz w:val="20"/>
              </w:rPr>
              <w:t xml:space="preserve">
2008 жылғы 23 </w:t>
            </w:r>
            <w:r>
              <w:br/>
            </w:r>
            <w:r>
              <w:rPr>
                <w:rFonts w:ascii="Times New Roman"/>
                <w:b w:val="false"/>
                <w:i w:val="false"/>
                <w:color w:val="000000"/>
                <w:sz w:val="20"/>
              </w:rPr>
              <w:t xml:space="preserve">
қаңтардағы№N 02-04/53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w:t>
            </w:r>
            <w:r>
              <w:br/>
            </w:r>
            <w:r>
              <w:rPr>
                <w:rFonts w:ascii="Times New Roman"/>
                <w:b w:val="false"/>
                <w:i w:val="false"/>
                <w:color w:val="000000"/>
                <w:sz w:val="20"/>
              </w:rPr>
              <w:t xml:space="preserve">
қанағаттанарлық </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312,5 шаршы </w:t>
            </w:r>
            <w:r>
              <w:br/>
            </w:r>
            <w:r>
              <w:rPr>
                <w:rFonts w:ascii="Times New Roman"/>
                <w:b w:val="false"/>
                <w:i w:val="false"/>
                <w:color w:val="000000"/>
                <w:sz w:val="20"/>
              </w:rPr>
              <w:t xml:space="preserve">
метр (екі </w:t>
            </w:r>
            <w:r>
              <w:br/>
            </w:r>
            <w:r>
              <w:rPr>
                <w:rFonts w:ascii="Times New Roman"/>
                <w:b w:val="false"/>
                <w:i w:val="false"/>
                <w:color w:val="000000"/>
                <w:sz w:val="20"/>
              </w:rPr>
              <w:t xml:space="preserve">
кеңсенің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қосалқы жай,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жайлар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w:t>
            </w:r>
            <w:r>
              <w:br/>
            </w:r>
            <w:r>
              <w:rPr>
                <w:rFonts w:ascii="Times New Roman"/>
                <w:b w:val="false"/>
                <w:i w:val="false"/>
                <w:color w:val="000000"/>
                <w:sz w:val="20"/>
              </w:rPr>
              <w:t xml:space="preserve">
Әулиекөл селосы, Октябрьская көшесі, 87,«Әулиекөл селосы әкімінің аппараты»мемлекеттікмекемесі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ауданы әкімі орынбасарының 2008 жылғы 23 </w:t>
            </w:r>
            <w:r>
              <w:br/>
            </w:r>
            <w:r>
              <w:rPr>
                <w:rFonts w:ascii="Times New Roman"/>
                <w:b w:val="false"/>
                <w:i w:val="false"/>
                <w:color w:val="000000"/>
                <w:sz w:val="20"/>
              </w:rPr>
              <w:t xml:space="preserve">
қаңтардағы </w:t>
            </w:r>
            <w:r>
              <w:br/>
            </w:r>
            <w:r>
              <w:rPr>
                <w:rFonts w:ascii="Times New Roman"/>
                <w:b w:val="false"/>
                <w:i w:val="false"/>
                <w:color w:val="000000"/>
                <w:sz w:val="20"/>
              </w:rPr>
              <w:t xml:space="preserve">
N 02-04/53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w:t>
            </w:r>
            <w:r>
              <w:br/>
            </w:r>
            <w:r>
              <w:rPr>
                <w:rFonts w:ascii="Times New Roman"/>
                <w:b w:val="false"/>
                <w:i w:val="false"/>
                <w:color w:val="000000"/>
                <w:sz w:val="20"/>
              </w:rPr>
              <w:t xml:space="preserve">
қанағаттанарлық </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41,6 шаршы метр дән </w:t>
            </w:r>
            <w:r>
              <w:br/>
            </w:r>
            <w:r>
              <w:rPr>
                <w:rFonts w:ascii="Times New Roman"/>
                <w:b w:val="false"/>
                <w:i w:val="false"/>
                <w:color w:val="000000"/>
                <w:sz w:val="20"/>
              </w:rPr>
              <w:t xml:space="preserve">
жарғыш </w:t>
            </w:r>
            <w:r>
              <w:br/>
            </w:r>
            <w:r>
              <w:rPr>
                <w:rFonts w:ascii="Times New Roman"/>
                <w:b w:val="false"/>
                <w:i w:val="false"/>
                <w:color w:val="000000"/>
                <w:sz w:val="20"/>
              </w:rPr>
              <w:t xml:space="preserve">
ғимараты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Денисов селосы, бұрынғы N 6 сельхозтехника аумағы, "Денисов ауданының қаржы </w:t>
            </w:r>
            <w:r>
              <w:br/>
            </w:r>
            <w:r>
              <w:rPr>
                <w:rFonts w:ascii="Times New Roman"/>
                <w:b w:val="false"/>
                <w:i w:val="false"/>
                <w:color w:val="000000"/>
                <w:sz w:val="20"/>
              </w:rPr>
              <w:t xml:space="preserve">
бөлімі" мемлекеттік 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 ауданы </w:t>
            </w:r>
            <w:r>
              <w:br/>
            </w:r>
            <w:r>
              <w:rPr>
                <w:rFonts w:ascii="Times New Roman"/>
                <w:b w:val="false"/>
                <w:i w:val="false"/>
                <w:color w:val="000000"/>
                <w:sz w:val="20"/>
              </w:rPr>
              <w:t xml:space="preserve">
әкімінің міндетін атқарушысының  </w:t>
            </w:r>
            <w:r>
              <w:br/>
            </w:r>
            <w:r>
              <w:rPr>
                <w:rFonts w:ascii="Times New Roman"/>
                <w:b w:val="false"/>
                <w:i w:val="false"/>
                <w:color w:val="000000"/>
                <w:sz w:val="20"/>
              </w:rPr>
              <w:t xml:space="preserve">
2008 жылғы 16 </w:t>
            </w:r>
            <w:r>
              <w:br/>
            </w:r>
            <w:r>
              <w:rPr>
                <w:rFonts w:ascii="Times New Roman"/>
                <w:b w:val="false"/>
                <w:i w:val="false"/>
                <w:color w:val="000000"/>
                <w:sz w:val="20"/>
              </w:rPr>
              <w:t xml:space="preserve">
қаңтардағы№N 76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w:t>
            </w:r>
            <w:r>
              <w:br/>
            </w:r>
            <w:r>
              <w:rPr>
                <w:rFonts w:ascii="Times New Roman"/>
                <w:b w:val="false"/>
                <w:i w:val="false"/>
                <w:color w:val="000000"/>
                <w:sz w:val="20"/>
              </w:rPr>
              <w:t xml:space="preserve">
қанағаттанарлық </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155,6 шаршы </w:t>
            </w:r>
            <w:r>
              <w:br/>
            </w:r>
            <w:r>
              <w:rPr>
                <w:rFonts w:ascii="Times New Roman"/>
                <w:b w:val="false"/>
                <w:i w:val="false"/>
                <w:color w:val="000000"/>
                <w:sz w:val="20"/>
              </w:rPr>
              <w:t xml:space="preserve">
метр бұрынғы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гарнизонының </w:t>
            </w:r>
            <w:r>
              <w:br/>
            </w:r>
            <w:r>
              <w:rPr>
                <w:rFonts w:ascii="Times New Roman"/>
                <w:b w:val="false"/>
                <w:i w:val="false"/>
                <w:color w:val="000000"/>
                <w:sz w:val="20"/>
              </w:rPr>
              <w:t xml:space="preserve">
ғимараты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Торғай селосы, Дүзенов көшесі, 13, "Жанкелдин ауданы </w:t>
            </w:r>
            <w:r>
              <w:br/>
            </w:r>
            <w:r>
              <w:rPr>
                <w:rFonts w:ascii="Times New Roman"/>
                <w:b w:val="false"/>
                <w:i w:val="false"/>
                <w:color w:val="000000"/>
                <w:sz w:val="20"/>
              </w:rPr>
              <w:t xml:space="preserve">
әкімінің аппараты" мемлекеттік 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Жанкелдин </w:t>
            </w:r>
            <w:r>
              <w:br/>
            </w:r>
            <w:r>
              <w:rPr>
                <w:rFonts w:ascii="Times New Roman"/>
                <w:b w:val="false"/>
                <w:i w:val="false"/>
                <w:color w:val="000000"/>
                <w:sz w:val="20"/>
              </w:rPr>
              <w:t xml:space="preserve">
ауданы әкімінің </w:t>
            </w:r>
            <w:r>
              <w:br/>
            </w:r>
            <w:r>
              <w:rPr>
                <w:rFonts w:ascii="Times New Roman"/>
                <w:b w:val="false"/>
                <w:i w:val="false"/>
                <w:color w:val="000000"/>
                <w:sz w:val="20"/>
              </w:rPr>
              <w:t xml:space="preserve">
2008 жылғы 11 </w:t>
            </w:r>
            <w:r>
              <w:br/>
            </w:r>
            <w:r>
              <w:rPr>
                <w:rFonts w:ascii="Times New Roman"/>
                <w:b w:val="false"/>
                <w:i w:val="false"/>
                <w:color w:val="000000"/>
                <w:sz w:val="20"/>
              </w:rPr>
              <w:t xml:space="preserve">
қаңтардағы№N </w:t>
            </w:r>
            <w:r>
              <w:br/>
            </w:r>
            <w:r>
              <w:rPr>
                <w:rFonts w:ascii="Times New Roman"/>
                <w:b w:val="false"/>
                <w:i w:val="false"/>
                <w:color w:val="000000"/>
                <w:sz w:val="20"/>
              </w:rPr>
              <w:t xml:space="preserve">
1-04/846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r>
              <w:br/>
            </w:r>
            <w:r>
              <w:rPr>
                <w:rFonts w:ascii="Times New Roman"/>
                <w:b w:val="false"/>
                <w:i w:val="false"/>
                <w:color w:val="000000"/>
                <w:sz w:val="20"/>
              </w:rPr>
              <w:t xml:space="preserve">
жөндеуді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етеді </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107,9 шаршы </w:t>
            </w:r>
            <w:r>
              <w:br/>
            </w:r>
            <w:r>
              <w:rPr>
                <w:rFonts w:ascii="Times New Roman"/>
                <w:b w:val="false"/>
                <w:i w:val="false"/>
                <w:color w:val="000000"/>
                <w:sz w:val="20"/>
              </w:rPr>
              <w:t xml:space="preserve">
метр  </w:t>
            </w:r>
            <w:r>
              <w:br/>
            </w:r>
            <w:r>
              <w:rPr>
                <w:rFonts w:ascii="Times New Roman"/>
                <w:b w:val="false"/>
                <w:i w:val="false"/>
                <w:color w:val="000000"/>
                <w:sz w:val="20"/>
              </w:rPr>
              <w:t xml:space="preserve">
"Наубайхана" </w:t>
            </w:r>
            <w:r>
              <w:br/>
            </w:r>
            <w:r>
              <w:rPr>
                <w:rFonts w:ascii="Times New Roman"/>
                <w:b w:val="false"/>
                <w:i w:val="false"/>
                <w:color w:val="000000"/>
                <w:sz w:val="20"/>
              </w:rPr>
              <w:t xml:space="preserve">
ғимараты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w:t>
            </w:r>
            <w:r>
              <w:br/>
            </w:r>
            <w:r>
              <w:rPr>
                <w:rFonts w:ascii="Times New Roman"/>
                <w:b w:val="false"/>
                <w:i w:val="false"/>
                <w:color w:val="000000"/>
                <w:sz w:val="20"/>
              </w:rPr>
              <w:t xml:space="preserve">
Торғай селосы, </w:t>
            </w:r>
            <w:r>
              <w:br/>
            </w:r>
            <w:r>
              <w:rPr>
                <w:rFonts w:ascii="Times New Roman"/>
                <w:b w:val="false"/>
                <w:i w:val="false"/>
                <w:color w:val="000000"/>
                <w:sz w:val="20"/>
              </w:rPr>
              <w:t xml:space="preserve">
Алтынсары көшесі, </w:t>
            </w:r>
            <w:r>
              <w:br/>
            </w:r>
            <w:r>
              <w:rPr>
                <w:rFonts w:ascii="Times New Roman"/>
                <w:b w:val="false"/>
                <w:i w:val="false"/>
                <w:color w:val="000000"/>
                <w:sz w:val="20"/>
              </w:rPr>
              <w:t xml:space="preserve">
44, "Жанкелдин </w:t>
            </w:r>
            <w:r>
              <w:br/>
            </w:r>
            <w:r>
              <w:rPr>
                <w:rFonts w:ascii="Times New Roman"/>
                <w:b w:val="false"/>
                <w:i w:val="false"/>
                <w:color w:val="000000"/>
                <w:sz w:val="20"/>
              </w:rPr>
              <w:t xml:space="preserve">
ауданы әкімінің </w:t>
            </w:r>
            <w:r>
              <w:br/>
            </w:r>
            <w:r>
              <w:rPr>
                <w:rFonts w:ascii="Times New Roman"/>
                <w:b w:val="false"/>
                <w:i w:val="false"/>
                <w:color w:val="000000"/>
                <w:sz w:val="20"/>
              </w:rPr>
              <w:t xml:space="preserve">
аппараты" </w:t>
            </w:r>
            <w:r>
              <w:br/>
            </w:r>
            <w:r>
              <w:rPr>
                <w:rFonts w:ascii="Times New Roman"/>
                <w:b w:val="false"/>
                <w:i w:val="false"/>
                <w:color w:val="000000"/>
                <w:sz w:val="20"/>
              </w:rPr>
              <w:t xml:space="preserve">
мемлекеттік 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Жанкелдин </w:t>
            </w:r>
            <w:r>
              <w:br/>
            </w:r>
            <w:r>
              <w:rPr>
                <w:rFonts w:ascii="Times New Roman"/>
                <w:b w:val="false"/>
                <w:i w:val="false"/>
                <w:color w:val="000000"/>
                <w:sz w:val="20"/>
              </w:rPr>
              <w:t xml:space="preserve">
ауданы әкімінің </w:t>
            </w:r>
            <w:r>
              <w:br/>
            </w:r>
            <w:r>
              <w:rPr>
                <w:rFonts w:ascii="Times New Roman"/>
                <w:b w:val="false"/>
                <w:i w:val="false"/>
                <w:color w:val="000000"/>
                <w:sz w:val="20"/>
              </w:rPr>
              <w:t xml:space="preserve">
2008 жылғы 11 </w:t>
            </w:r>
            <w:r>
              <w:br/>
            </w:r>
            <w:r>
              <w:rPr>
                <w:rFonts w:ascii="Times New Roman"/>
                <w:b w:val="false"/>
                <w:i w:val="false"/>
                <w:color w:val="000000"/>
                <w:sz w:val="20"/>
              </w:rPr>
              <w:t xml:space="preserve">
қаңтардағы№N </w:t>
            </w:r>
            <w:r>
              <w:br/>
            </w:r>
            <w:r>
              <w:rPr>
                <w:rFonts w:ascii="Times New Roman"/>
                <w:b w:val="false"/>
                <w:i w:val="false"/>
                <w:color w:val="000000"/>
                <w:sz w:val="20"/>
              </w:rPr>
              <w:t xml:space="preserve">
1-04/846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жөндеуді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етеді </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529 шаршы метр бұрынғы </w:t>
            </w:r>
            <w:r>
              <w:br/>
            </w:r>
            <w:r>
              <w:rPr>
                <w:rFonts w:ascii="Times New Roman"/>
                <w:b w:val="false"/>
                <w:i w:val="false"/>
                <w:color w:val="000000"/>
                <w:sz w:val="20"/>
              </w:rPr>
              <w:t xml:space="preserve">
көкөніс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қоймасының </w:t>
            </w:r>
            <w:r>
              <w:br/>
            </w:r>
            <w:r>
              <w:rPr>
                <w:rFonts w:ascii="Times New Roman"/>
                <w:b w:val="false"/>
                <w:i w:val="false"/>
                <w:color w:val="000000"/>
                <w:sz w:val="20"/>
              </w:rPr>
              <w:t xml:space="preserve">
ғимараты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w:t>
            </w:r>
            <w:r>
              <w:br/>
            </w:r>
            <w:r>
              <w:rPr>
                <w:rFonts w:ascii="Times New Roman"/>
                <w:b w:val="false"/>
                <w:i w:val="false"/>
                <w:color w:val="000000"/>
                <w:sz w:val="20"/>
              </w:rPr>
              <w:t xml:space="preserve">
Торғай селосы, </w:t>
            </w:r>
            <w:r>
              <w:br/>
            </w:r>
            <w:r>
              <w:rPr>
                <w:rFonts w:ascii="Times New Roman"/>
                <w:b w:val="false"/>
                <w:i w:val="false"/>
                <w:color w:val="000000"/>
                <w:sz w:val="20"/>
              </w:rPr>
              <w:t xml:space="preserve">
Тынымов көшесі, 27, </w:t>
            </w:r>
            <w:r>
              <w:br/>
            </w:r>
            <w:r>
              <w:rPr>
                <w:rFonts w:ascii="Times New Roman"/>
                <w:b w:val="false"/>
                <w:i w:val="false"/>
                <w:color w:val="000000"/>
                <w:sz w:val="20"/>
              </w:rPr>
              <w:t xml:space="preserve">
"Жанкелдин </w:t>
            </w:r>
            <w:r>
              <w:br/>
            </w:r>
            <w:r>
              <w:rPr>
                <w:rFonts w:ascii="Times New Roman"/>
                <w:b w:val="false"/>
                <w:i w:val="false"/>
                <w:color w:val="000000"/>
                <w:sz w:val="20"/>
              </w:rPr>
              <w:t xml:space="preserve">
ауданы әкімінің </w:t>
            </w:r>
            <w:r>
              <w:br/>
            </w:r>
            <w:r>
              <w:rPr>
                <w:rFonts w:ascii="Times New Roman"/>
                <w:b w:val="false"/>
                <w:i w:val="false"/>
                <w:color w:val="000000"/>
                <w:sz w:val="20"/>
              </w:rPr>
              <w:t xml:space="preserve">
аппараты" </w:t>
            </w:r>
            <w:r>
              <w:br/>
            </w:r>
            <w:r>
              <w:rPr>
                <w:rFonts w:ascii="Times New Roman"/>
                <w:b w:val="false"/>
                <w:i w:val="false"/>
                <w:color w:val="000000"/>
                <w:sz w:val="20"/>
              </w:rPr>
              <w:t xml:space="preserve">
мемлекеттік 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Жанкелдин ауданы әкімінің 2008 жылғы 11 </w:t>
            </w:r>
            <w:r>
              <w:br/>
            </w:r>
            <w:r>
              <w:rPr>
                <w:rFonts w:ascii="Times New Roman"/>
                <w:b w:val="false"/>
                <w:i w:val="false"/>
                <w:color w:val="000000"/>
                <w:sz w:val="20"/>
              </w:rPr>
              <w:t xml:space="preserve">
қаңтардағы№N 1-04/846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жөндеуді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етеді </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83,2 шаршы метр бұрынғы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тұрмыстық комбинаты </w:t>
            </w:r>
            <w:r>
              <w:br/>
            </w:r>
            <w:r>
              <w:rPr>
                <w:rFonts w:ascii="Times New Roman"/>
                <w:b w:val="false"/>
                <w:i w:val="false"/>
                <w:color w:val="000000"/>
                <w:sz w:val="20"/>
              </w:rPr>
              <w:t xml:space="preserve">
гаражының </w:t>
            </w:r>
            <w:r>
              <w:br/>
            </w:r>
            <w:r>
              <w:rPr>
                <w:rFonts w:ascii="Times New Roman"/>
                <w:b w:val="false"/>
                <w:i w:val="false"/>
                <w:color w:val="000000"/>
                <w:sz w:val="20"/>
              </w:rPr>
              <w:t xml:space="preserve">
ғимараты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w:t>
            </w:r>
            <w:r>
              <w:br/>
            </w:r>
            <w:r>
              <w:rPr>
                <w:rFonts w:ascii="Times New Roman"/>
                <w:b w:val="false"/>
                <w:i w:val="false"/>
                <w:color w:val="000000"/>
                <w:sz w:val="20"/>
              </w:rPr>
              <w:t xml:space="preserve">
Торғай селосы, </w:t>
            </w:r>
            <w:r>
              <w:br/>
            </w:r>
            <w:r>
              <w:rPr>
                <w:rFonts w:ascii="Times New Roman"/>
                <w:b w:val="false"/>
                <w:i w:val="false"/>
                <w:color w:val="000000"/>
                <w:sz w:val="20"/>
              </w:rPr>
              <w:t xml:space="preserve">
Алтынсары көшесі, </w:t>
            </w:r>
            <w:r>
              <w:br/>
            </w:r>
            <w:r>
              <w:rPr>
                <w:rFonts w:ascii="Times New Roman"/>
                <w:b w:val="false"/>
                <w:i w:val="false"/>
                <w:color w:val="000000"/>
                <w:sz w:val="20"/>
              </w:rPr>
              <w:t xml:space="preserve">
31, "Жанкелдин </w:t>
            </w:r>
            <w:r>
              <w:br/>
            </w:r>
            <w:r>
              <w:rPr>
                <w:rFonts w:ascii="Times New Roman"/>
                <w:b w:val="false"/>
                <w:i w:val="false"/>
                <w:color w:val="000000"/>
                <w:sz w:val="20"/>
              </w:rPr>
              <w:t xml:space="preserve">
ауданы әкімінің </w:t>
            </w:r>
            <w:r>
              <w:br/>
            </w:r>
            <w:r>
              <w:rPr>
                <w:rFonts w:ascii="Times New Roman"/>
                <w:b w:val="false"/>
                <w:i w:val="false"/>
                <w:color w:val="000000"/>
                <w:sz w:val="20"/>
              </w:rPr>
              <w:t xml:space="preserve">
аппараты" </w:t>
            </w:r>
            <w:r>
              <w:br/>
            </w:r>
            <w:r>
              <w:rPr>
                <w:rFonts w:ascii="Times New Roman"/>
                <w:b w:val="false"/>
                <w:i w:val="false"/>
                <w:color w:val="000000"/>
                <w:sz w:val="20"/>
              </w:rPr>
              <w:t xml:space="preserve">
мемлекеттік 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Жанкелдин </w:t>
            </w:r>
            <w:r>
              <w:br/>
            </w:r>
            <w:r>
              <w:rPr>
                <w:rFonts w:ascii="Times New Roman"/>
                <w:b w:val="false"/>
                <w:i w:val="false"/>
                <w:color w:val="000000"/>
                <w:sz w:val="20"/>
              </w:rPr>
              <w:t xml:space="preserve">
ауданы әкімінің </w:t>
            </w:r>
            <w:r>
              <w:br/>
            </w:r>
            <w:r>
              <w:rPr>
                <w:rFonts w:ascii="Times New Roman"/>
                <w:b w:val="false"/>
                <w:i w:val="false"/>
                <w:color w:val="000000"/>
                <w:sz w:val="20"/>
              </w:rPr>
              <w:t xml:space="preserve">
2008 жылғы 11 </w:t>
            </w:r>
            <w:r>
              <w:br/>
            </w:r>
            <w:r>
              <w:rPr>
                <w:rFonts w:ascii="Times New Roman"/>
                <w:b w:val="false"/>
                <w:i w:val="false"/>
                <w:color w:val="000000"/>
                <w:sz w:val="20"/>
              </w:rPr>
              <w:t xml:space="preserve">
қаңтардағы№N </w:t>
            </w:r>
            <w:r>
              <w:br/>
            </w:r>
            <w:r>
              <w:rPr>
                <w:rFonts w:ascii="Times New Roman"/>
                <w:b w:val="false"/>
                <w:i w:val="false"/>
                <w:color w:val="000000"/>
                <w:sz w:val="20"/>
              </w:rPr>
              <w:t xml:space="preserve">
1-04/846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r>
              <w:br/>
            </w:r>
            <w:r>
              <w:rPr>
                <w:rFonts w:ascii="Times New Roman"/>
                <w:b w:val="false"/>
                <w:i w:val="false"/>
                <w:color w:val="000000"/>
                <w:sz w:val="20"/>
              </w:rPr>
              <w:t xml:space="preserve">
жөндеуді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етеді </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272 шаршы </w:t>
            </w:r>
            <w:r>
              <w:br/>
            </w:r>
            <w:r>
              <w:rPr>
                <w:rFonts w:ascii="Times New Roman"/>
                <w:b w:val="false"/>
                <w:i w:val="false"/>
                <w:color w:val="000000"/>
                <w:sz w:val="20"/>
              </w:rPr>
              <w:t xml:space="preserve">
метр дәмхана </w:t>
            </w:r>
            <w:r>
              <w:br/>
            </w:r>
            <w:r>
              <w:rPr>
                <w:rFonts w:ascii="Times New Roman"/>
                <w:b w:val="false"/>
                <w:i w:val="false"/>
                <w:color w:val="000000"/>
                <w:sz w:val="20"/>
              </w:rPr>
              <w:t xml:space="preserve">
ғимараты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w:t>
            </w:r>
            <w:r>
              <w:br/>
            </w:r>
            <w:r>
              <w:rPr>
                <w:rFonts w:ascii="Times New Roman"/>
                <w:b w:val="false"/>
                <w:i w:val="false"/>
                <w:color w:val="000000"/>
                <w:sz w:val="20"/>
              </w:rPr>
              <w:t xml:space="preserve">
Тәуіш селосы, "Жанкелдин ауданының Жаркөл селолық округі </w:t>
            </w:r>
            <w:r>
              <w:br/>
            </w:r>
            <w:r>
              <w:rPr>
                <w:rFonts w:ascii="Times New Roman"/>
                <w:b w:val="false"/>
                <w:i w:val="false"/>
                <w:color w:val="000000"/>
                <w:sz w:val="20"/>
              </w:rPr>
              <w:t xml:space="preserve">
әкімінің аппараты" мемлекеттік 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Жанкелдин ауданы әкімінің 2008 жылғы 11 </w:t>
            </w:r>
            <w:r>
              <w:br/>
            </w:r>
            <w:r>
              <w:rPr>
                <w:rFonts w:ascii="Times New Roman"/>
                <w:b w:val="false"/>
                <w:i w:val="false"/>
                <w:color w:val="000000"/>
                <w:sz w:val="20"/>
              </w:rPr>
              <w:t xml:space="preserve">
қаңтардағы№N 1-04/846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жөндеуді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етеді </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w:t>
            </w:r>
            <w:r>
              <w:br/>
            </w:r>
            <w:r>
              <w:rPr>
                <w:rFonts w:ascii="Times New Roman"/>
                <w:b w:val="false"/>
                <w:i w:val="false"/>
                <w:color w:val="000000"/>
                <w:sz w:val="20"/>
              </w:rPr>
              <w:t xml:space="preserve">
289,9 шаршы метр ғимарат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Федоров селосы, Мелехов көшесі, 43, "Федоров ауданының Федоров селолық </w:t>
            </w:r>
            <w:r>
              <w:br/>
            </w:r>
            <w:r>
              <w:rPr>
                <w:rFonts w:ascii="Times New Roman"/>
                <w:b w:val="false"/>
                <w:i w:val="false"/>
                <w:color w:val="000000"/>
                <w:sz w:val="20"/>
              </w:rPr>
              <w:t xml:space="preserve">
әкімінің аппараты" мемлекеттік мекемесі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w:t>
            </w:r>
            <w:r>
              <w:br/>
            </w:r>
            <w:r>
              <w:rPr>
                <w:rFonts w:ascii="Times New Roman"/>
                <w:b w:val="false"/>
                <w:i w:val="false"/>
                <w:color w:val="000000"/>
                <w:sz w:val="20"/>
              </w:rPr>
              <w:t xml:space="preserve">
әкімінің міндетін атқарушысының </w:t>
            </w:r>
            <w:r>
              <w:br/>
            </w:r>
            <w:r>
              <w:rPr>
                <w:rFonts w:ascii="Times New Roman"/>
                <w:b w:val="false"/>
                <w:i w:val="false"/>
                <w:color w:val="000000"/>
                <w:sz w:val="20"/>
              </w:rPr>
              <w:t xml:space="preserve">
2008 жылғы 14 </w:t>
            </w:r>
            <w:r>
              <w:br/>
            </w:r>
            <w:r>
              <w:rPr>
                <w:rFonts w:ascii="Times New Roman"/>
                <w:b w:val="false"/>
                <w:i w:val="false"/>
                <w:color w:val="000000"/>
                <w:sz w:val="20"/>
              </w:rPr>
              <w:t xml:space="preserve">
қаңтардағы N </w:t>
            </w:r>
            <w:r>
              <w:br/>
            </w:r>
            <w:r>
              <w:rPr>
                <w:rFonts w:ascii="Times New Roman"/>
                <w:b w:val="false"/>
                <w:i w:val="false"/>
                <w:color w:val="000000"/>
                <w:sz w:val="20"/>
              </w:rPr>
              <w:t xml:space="preserve">
2-40/68 хаты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w:t>
            </w:r>
            <w:r>
              <w:br/>
            </w:r>
            <w:r>
              <w:rPr>
                <w:rFonts w:ascii="Times New Roman"/>
                <w:b w:val="false"/>
                <w:i w:val="false"/>
                <w:color w:val="000000"/>
                <w:sz w:val="20"/>
              </w:rPr>
              <w:t xml:space="preserve">
қанағат </w:t>
            </w:r>
            <w:r>
              <w:br/>
            </w:r>
            <w:r>
              <w:rPr>
                <w:rFonts w:ascii="Times New Roman"/>
                <w:b w:val="false"/>
                <w:i w:val="false"/>
                <w:color w:val="000000"/>
                <w:sz w:val="20"/>
              </w:rPr>
              <w:t xml:space="preserve">
танарлық </w:t>
            </w:r>
            <w:r>
              <w:br/>
            </w:r>
            <w:r>
              <w:rPr>
                <w:rFonts w:ascii="Times New Roman"/>
                <w:b w:val="false"/>
                <w:i w:val="false"/>
                <w:color w:val="000000"/>
                <w:sz w:val="20"/>
              </w:rPr>
              <w:t xml:space="preserve">
сыз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