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4178" w14:textId="d424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облысының 2008 жылға арналған облыстық бюджеті туралы" 2007 жылғы 12 желтоқсандағы N 32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2008 жылғы 11 сәуірдегі N 86 шешімі. Қостанай облысы әділет департаментінде 2008 жылғы 24 сәуірде N 3633 тіркелді. Қолданылу мерзiмiнің аяқталуына байланысты күші жойылды - Қостанай облысы әкімдігінің 2010 жылғы 10 қарашадағы № 08-08/3045 хатымен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мерзiмiнің аяқталуына байланысты күші жойылды – Қостанай облысы әкімдігінің 2010.11.10 № 08-08/3045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1. "Қостанай облысының 2008 жылға арналған облыстық бюджеті туралы"»2007 жылғы 12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 w:val="false"/>
          <w:color w:val="000000"/>
          <w:sz w:val="28"/>
        </w:rPr>
        <w:t>мәслихат шешіміне өзгерістер енгізілсін (2007 жылғы 4 желтоқсандағы мемлекеттік тіркеу нөмірі 3580, 2008 жылғы 4 қаңтардағы N 1-2 "Қостанай таңы", 2008 жылғы 4 қаңтардағы N 1 "Костанайские новости"), бұрын "Қостанай облысының 2008 жылға арналған облыстық бюджеті туралы"»2007 жылғы 12 желтоқсандағы N 32 шешіміне өзгерістер мен толықтырулар енгізу туралы"»Қостанай облыстық мәслихатының 2008 жылғы 11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өзгерістер мен толықтырулар енгізілген (2008 жылғы 18 қаңтардағы мемлекеттік тіркеу нөмірі 3587, 2008 жылғы 29 қаңтардағы N 11 ("Қостанай таңы", 2008 жылғы 23 ақпандағы N 29; 2008 жылғы 26 ақпандағы N 30; 2008 жылғы 27 ақпандағы N 31; 2008 жылғы 1 наурыздағы N 33 "Костанайские новости"):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және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N 1 қосымшасына сәйкес жаңа редакцияда жазылсын: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облысының 2008 жылға арналған облыстық бюджеті 1-қосымшаға сәйкес мынадай көлемдерде бекітілсін: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- 59888238,8 мың теңге, оның ішінде: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- 2492338,0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- 25863,0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- 57370037,8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- 60177119,1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-288880,3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кредиттеу - 436000,0 мың теңге, оның ішінде: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- 636000,0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- 200000,0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қаржылық активтермен операциялар бойынша сальдо - 69800,0 мың теңге, оның ішінде: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- 69800,0 мың теңге.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 (профицит) - -794680,3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тапшылықты қаржыландыру (бюджет профицитін пайдалану) - 794680,3 мың теңге.";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2-7 тармағындағы 4 абзацында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"14039,0" сандар "20363,0" сандармен ауыстырылсын;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"513542,0" сандар "507218,0" сандармен ауыстырылсын. 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2008 жылға арналған облыстық бюджетте аудандар мен қалалар бюджеттеріне дамытуға арналған трансферттер және нысаналы ағымдағы трансферттер қарастырылғаны ескерілсін, оның ішінде: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ұйымдарының материалдық-техникалық базасын нығайтуға - 213700,0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объектілерін күрделі жөндеуге - 93000,0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шаруашылық объектілерінің материалдық-техникалық базасын нығайтуға - 154200,0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шаруашылық объектілерінің қызметін қамтамасыз етуге - 25506,0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қамтамасыз ету жүйесінің қызмет етуіне - 21000,0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объектілерін жөндеуге - 10000,0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"Тың-2008"»облыстық спартакиадасын өткізуге арналған іс-шараларға - 10055,0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тұрмысы төмен отбасыдағы мектеп түлектеріне жоғары оқу орындарында оқуға материалдық көмек көрсетуге - 646,0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шаруашылық объектілерін ағымдағы жөндеуге - 27272,0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объектілерін салуға және қайта жаңартуға - 123867,0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қамтамасыз ету жүйесін дамытуға - 114513,0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шаруашылықты дамытуға - 388556,0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 энергетикалық жүйесін дамытуға - 304800,0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инфрақұрылымын дамытуға - 1079852,0 мың теңге.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бөлу Қостанай облысы әкімдігінің қаулысы негізінде жүзеге асырылады."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Қостанай облысының 2008 жылға арналған жергілікті атқарушы орган резерві 790475,0 мың теңге сомасында бекітілсін, оның ішінде: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және техногендік сипаттағы төтенше жағдайларды жоюға - 50000,0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шұғыл шығындарға - 700509,0 мың теңге;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соттар шешімдері бойынша міндеттемелерді орындауға - 39966,0 мың теңге.";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 N 2 қосымшаға сәйкес жаңа редакцияда жазылсын.  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Қостанай облыстық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төртінші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Қостанай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КЕЛІСІЛГЕН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сәуірдің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 шешіміне 1-қосымша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653"/>
        <w:gridCol w:w="873"/>
        <w:gridCol w:w="757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I.КІРІСТЕР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59888238,8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2492338,0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2492338,0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2492338,0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25863,0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16464,0 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16464,0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57370037,8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6934010,8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6934010,8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50436027,0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50436027,0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753"/>
        <w:gridCol w:w="713"/>
        <w:gridCol w:w="7613"/>
        <w:gridCol w:w="24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Сомасы,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ШЫҒЫНДАР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60177119,1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786540,0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601676,0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570723,0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570723,0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83369,0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83369,0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79302,0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82451,0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82451,0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82451,0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19044,0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19044,0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19044,0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92860,0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13596,0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қорғаныс, авариялар мен дүлей зілзалалардың алдын алуды және жоюды ұйымдастыру басқармасы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13596,0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79264,0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қорғаныс, авариялар мен дүлей зілзалалардың алдын алуды және жоюды ұйымдастыру басқармасы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79264,0 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 және авариялар мен дүлей зілзалалардың алдын алуды және жоюды ұйымдастыру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ауқымдағы азаматтық қорғаныстың іс-шаралары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20033,0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ауқымдағы төтенше жағдайлардың алдын алу және оларды жою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38878,0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2683279,0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2683279,0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2683279,0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2597079,0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85198,0 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6370935,0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2126160,0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615343,0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615343,0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 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1510817,0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576841,0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245953,0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28228,0 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507218,0 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14044,0 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138533,0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2279961,0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105864,0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105864,0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2174097,0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1950752,0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біліктілігін арттыру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137901,0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50662,0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50662,0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9606,0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9606,0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77633,0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77633,0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1826913,0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696275,0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47904,0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35747,0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15810,0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42210,0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51373,0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59363,0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94468,0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306700,0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1130638,0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916569,0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19034969,0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6256329,0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6256329,0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6256329,0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926539,0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322124,0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140585,0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40821,0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604415,0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307114,0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297301,0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3599589,0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176393,0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176 393,0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3423196,0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2807686,0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87073,0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262248,0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233606,0 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3833456,0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3833456,0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3404172,0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429284,0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427565,0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 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427565,0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394115,0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3991491,0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198813,0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91768,0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міндетінің алдын алу және қарсы күрес жөніндегі іс-шараларды іске асыру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58633,0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ашуды жүргізу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35245,0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5367,0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3792678,0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3792678,0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3226267,0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2754279,0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қамтуды үйлестіру және әлеуметтік бағдарламалар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1160044,0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1160044,0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1232876,0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1232876,0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361359,0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361359,0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403733,0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қамтуды үйлестіру және әлеуметтік бағдарламалар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403733,0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158733,0 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245000,0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68255,0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қамтуды үйлестіру және әлеуметтік бағдарламалар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68255,0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қамтуды үйлестіру және әлеуметтік бағдарламалар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3600625,0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447000,0 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1 750 625,0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1 391 556,0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388 556,0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1 003 000,0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359 069,0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22 611,0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135 752,0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200 706,0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2156155,0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510 177,0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498 177,0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84 213,0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64 334,0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99 108,0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240 522,0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1149087,0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1067087,0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26 884,0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20 839,0 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1009309,0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397 882,0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115 633,0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12 307,0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103 326,0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127 403,0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127 403,0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121 245,0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121 245,0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33 601,0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15 249,0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18 352,0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3 353,0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95 656,0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95 656,0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48 784,0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46 226,0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959578,0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959578,0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304 800,0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304 800,0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654 778,0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654 778,0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5471208,0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3473238,0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3473238,0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55 207,0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207 499,0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338 316,0 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2558627,0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302853,0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Пестицидтерді (ұлы химикаттарды) зиянсыздандыру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1500510,0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47 660,0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34 753,0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12 907,0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128 784,0 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128 784,0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1324066,0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1324066,0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399 322,0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399 322,0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392 171,0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7 151,0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70 984,0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70 984,0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32 417,0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38 567,0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27 154,0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27 154,0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27 154,0 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104568,0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104568,0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25195,0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54 161,0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26 889,0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27 272,0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25 212,0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25 212,0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4033484,0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3264258,0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3264258,0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1982306,0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1281952,0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769 226,0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769 226,0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28 597,0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697 900,0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42 729,0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1056062,0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31 181,0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31 181,0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31 181,0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1024881,0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790 475,0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790 475,0 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234 406,0 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234 406,0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10600589,1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10600589,1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10600589,1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10302968,0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297621,1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ІІІ.ОПЕРАЦИЯЛЫҚ САЛЬДО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-288 880,3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ІҮ. ТАЗА БЮДЖЕТТІК КРЕДИТТЕУ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436 000,0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636000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833"/>
        <w:gridCol w:w="433"/>
        <w:gridCol w:w="7633"/>
        <w:gridCol w:w="25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"/>
        <w:gridCol w:w="773"/>
        <w:gridCol w:w="793"/>
        <w:gridCol w:w="7453"/>
        <w:gridCol w:w="24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Ү.ҚАРЖЫ АКТИВТЕРМЕН ОПЕРАЦИЯЛАРЫ БОЙЫНША САЛЬДО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69 800,0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активтерді сатып 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69 800,0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69 800,0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69 800,0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69 800,0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"/>
        <w:gridCol w:w="613"/>
        <w:gridCol w:w="773"/>
        <w:gridCol w:w="7433"/>
        <w:gridCol w:w="2433"/>
      </w:tblGrid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ҮІ.ТАПШЫЛЫҚ (-), ПРОФИЦИТ (+)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-794 680,3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ҮІІ. ТАПШЫЛЫҚТЫ ҚАРЖЫЛАНДЫРУ (ПРОФИЦИТТІ ПАЙДАЛАНУ)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794 680,3 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сәуірдің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 шешіміне 2-қосымша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  іске асыруға 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заңды тұлғалардың жарғы   капиталын құруға немесе ұлғайтуға бағытталған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 бюджеттік бағдарламаларға бөлініп,   2008 жылға арналған облыстық бюджеттің бюджеттік даму  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74"/>
        <w:gridCol w:w="753"/>
        <w:gridCol w:w="733"/>
        <w:gridCol w:w="10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әкімшісі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басқа да қызметтер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маңыздағы қалалар) бюджеттеріне білім беру объектілерін салуға және қайта жаңартуға дамытуға арналған нысаналы трансферттер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басқа да қызметтер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маңыздағы қалалар) бюджеттеріне тұрғын үй құрылысына арналған кредит беру 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құрылысына аудандар (облыстық маңыздағы қалалар) бюджеттеріне дамытуға арналған нысаналы трансферттер 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дамытуға және қалыптастыруға аудандар (облыстық маңыздағы қалалар) бюджеттеріне дамытуға арналған нысаналы трансферттер 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арналған аудандар (облыстық маңыздағы қалалар) бюджеттеріне дамытуға арналған нысаналы трансферттер 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Отын-энергетикалық кешені және жер қойнауын пайдалану 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Отын-энергетикалық кешені мен жер қойнауын пайдалану саласындағы басқа да қызметтер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Жылуэнергетикалық жүйесін дамытуға арналған аудандар (облыстық маңыздағы қалалар) бюджеттеріне дамытуға арналған нысаналы трансферттер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энергетикалық жүйесін дамыту 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дамытуға арналған аудандар (облыстық маңыздағы қалалар) бюджеттеріне дамытуға арналған нысаналы трансферттер 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арналған аудандардың (облыстық маңыздағы қалалар) бюджеттеріне дамытуға арналған нысаналы трансферттер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саласындағы басқа да қызметтер 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 дамыту қоры" АҚ-на кредит беру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3"/>
        <w:gridCol w:w="653"/>
        <w:gridCol w:w="753"/>
        <w:gridCol w:w="10373"/>
      </w:tblGrid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басқа да мемлекеттік қызметтер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  сауаттылыққа оқытуға аудандар (облыстық маңыздағы қалалар) бюджеттеріне дамытуға арналған нысаналы трансферттер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мамандарды даярлау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мамандарды даярлау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мамандарды даярлау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басқа да қызметтер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мекемелерінде  білім беру жүйесін ақпараттандыру 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үкіметінің шеңберінде адами капиталын дамытуға аудандар (облыстық маңыздағы қалалар) бюджеттеріне дамытуға арналған нысаналы трансферттер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үкімет шеңберінде адами капиталын дамыту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33"/>
        <w:gridCol w:w="653"/>
        <w:gridCol w:w="773"/>
        <w:gridCol w:w="10393"/>
      </w:tblGrid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 КАПИТАЛЫН ҚҰРУҒА ЖӘНЕ ҰЛҒАЙТУҒА АРНАЛҒАН ИНВЕСТИЦИЯЛАР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 капиталын құру және 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