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7c41" w14:textId="97a7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қоршаған ортаға эмиссия үшін төлемақының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2008 жылғы 16 ақпандағы N 60 шешімі. Қостанай облысы әділет департаментінде 2008 жылғы 19 наурызда N 3628 тіркелді. Күші жойылды - іс-әрекет мерзімі өткендігі бойынша Қостанай облысы мәслихатының 2011 жылғы 13 қаңтардағы № 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іс-әрекет мерзімі өткендігі бойынша Қостанай облысы мәслихатының 2011.01.13 № 10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"Салық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462-бабына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6) тармақшасына,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4-тармағына, "Қазақстан Республикасындағы жергілікті мемлекеттік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және "Қоршаған ортаға эмиссия үшін төлемақының базалық және шекті ставкаларын бекіту туралы" Қазақстан Республикасы Үкіметінің 2007 жылғы 28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алып,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жылға арналған қоршаған ортаға эмиссия үшін төлемақының ставкалары белгіленсін (қосымша).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"2007 жылға арналған қоршаған ортаны ластау үшін төлемақының ставкаларын бекіту туралы" Қостанай облыстық мәслихатының 2007 жылғы 9 қаңтардағы N 390 шешімі күші жойылған танылсын, 2007 жылғы 22 қаңтардағы мемлекеттік тіркеу тізілімінде нөмірі 3562 (2008 жылғы 1 ақпандағы N 16 "Костанайские новости", 2008 жылғы 30 қаңтардағы N 13 "Қостанай таңы" жарияланған).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бірінші ресми жарияланған күннен кейін күнтізбелік күн аяқталғанда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облыстық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үшінші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ақпандағы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 шешіміне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ортаға эмиссиялар үшін төлемақының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553"/>
        <w:gridCol w:w="2913"/>
        <w:gridCol w:w="2333"/>
        <w:gridCol w:w="19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қозғалмалы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шығарындылары: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отынның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тонна)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601,5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сұйытылатын, сығыл-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327,8 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төгінділері: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жинақтауыштарға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сүзу алаңдарына,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бедеріне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(қатты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тұрмыстық)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261,6 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қауіпті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полигондарда,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жинақтауыштарда,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үйінділерде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орындарда орналасты-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9581,8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1197,7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мегендер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шлактары,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шламдары,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6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тар: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508,4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25,4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Заңнамада белгілен-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тәртіппен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асырылатын алауларда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ілеспе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газды жағудан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ISO 14001:2004 халықаралық стандарттарына сәйкес сертификатталған кәсіпорындары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0,75 коэффиценті;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қоршаған ортаға эмиссиялар үшін мөлшерлемелеріне: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энергия өндіруші 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 субъектілері үшін коммуналдық қызметтерді көрсеткен кезде түзілетін эмиссия көлемі үшін мынадай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0,3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0,43 коэффиценті;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0,25 коэффиценті;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коммуналдық қалдықтарды орналастыруды жүзеге асыратын полигондар үшін халықтан құрылған тұрмыстық қатты қалдықтардың көлемі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0,2 коэффиценті;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кәсіпорындар төлемінің ставкалары бір мезгілде ескертпенің 1) және 2) тармақшаларына жатқызылған жағдайда ескертпенің 2) тармақшасының коэффициенттерін қолданған жөн;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ескертпенің 1), 2), 3) тармақшаларында көзделген жеңілдетілген коэффициентерді қолдану қоршаған ортаға эмиссиялардың нормативтен тыс көлемі үшін төлемдерге қолданылмайды.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Ескертпеге өзгерту енгізілді - Қостанай облысы мәслихатының 2008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