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ebc1" w14:textId="d48e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телімінің бары немесе жоғы туралы анықтама беру"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2008 жылғы 5 ақпандағы N 122 қаулысы. Қостанай облысы әділет департаментінде 2008 жылғы 14 наурызда N 3627 тіркелді. Күші жойылды Қостанай облысы әкімінің 2009 жылғы 4 мамырдағы № 187 қаулысымен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Қостанай облысы әкімінің 2009.05.04 № 187 қаулысымен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"Әкімшілік рәсімдер туралы"»Қазақстан Республикасының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9-1-бабына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Yкіметінің 2007 жылғы 30 маусымдағы N 558 "Мемлекеттік қызмет көрсетудің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үлгі стандартын </w:t>
      </w:r>
      <w:r>
        <w:rPr>
          <w:rFonts w:ascii="Times New Roman"/>
          <w:b w:val="false"/>
          <w:i w:val="false"/>
          <w:color w:val="000000"/>
          <w:sz w:val="28"/>
        </w:rPr>
        <w:t>
 бекіту туралы" және қаулыcыyна сәйкес Қостанай облысының әкімдігі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"Жер телімінің бары немесе жоғы туралы анықтама беру" мемлекеттік қызмет көрсетудің стандарты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Н.М. Садуақасовқа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әкімінің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Әкімдік мүшелері: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Әкімдіктің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5 ақпандағы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 қаулысымен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"Жер телімінің бары немесе жоғы туралы анықтама беру"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мемлекеттік қызмет көрсету стандарты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стандарт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жер телімінің бары немесе жоғы туралы анықтамалар беру бойынша мемлекеттік қызмет көрсету (әрі қарай - мемлекеттік қызмет) тәртібін анықтайды.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 қызметтің нысаны: автоматтандырылмаған.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 қызмет Қазақстан Республикасы Жер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14-1-бабы </w:t>
      </w:r>
      <w:r>
        <w:rPr>
          <w:rFonts w:ascii="Times New Roman"/>
          <w:b w:val="false"/>
          <w:i w:val="false"/>
          <w:color w:val="000000"/>
          <w:sz w:val="28"/>
        </w:rPr>
        <w:t>
 3-тармағы 14) тармақшасының негізінде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 қызмет қалалық және аудандық жер қатынастары бөлімдерімен (әрі қарай - Жер қатынастары бөлімі) осы Стандарттың 1-қосымшасына сәйкес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 қызметтің аяқталу нысаны жер телімінің бары немесе жоғы туралы анықтама беру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 қызмет жеке және заңды тұлғаларға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 қызмет келесі мерзімдерде көрсетіледі: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 қызмет көрсету мерзімі өтініш берген сәттен бастап - 10 күн;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 қызмет көрсету үшін қажетті құжаттарды тапсырған кезде кезек күтуге рұқсат берілген ең ұзақ уақыт - 40 минуттан көп емес;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құжаттарды алған кезде кезек күтуге рұқсат берілген ең ұзақ уақыт - 40 минуттан көп емес.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 қызмет тегін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 қызмет көрсету жағдайына сапасына және қол жетімділігіне қойылатын талаптар туралы ақпарат көзі ретінде мемлекеттік қызмет көрсету стандарты: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 қатынастары бөлімінің, осы Стандарттың 1-қосымшасына сәйкес орналасқан мекенжайы бойынша, ақпараттық және мәліметтік стендтерінде;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Қостанай облысы әкімдігінің мемлекеттік электрондық қызмет көрсету www.e.kostanay.kz сайтында орналасқан.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 қызмет сенбі, жексенбіден басқа күндері күн сайын сағат 9.00-ден 18.00. сағатқа дейін, сағат 13.00-ден 14.00. сағатқа дейін үзіліспен көрсетіледі. Қабылдау алдын-ала жазылусыз кезек күту тәртібімен жүргізіледі.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Жер телімінің орналасуына қарай Жер қатынастары бөлімінде қызметті алу үшін барлық жағдай жасалынған: залда күту үшін креслолар, өтініштердің, толтырылған бланктердің үлгілері бар ақпараттық стендтер бар. Мүмкіншілігі шектеулі адамдар үшін жағдай қарастырылған.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Мемлекеттік қызмет көрсету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 қызметті алу үшін қажетті құжаттардың тізбесі: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өтініш,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тұлғалар 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салық төлеуші нөмірінің көшірмесі;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куәлігінің көшірмесі;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заңды тұлғалар 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әділет органында тіркелгені туралы куәліктің көшірмесі;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құқықтық белгілеу құжаттының көшірмесі.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 қызметті алу үшін өтініш ерікті нысанда толтырылады.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 Өтініш және басқа құжаттар жер телімінің орналасуына қарай Жер қатынастары бөліміне тапсырылады. Жер қатынастары бөлімінің мекенжайы осы Стандарттың 1-қосымшасында көрсетілген.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 Өтініш берушіге сәйкес құжаттардың қабылдағаны туралы: сұратылған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 қызмет түрінің;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берілген құжаттардың саны мен атының;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беру мерзімі (уақыты) мен орнының;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ресімдеуде өтінішті қабылдаған қызметкердің фамилиясы, аты-жөнінің көрсетілуімен өтініш-қолхат бланкісінің үзілмелі талоны 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Қызмет көрсетудің жеткізілуі жеке бару, дайын құжаттарды беру арнайы жабдықталған орында көрсетілген мерзімде қолхаттың негізінде Жер қатынастары бөлімімен осы Стандарттың 1-қосымшасына сәйкес, жүзеге асырылады.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Құжаттарды ресімдеуде қателерді (дұрыстау, өшіру) шығарған кезде, Жер қатынастары бөлімі құжат пакетін алғаннан кейін бір жұмыс күнінің ішінде қайтару себебін жазбаша негіздемемен қайтарады.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Жұмыс қағидаттары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Мемлекеттік органның қызмет көрсетуді өтініш берушіге қатысты басшылыққа алатын жұмыс қағидаттары: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сыпайылық;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қиындық туған кезде тиімді көмек көрсетуге дайындығы;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мемлекеттік қызмет туралы толық ақпарат;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 құжаттарының мазмұны туралы ақпараттың сақталуын, қорғалуын және құпиялылығын 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 белгіленген мерзімде алмаған құжаттардың сақталуын қамтамасыз 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Жұмыс нәтижелері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Өтініш берушіге мемлекеттік қызмет көрсету нәтижелері осы Стандарттың 2-қосымшасына сәйкес сапа және қол жетімділік көрсеткіштерімен өлшенеді.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 қызмет көрсететін мемлекеттік органның, мекеменің  немесе өзге де субъектілердің жұмысы бағаланатын мемлекеттік қызметтердің сапа және қол жетімділік көрсеткіштерінің нысаналы мәнін жыл сайын арнайы құрылған жұмыс топтары бекітеді.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Шағымдану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Өкілетті лауазымды тұлғалардың әрекетіне (әрекетсіздігіне), шағымдану жағдайында: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Стандарттың 3-қосымшасына сәйкес қаланың немесе ауданның әкімдігіне;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Стандарттың 3-қосымшасына сәйкес Жер қатынастары бөліміне баруға болады;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аптаның 1, 2, 3, 4 күндері сағат 09.00-ден 18.00 сағатқа дейін апта сайын жүргізіледі.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жер телімінің орналасуына қарай Жер қатынастары бөліміне және қалалық және аудандық әкімдіктерге беріледі (осы Стандарттың 3-қосымшасы).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Шағыммен келген жеке және заңды тұлғаға өтінішті қабылдаған тұлғаның фамилиясы және аты-жөнінің, тіркелімнің мерзімі мен уақытының көрсетілуімен талон, сонымен қатар, оның қаралу барысын білуге болатын телефон нөмірі (осы Стандарттың 3-қосымшасы), жауапты алудың мерзімі мен уақыты беріледі.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Байланыс ақпараты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Мемлекеттік қызметті тікелей көрсететін мемлекеттік мекеме басшысының байланыс мәліметтері осы Стандарттың 3-қосымшасында көрсетілген.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Басқа пайдалы ақпаратты Қостанай облысы әкімдігінің электрондық қызмет көрсету www.e.kostanay.kz сайтынан табуға болады.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Стандартына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153"/>
        <w:gridCol w:w="3773"/>
        <w:gridCol w:w="3673"/>
      </w:tblGrid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қатынастары бөлімдерінің орналасқан мекенжайы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мекенжайы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селосы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к-сі, 4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altyn@ozo.kz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3-42-35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к-сі, 14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Amanzher86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жер қатынастары бөлімі" ММ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селосы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к-сі, 7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Auliekoljer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AIKS@mail.kz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2-11-63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жер қатынастары бөлімі" ММ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селосы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к-сі,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Jangeldi-jer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2-16-35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жер қатынастары бөлімі" ММ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селосы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к-сі,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Denzemotdel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9-26-73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жер қатынастары бөлімі" ММ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 қ.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Асанбаев к-сі,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zemla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2-22-96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жер қатынастары бөлімі" ММ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селосы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к-сі,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Zem-kamysty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@yandex.ru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2-21-82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ауданының жер қатынастары бөлімі" ММ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поселкесі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Космонавттар к-сі, 16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Kar_zemot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3-21-08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жер қатынастары бөлімі" ММ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к-сі, 66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karasuzem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2-17-71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жер қатынастары бөлімі" ММ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поселкесі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к-сі, 66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zemotbelkst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2-26-83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к-сі,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mendzem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 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mendjkx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2-15-78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жер қатынастары бөлімі" ММ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селосы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Шақшақ Жәнібек к-сі, 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naurzher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2-15-26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жер қатынастары бөлімі" ММ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поселкесі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к-сі, 76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zem1@mail.kz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zemkom2007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@rambler.ru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2-18-49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ауданының жер қатынастары бөлімі" ММ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селосы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к-сі,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Zemly_taran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3-64-51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жер қатынастары бөлімі" ММ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селосы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к-сі,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жер қатынастары бөлімі" ММ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к-сі, 57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Fed_zem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2-18-76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 қаласының жер қатынастары бөлімі" ММ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 қ.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29 524-кабинет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Zem.ark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7-23-52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жер қатынастары бөлімі" ММ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 қ.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к-сі,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93А, 219-кабинет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gorzem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57-57-44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 қаласының жер қатынастары бөлімі" ММ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 қ.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Космонавттар даңғылы,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301-кабинет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@rudny.kz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4-09-73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 қаласының жер қатынастары бөлімі" ММ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 қ.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к-сі, 31,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32-кабинет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Terra_lsk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3-32-34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Стандартына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Кесте. Сапа және қол көрсеткітерінің мәні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2513"/>
        <w:gridCol w:w="2073"/>
        <w:gridCol w:w="2573"/>
      </w:tblGrid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және 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мәні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алдағы жылдағы мақсатты мәні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жылдағы ағымдағы мәні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Уа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ытылы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Құжат тапсырған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сәттен бастап бекітілген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уақытта қызметті көрсету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 % (үлесі)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Қызметті алу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берушілердің 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минуттан көп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күткендері % (үлесі)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Сапасы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 Қызметті көрсету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 сапасымен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 өтініш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 % (үлесі)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65%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57,4%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(жүргізілген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есептеулер, есептер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т.б.) лауазымды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тұлғалармен дұрыс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ресімделген жағдайлар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ол жетімділік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 Қызметті көрсету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 туралы сапа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ақпаратпен қанағаттанған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65%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56,5%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Интернет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болатын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ақпараты % (үлесі)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ымдану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дерісі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Берілген қызметтің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 бойынша 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санына 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 өтініш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 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шағымы % (үлесі)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Негізделген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 бекітілген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 қаралған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 Қолданыстағы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шағымдану тәртібімен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 өтініш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 % (үлесі)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Шағымның уақытымен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 өтініш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 % (үлесі)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Сыпайылы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 Қызметкерлердің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сыпайылығына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 өтініш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 % (үлесі)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66,1%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Стандартына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133"/>
        <w:gridCol w:w="3393"/>
        <w:gridCol w:w="381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қатынастары бөлімдерінің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
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Обағган селосы, Мир к-сі, 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altynsar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3-42-20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 жер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бөлімі" ММ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селосы, Ленин к-сі, 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@ozo.kz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3-42-35
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селосы, Майлин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к-сі, 14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2-11-00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ауданының жер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селосы, Майлин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к-сі, 14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Amanzher86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2-12-76
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1 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к-сі, 44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2-10-01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 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к-сі, 7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Auliekoljer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AIKS@mail.kz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2-11-63
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селосы,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к-сі, 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2-11-01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 жер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селосы,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к-сі, 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Jangeldi-jer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2-16-35
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селосы,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к-сі, 5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9-15-01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 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селосы,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к-сі, 5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Den_zemotdel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9-26-73
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 қ.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мөлтекаудан,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65-үй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2-33-16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ауданының жер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 қ.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Асанбаев к-сі, 51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zemla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2-22-96
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селосы,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к-сі, 61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ауданының жер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селосы,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к-сі, 61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Zem-kamysty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@yandex.ru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2-21-82
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Космонавттар к-сі, 31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3-31-57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 жер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 ММ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Космонавттар к-сі, 16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Kar_zemot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3-21-08
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А.Исаков к-сі, 66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2-11-05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А.Исаков к-сі, 66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karasuzem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2-17-71
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поселкесі,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к-сі, 65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kostregion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2-13-48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поселкесі,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к-сі, 66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zemotbelkst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2-26-83
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селосы,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к-сі, 5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ауданының жер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бөлімі" ММ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селосы,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к-сі, 5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mendzem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mendjkx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2-15-78
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селосы,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Шақшақ Жәнібек к-сі, 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naurzum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9-14-33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ауданының жер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селосы,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Шақшақ Жәнібек к-сі, 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naurzher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2-15-26
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поселкесі,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к-сі, 72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sarykol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2-11-38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поселкесі,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к-сі, 76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zemkom2007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@rambler.ru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2-18-49
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селосы,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к-сі, 60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taranovka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3-61-44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селосы,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к-сі, 60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Zemly_taran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3-64-51
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к-сі, 14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taranovka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 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к-сі, 14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2-15-47
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к-сі, 53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akimatfed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fedorovka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2-16-32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ауданының жер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 ММ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 к-сі, 57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Fed_zem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2-18-76
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 қ.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7-12-42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 қ.,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524-кабинет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Zem.ark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7-23-52
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 қ.,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к-сі, 98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gorakimat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57-57-01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 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 қ.,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к-сі, 93А,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219-кабинет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gorzem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57-57-44
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 қаласының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 қ.,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Парковый к-сі,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rudny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4-54-00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 қаласының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бөлімі" ММ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 қ.,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даңғылы,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301-кабинет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@rudny.kz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4-09-73
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 қ.,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к-сі, 31,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lisakovsk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2-40-50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 қ.,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к-сі, 31,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32-кабинет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Terra_lsk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3-32-34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   - мемлекеттік мекеме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   - қала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к-сі - көшесі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