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8bf7" w14:textId="2508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"Қосалқы шаруашылығының барлығы туралы анықтама беру"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5 ақпандағы № 115 қаулысы. Қостанай облысының Әділет департаментінде 2008 жылғы 12 наурызда № 3621 тіркелді. Күші жойылды - Қостанай облысы әкімдігінің 2010 жылғы 30 қаңтардағы № 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Қостанай облысы әкімдігінің 2010.01.30 № 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"Әкімшілік рәсімдер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қызмет көрсетудің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үлгі стандартын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Қазақстан Республикасы Үкіметінің 2007 жылғы 30 маусымдағы № 558 және "Жеке және заңды тұлғаларға көрсетілетін 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қызметтердің тізілімін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2007 жылғы 30 маусымдағы № 561 қаулыларына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"Қосалқы шаруашылығының барлығы туралы анықтама беру" мемлекеттік қызмет көрсетудің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"Қосалқы шаруашылығының барлығы туралы анықтама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Қосалқы шаруашылығының барлығы туралы анықтама беру - жеке тұлғалардың қосалқы шаруашылығының барлығы туралы мәліметті растау мақсатында жүзеге асырылатын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 түрі: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"Жеке және заңды тұлғаларға көрсетілетін 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қызметтердің тізілімін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туралы"»Қазақстан Республикасы Үкіметінің 2007 жылғы 30 маусымдағы N 561 қаулысы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Қызметті осы Стандартқа қоса беріліп отырған 1-қосымшаға сәйкес мемлекеттік мекемелер (әрі қарай - Ауыл шаруашылығы бөлімі және Әкім аппараты)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нәтижесінде өтініш беруші қосалқы шаруашылығының барлығы туралы анықтама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жеке тұлғаларға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көрсету мерзімі өтініш берушінің өтініші мен қажетті құжаттарды ұсынған сәттен бастап: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Ауыл шаруашылығы бөлімінде - өтініш тіркелген сәттен бастап он бір жұмыс күнінің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Әкім аппаратында - өтініш тіркелген сәттен бастап бес жұмыс күнінің ішінде.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 кезінде кезек күтуге рұқсат берілген ең аз уақыт 40 минуттан артық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анықтама алу үшін кезек күтуге рұқсат берілген ең аз уақыт 40 минуттан артық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осы Стандарты 1-қосымшада көрсетілген Ауыл шаруашылығы бөлімі мен Әкім аппаратының ақпараттық стендінде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Өтініш берушіге қызмет осы Стандарттың 3-қосымшасында көрсетілген қабылдау кестесі бойынша көрсетіледі. Алдын ала жазылу және жеделдетіп қызмет көрсету көзделмеген.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Ауыл шаруашылығы бөлімі немесе Әкім аппаратының күтіп отыру және қажетті құжаттарды дайындау жағдайы туғызылған (азаматтарды қабылдау бөлмесі өтініш толтыру үлгісі бар ақпараттық стендтімен жабдықталған) ғимаратында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алу үшін өтініш толтыруға және өтініш берушінің жеке тұлғасын куәландыратын құжатын ұсынуы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қызметтің осы түрін көрсету үшін бланкі өнімдері көзделмеген.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алу үшін қажетті құжаттар осы Стандарттың 1-қосымшасына сәйкес Ауыл шаруашылығы бөліміне немесе Әкім аппаратына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берушінің мемлекеттік қызметті алу үшін қажетті құжаттарды тапсырғандығын растайтын құжат - мемлекеттік қызметті алу күні көрсетілген қызметтік қолхат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"Қосалқы шаруашылығының барлығы туралы анықтама беру"»мемлекеттік қызметін алу өтініш берушінің осы Стандарттық 1-қосымшасына сәйкес Ауыл шаруашылығы бөліміне немесе Әкім аппаратына тікелей өзі келу арқылы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Өтініш беруші Қазақстан Республикасының қолданыстағы заңнамаларына сәйкес емес құжаттарды ұсынған жағдайда мемлекеттік қызметті ұсыну тоқтатылуы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Ауыл шаруашылығы бөлімі және Әкім аппаратының өтініш берушіге қатысты қызмет көрсету жұмысында басшылыққа алатын негізгі қағидаттары сыпайылық, көрсетілетін мемлекеттік қызмет туралы жан-жақты ақпарат, құжаттардың сақталуы, ұсынылған құжаттар мазмұны туралы ақпараттық сақталуы, өтініш берушінің көрсетілетін мемлекеттік қызмет туралы ақпаратқа қол жеткізуі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Өтініш берушілерге мемлекеттік қызмет көрсетудің нәтижелері осы Стандартқа қоса беріліп отырған 2-қосымшаға сәйкес сапалық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Ауыл шаруашылығы бөлімі және Әкім аппараты көрсеткен мемлекеттік қызметтердің, жұмысы бағаланатын сапа және қол жетімділік көрсеткіштерінің нысаналы мәні жыл сайын аудан (қала) әкімімен құрылған жұмыс тобымен бекітіледі.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Өкілетті лауазымды тұлғаның әрекетіне (әрекетсіздігіне) шағымдану және шағымды әзірлеуге ықпал ету тәртібін түсіндіру аудан (қала) әкімі аппаратында жүзеге асырылады. Байланыс деректері 3-қосымшада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аудан (қала) әкімінің атына 3-қосымшада көрсетілген кестеге сәйкес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растау шағымданушыға мерзімі мен уақыты, шағымды қабылдап алған тұлғаның аты-жөні көрсетілген талон беру болып табылады. Шағым келіп түскен күнінен бастап күнтізбелік отыз күн ішінде қаралып және ол бойынша шешім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Шағымның қаралу барысын шағымды қабылдап алған аудан (қала) әкімі аппаратының 3-қосымшада көрсетілген телефоны арқылы білуге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Мемлекеттік қызметті тікелей көрсететін мемлекеттік органның басшысының және оның жоғарғы ұйымының байланыс деректері (сайт, электрондық почта адресі, жұмыс және қабылдау кестесі, мекен-жайы, телефоны) 1 және 3-қосымшаларда көрсетілген.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Өтініш берушілер көрсетілетін мемлекеттік қызмет туралы қосымша ақпаратты 1-қосымшада көрсетілген телефондар бойынша ала 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"Қосалқы шаруашылығының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туралы анықтама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беру"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көрсетудің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Облыс аумағында "Қосалқы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шаруашылығының барлығы туралы анықтама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қызметті ұсынатын мемлекеттік мекемелердің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байланыс деректері мен жұмыс кестелері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4765"/>
        <w:gridCol w:w="7442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мекеме атаулары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Мекен-жайы, телефон, электрондық адресі,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сайт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бөлімдері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бөлімдері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қаласысының ауыл шаруашылығы бөлімі"»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Арқалық қаласы Абай даңғылы, 29, 8-714-30-7-07-90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8-714-30-7-01-88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sh_ark@mail.kz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"Рудный қаласысының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Рудный қаласы, Ленин көшесi, 95, 8-714-31-4-98-46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rudny_osh@mail.ru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қаласысының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Қостанай қаласы, Пушкин көшесi, 98, 8-714-2-57-57-43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8-714-2-57-57-73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osx@kostanay.kz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 ауданы, Обаған селосы, Ленин көшесi, 4, 8-714-45-3-41-62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8-714-45-3-42-13,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ralth@mail.kz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селосы, Майлин көшесi, 14, 8-714-40-2-12-00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raman@mail.kz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Әулиекөл ауданы, Әулиекөл селосы, Целинная көшесi, 76, 8-714-53-2-11-85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aul_rush@mail.kz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"Денисов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 ауданы, Денисов селосы, Калинин көшесi, 5, 8-714-34-9-14-85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8-714-34-9-18-56, rdens@mail.kz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"Жангелдин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Жангелдин ауданы, Торгай селосы, Ы.Алтынсарин көшесi, 4, 8-714-39-2-14-39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8-714-39-2-11-99, rjang@mail.kz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"Жітіқара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110700, Жітіқара қаласы, Асанбаев көшесi, 51, 8-714-35-2-31-12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8-714-35-2-00-07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jrosh@mail.kz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Қамысты ауданы, Қамысты селосы, Ержанов көшесi, 61, 8-714-37-2-17-35, 8-714-37-2-15-75, rosx-kam@mail.ru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Қарабалық ауданы, Қарабалық селосы, Космонавтар көшесi, 31, 8-714-41-3-36-62, 8-714-41-3-30-29, uprselhoz@mail.kz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Қарасу ауданы, Қарасу селосы, А.Исақов көшесi, 66, 8-714-52-2-12-31, kars@mail.kz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Қостанай ауданы, Затобол кент, Калинин көшесi, 66, 8-714-55-2-13-34, 8-714-55-2-22-65, rkast@mail.kz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"Меңдіқара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Меңдіқара ауданы, Боровской селосы, Летунов көшесi, 7, 8-714-43-2-12-57, 8-714-43-2-13-74, rmend@mail.kz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"Науырзым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Науырзым ауданы, Қарамеңді селосы, Шақшақ Жәнібек көшесi, 1, 8-714-54-2-11-44, rnaur@mail.kz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"Сарыкөл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Сарыкөл ауданы, Сарыкөл кент, Ленин көшесi, 72, 8-714-51-2-27-79, 8-714-51-2-16-01, rsark@mail.kz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"Таран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 ауданы, Таран селосы, Калинин көшесi, 60, 8-714-36-3-69-84 8-714-36-3-72-52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r_taran@mail.kz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Ұзынкөл ауданы Ұзынкөл селосы Мүсірепов көшесi, 14 8-714-44-2-14-51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8-714-44-2-13-87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ruzunsh@mail.kz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ауданының ауыл шаруашылығы бөлімі"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 ауданы Федоров селосы Красноармейский көшесi,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8-714-42-2-11-66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8-714-42-2-18-66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fedrҒcx@mail.kz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Родина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селосылық округі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110312, Арқалық қаласы Родина селосы Гагарин көшесi, 21 8-714-30-2-11-77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Аңғар селосысы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110305, Арқалық қаласы Аңғар селосы Ленин көшесi,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8-714-30-7-07-17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  Жаңақаласы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Арқалық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Жаңақаласы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Әбдіғапархан көшесi,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8-714-30-2-50-27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Молодежный селосысы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110311, Арқалық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Молодежный селосы Дубанов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көшесi, 25 8-714-30-7-09-53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8-714-30-7-39-03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Фурманов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110314, Арқалық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Фурманов селосы Бейбітшілік көшесi, 10 8-714-30-2-40-40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Восточный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110307, Арқалық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Восточный селосы Совет көшесi, 8 8-714-30-2-31-11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Ашутасты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110306, Арқалық қаласы Ашутасты селосы Мичурин көшесi,2-ғимарат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8-714-30-2-20-20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Көктау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110310, Арқалық қаласы Көктау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Молдағұлова көшесi,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8-714-30-2-22-03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Мирный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Арқалық қаласы Мирный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Механизаторлар көшесi,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8-714-30-2-31-24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Алуа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Арқалық қаласы Алуа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Жангелдин көшесi,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8-714-30-2-50-39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Аққошқар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110304, Арқалық қаласы Аққошқар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Абай көшесi,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8-714-30-2-21-53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Екідің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Арқалық қаласы Екідің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Өзен көшесi,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8-714-57-2-51-40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Целинный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110315, Арқалық қаласы Целинный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Ленин көшесi,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8-714-30-7-02-47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Матросов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Арқалық қаласы Матросов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Степной көшесi,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8-714-30-7-20-15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Қайыңды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110309, Арқалық қаласы Қайыңды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Құлымбет көшесi,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8-714-30-2-50-55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Жалғызтал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110308, Арқалық қаласы Жалғызтал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Орталық көшесi,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8-714-30-7-02-45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қаласысы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110313, Арқалық қаласы Үштөбе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Құрылыс көшесi,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8-714-302-60-70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"Горняк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111504, Рудный қаласы Горняк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Сәтпаев көшесi,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8-714-31-2-13-16 www.rudny.kz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"Қашар кенті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111507, Рудный қаласы Қашар 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1-шағын аудан 8-714-56-2-04-87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www.rudny.kz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"Октябрь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111203, Лисаков қаласы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 Буденный көшесi, 5а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8-714-33-5-01-95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www.lsk.kz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"Красногор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111202, Лисаков қаласы Красногор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8-714-58-3-40-30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www.lsk.kz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"Большечураков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 ауданы Большая-Чураковка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көшесi,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8-714-45-3-58-16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"Димитров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110111, Алтынсарин ауданы Танабай селосы Ленин көшесi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8-714-45-3-24-10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"Маяковский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110107, Алтынсарин ауданы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Луговой көшесi,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8-714-45-3-49-72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"Лермонтов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110105, Алтынсарин ауданы Лермонтов селосы Мектеп көшесi, 10 8-714-45-3-25-32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"Новоалексеев селосылық 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110106, Алтынсарин ауданы Новоалексеев селосы Ленин көшесi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8-714-45-3-27-19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"Докучаев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110102, Алтынсарин ауданы Докучаев селосы 1-Май көшесi,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8-714-45-3-21-41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"Приозерный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110108, Алтынсарин ауданы Приозерный селосы Ленин көшесi, 32 8-714-45-3-31-38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"Силантьев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110110, Алтынсарин ауданы Силантьев селосы Бейбітшілік көшесi, 15 8-714-45-2-11-73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8-714-45-2-13-52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"Щербаков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110112, Алтынсарин ауданы Щербаков селосы Пионер - Львов - Люблин көшесi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8-714-45-3-35-23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8-714-45-3-34-29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"Красный кордон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110104, Алтынсарин ауданы Красный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 селосы Орталық көшесi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8-714-55-6-96-90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"Обаған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 ауданы Обаған селосы Ленин көшесi, 4 8-714-45-3-42-21 www.altynsar.kostanay.kz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"Свердлов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110109, Алтынсарин ауданы Свердлов селосы Ленин көшесi,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8-714-45-3-37-35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селосысы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селосы Майлин көшесi, 14 8-714-40-2-17-00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8-714-40-2-20-22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"Ақсай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Ақсай селосы 8-714-38 3-10-10 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"Тасты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Тасты селосы 8-714-40-2-13-99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"Үштоғай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Үштоғай селосы 8-714-38-3-20-10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"Амантоғай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110202, Амангелді ауданы Жалдама селосы 8-714-40-2-53-93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"Байғабыл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110201, Амангелді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Байғабыл селосы 8-714-40-2-55-75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"Есір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Есір селосы 8-714-40-2-20-31 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Қарасу селосы 8-714-40-2-13-92 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"Қабырға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Қабырға селосы 8-714-40-2-16-50 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"Қарынсалды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Қарынсалды селосы 8-714-59-2-00-01 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"Құмкешу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Құмкешу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8-714-40-2-15-99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"Степняк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Степняк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8-714-38-3-20-20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"Үрпек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Амангелді ауданы Үрпек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8-714-40-2-51-74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Әулиекөл ауданы Әуликөл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Байтұрсынов көшесi,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8-714-53-2-11-70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"Аманқарағай селосылық округі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110402, Әулиекөл ауданы Аманқарағай селосы Ленин көшесi,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8-714-53-9-95-79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"Диев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110403, Әулиекөл ауданы Диев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Ленин көшесi,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8-714-53-9-11-32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"Москалев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110407, Әулиекөл ауданы Москалев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8-714-53-9-43-42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"Новосел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110415, Әулиекөл ауданы Жаңақұрылыс селосы 8-714-53-2-10-51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"Новонежин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110408, Әулиекөл ауданы Новонежин селосы 8-714-53-9-77-48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"Сұлукөл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110414, Әулиекөл ауданы Юльев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8-714-53-9-37-02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"Тимофеев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110411, Әулиекөл ауданы Тимофеев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8-714-53-9-41-96 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"Шағала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Әулиекөл ауданы Көктал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8-714-53-2-12-38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"Қазанбасы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110404, Әулиекөл ауданы Қазанбасы селосы 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"Чернигов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110412, Әулиекөл ауданы Чернигов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8-714-53-9-87-44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"Қосағал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110405, Әулиекөл ауданы Қосағал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8-714-53-9-72-15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"Құшмұрын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110406, Әулиекөл ауданы Құшмұрын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Ленин көшесi, 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8-714-53-9-53-99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"Чернышев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110410, Әулиекөл ауданы 1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8-714-53-9-35-37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"Тұрғымбаев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110413, Әулиекөл ауданы Тұргымбаев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8-714-53-9-73-18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"Архангел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110507, Денисов ауданы Жалтыркөл селосы Бейбітшілік көшесi,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8-714-34-9-33-99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"Аршалы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110502, Денисов ауданы Аршалы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Орталық көшесi,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8-714-34-9-51-98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"Аят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110503, Денисов ауданы Аят селосы "Қазақстанға 50 жыл"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көшесi, 2 8-714-34-9-75-44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"Зааят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110508, Денисов ауданы Зааят селосы Москва көшесi,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8-714-34-9-61-07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"Комаров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110509, Денисов ауданы Комаров селосы Бірінші көшесi,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8-714-34-9-37-46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"Красноармейск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110518, Денисов ауданы Фрунзе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Комсомол көшесi,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8-714-34-9-54-10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"Қырым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110511, Денисов ауданы Қырым селосы Ленин көшесi,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8-714-34-9-64-31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"Некрасов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110512, Денисов ауданы Некрасов селосы Комаров көшесi, 14 8-714-34-9-11-83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"Покров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110514, Денисов ауданы Покров селосы Бейбітшілік көшесi,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8-714-34-9-34-82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"Приречен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110515, Денисов ауданы Приречен селосы Ленин көшесi,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8-714-34-9-46-75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"Свердлов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110516, Денисов ауданы Свердлов селосы Мектеп көшесi,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8-714-34-9-45-67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"Тельман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110501, Денисов ауданы Антонов селосы Садовый көшесi,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8-714-34-9-72-73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"Тобыл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110504, Денисов ауданы Глебов селосы Орталық көшесi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8-714-34-9-43-73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"Денисов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 ауданы Денисов селосы Калинин көшесi,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8-714-34-9-24-30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"Перелески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110513, Денисов ауданы Перелески селосы Орталық көшесi,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8-714-34-9-31-67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"Ақшығанақ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Жангелдин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Ақшығанақ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8-714-39-2-53-33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"Албарбөгет селосылық округі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Жангелдин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Көкалат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8-714-59-2-44-16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Жангелдин ауданы Шеген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8-714-39-2-31-45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"Жаркөл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Жангелдин ауданы Тәуіш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8-714-39-2-02-60 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"Қаласым-қарасу селосылық округі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Жангелдин ауданы Қаласым-қарасу селосы 8-714-39-2-18-14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"Саға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110601, Жангелдин ауданы Саға селосы 8-714-59-2-12-01 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"Аралбай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110602, Жангелдин ауданы Аралбай селосы 8-714-39-2-53-33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"Бидайық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Жангелдин ауданы Бидайық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8-714-59-2-01-01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"Збан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Жангелдин ауданы Збан селосы 8-714-57-2-92-35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Жангелдин ауданы Қарасу селосы 8-714-59-2-03-01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"Милісай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110603, Жангелдин ауданы Милісай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8-714-57-3-10-10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"Сужарған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Жангелдин ауданы Сужарған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8-714-39-2-86-21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"Шилі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Жангелдин ауданы Шилі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8-714-39-2-16-33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"Торғай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Жангелдин ауданы Торғай селосы 8-714-39-2-15-00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"Большевик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110714, Жітіқара ауданы Тургенев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Комсомол көшесi, 16а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8-714-35-9-53-42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"Жітіқара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110715, Жітіқара ауданы Хазірет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8-714-35-7-43-24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"Мүктікөл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110708, Жітіқара ауданы Мүктікөл селосы Ленин көшесi,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8-714-357-53-66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"Тоқтаров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110713, Жітіқара ауданы Тоқтаров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Мектеп көшесi,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8-714-35-9-33-42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"Аққарға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110702, Жітіқара ауданы Аққарға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Зайчикова көшесi,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8-714-35-7-13-89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"Волгоград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110703, Жітіқара ауданы Волгоград селосы 8-714-35-7-73-42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"Жалтыркөл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110704, Жітіқара ауданы Жалтыркөл селосы Жастар көшесi,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8-714-35-9-73-98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"Приречный селосысы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110710, Жітіқара ауданы Приречный селосы Мектеп көшесi,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8-714-35-7-63-42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"Милютин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110707, Жітіқара ауданы Милютин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8-714-35-9-63-42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"Забелов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110705, Жітіқара ауданы Забелов селосы 8-714-35-9-23-42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"Тимирязев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110712, Жітіқара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 селосы Октябрьдің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жылдығы көшесi,1 8-714-35-7-83-42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110711, Жітіқара ауданы Степной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Минск көшесi,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8-714-35-9-13-42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"Чайковский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110716, Жітіқара ауданы Чайковский селосы Клуб көшесi,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8-714-35-9-83-42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"Шевченко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110717, Жітіқара ауданы 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Совет көшесi,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8-714-35-9-43-42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"Пригородный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110709, Жітіқара ауданы Пригородный селосы Морозов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көшесi, 11 8-714-35-7-33-31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"Ырысай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110718, Жітіқара ауданы Ырысай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8-714-35-9-25-30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Алтынсарин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110802, Қамысты ауданы Алтынсарин селосы Мектеп көшесi,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8-714-37-2-73-94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Арқа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110809, Қамысты ауданы Арқа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8-714-37-2-45-35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Бестау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110803, Қамысты ауданы Аралкөл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Абай көшесi,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8-714-37-2-74-46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Бестөбе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110814, Қамысты ауданы Бестөбе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8-714-37-2-71-10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Богданов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110816, Қамысты ауданы Фрунзе селосы Комсомол көшесi,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8-714-37-2-82-17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Горький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110801, Қамысты ауданы Адай селосы Мектеп көшесi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8-714-37-2-51-31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Дружба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110805, Қамысты ауданы Дружба селосы Мектеп көшесi, 5 8-714-37-2-86-43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Жайылма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110806, Қамысты ауданы Жайылма селосы Ленин көшесi, 3 8-714-38-2-43-22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Ливанов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110810, Қамысты ауданы Ливанов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Комсомол көшесi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8-714-37-2-55-46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Свободный селосылық округі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110813, Қамысты ауданы Свободный селосы 8-714-37-2-65-32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Свердлов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Қамысты ауданы Қамысты селосы Ленин көшесi,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8-714-37-2-12-55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әкімдігінің Орқаш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110815, Қамысты ауданы Орқаш селосы Орталық көшесi,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8-714-37-2-73-60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Қарабатыр селосысы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110807, Қамысты ауданы Қарабатыр  селосы 8-714-37-2-32-26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Қлочков селосысы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110808, Қамысты ауданы Клочков селосы Клочков көшесi,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8-714-37-2-33-42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Пушкин селосысы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110812, Қамысты ауданы Пушкин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Мектеп көшесi, 3/1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8-714-38-2-43-47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Талдыкөл селосысы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110814, Қамысты ауданы Талдыкөл селосы Октябрь көшесi,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8-714-37-2-52-10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Қарабалық ауданы Қарабалык кент Ленин көшесi,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8-714-41-3-31-51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8-714-41-3-30-60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"Тоғызақ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110915, Қарабалық ауданы Тоғызақ селосы 8-714-41-2-82-57 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"Белоглинка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110901, Қарабалық ауданы Белоглин селосы 8-714-41-2-37-45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"Бөрлі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110903, Қарабалық ауданы Бөрлі селосы 8-714-41-2-75-30 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"Боскөл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110902, Қарабалық ауданы Боскөл селосы 8-714-47-2-65-69 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"Есенкөл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110905, Қарабалық ауданы Лесной селосы 8-714-47-2-51-83 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110904, Қарабалық ауданы Қособа селосы 8-714-41-2-53-40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"Михайлов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110906, Қарабалық ауданы Михайлов селосы 8-714-41-2-64-32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"Новотроицк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110909, Қарабалық ауданы Новотроицк селосы 8-714-41-2-31-69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"Победа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110910, Қарабалық ауданы Жеңіс селосы 8-714-47-2-43-30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"Славен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110912, Қарабалық ауданы Славен селосы 8-714-41-2-47-98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"Смирнов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110913, Қарабалық ауданы Смирнов  селосы 8-714-41-2-67-10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"Станционный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110914, Қарабалық ауданы Станционный селосы 8-714-41-2-34-81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"Өрнек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110911, Қарабалық ауданы Приречный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8-714-47-2-45-74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Қарабалық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Қарабалық кент Бейбітшілік көшесi, 20 8-714-41-3-30-91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"Айдарлы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111001, Қарасу ауданы Айдарлы селосы 8-714-48-9-63-17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"Белорус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111002, Қарасу ауданы Амангелді селосы 8-714-52-9-47-68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"Восток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111004, Қарасу ауданы Восток селосы 8-714-52-9-34-89 8-714-52-9-34-35 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"Жалғысқан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111005, Қарасу ауданы Жалғысқан селосы 8-714-52-9-14-33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111006, Қарасу ауданы Жамбыл селосы 8-714-52-9-54-35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"Железнодорожный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111015, Қарасу ауданы Железнодорожный селосы 8-714-48-9-25-39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"Ильичев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111008, Қарасу ауданы Комсомол селосы 8-714-52-9-52-24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"Қарамырза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Қарасу ауданы Қарамырза селосы 8-714-52-9-75-92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"Люблин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Қарасу ауданы Люблин селосы 8-714-52-9-62-18 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"Новопавлов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111013, Қарасу ауданы Новопавлов селосы 8-714-52-9-96-97 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"Новосел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111014, Қарасу ауданы Новосел селосы 8-714-52-9-53-86 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"Теректі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111018, Карасуский район, Теректі селосы 8-714-48-9-33-52 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"Ушаков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111019, Қарасу ауданы Ушаков селосы 8-714-48-9-54-60 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"Целинный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111020, Қарасу ауданы Целинный селосы 8-714-48-9-80-98 8-714-48-9-82-45 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"Шалғышы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111021, Қарасу ауданы Шалғышы селосы 8-714-48-9-36-00 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"Черняев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111010, Қарасу ауданы Ленин селосы 8-714-52-9-58-31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8-714-52-9-57-43 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Қарасу ауданы Қарасу селосы А.Исақов көшесi, 68 8-714-52-2-12-34 8-714-52-2-13-64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"Қойбағар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111007, Қарасу ауданы Қойбағар селосы Кооператив көшесi,1 8-714-52-9-93-16 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"Октябрь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111015, Қарасу ауданы Октябрь селосы Ленин көшесi, 19 8-714-48-9-13-00 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"Павлов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111016, Қарасу ауданы Павлов селосы 8-714-52-9-56-41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"Степной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111017, Қарасу ауданы Степной селосы 8-714-48-9-53-95 www.karasu.kostanai.kz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"Александров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111101, Қостанай ауданы Александров селосы Мектеп көшесi, 3 8-714-55-6-85-22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"Белозер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111120, Костанайский район, Белозер селосы Калинин көшесi, 24 8-714-55-6-58-44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"Борис-Романов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111103, Қостанай ауданы Борис-Романов селосы Мектеп көшесi, 4 8-714-55-6-72-47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"Владимиров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111104, Қостанай ауданы Владимиров селосы Мектеп көшесi, 1/1 8-714-55-6-99-47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"Воскресенов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111105, Қостанай ауданы Воскресенов селосы Ленин көшесi, 51 8-714-55-6-55-25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"Глазунов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111106, Қостанай ауданы Глазунов селосы Мектеп көшесi, 4 8-714-55-6-62-41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"Дружба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110012, Қостанай ауданы Дружба селосы Жастар көшесi, 17 а 8-714-2-25-85-76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"Заречный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111108, Қостанай ауданы Заречный селосы Юбилейный көшесi, 71 8-714-55-6-17-16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"Жамбыл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111107, Қостанай ауданы Жамбыл селосы Орталық көшесi, 1 8-714-55-6-85-95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"Майкөл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111109, Қостанай ауданы Майкөл селосы Жеңіс көшесi, 36 8-714-55-9-25-35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"Москва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111111, Қостанай ауданы Москва селосы Спорт көшесi, 5 8-714-55-6-53-46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"Мичурин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111110, Қостанай ауданы Мичурин селосы Мектеп көшесi, 1 8-714-55-6-53-46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"Надеждин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111112, Қостанай ауданы Надеждин селосы Гагарин көшесi, 48 8-714-55-6-43-43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"Октябрь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111114, Қостанай ауданы Октябрь селосы Ленинград көшесi, 2 в 8-714-55-6-79-43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"Половников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111115, Қостанай ауданы Половников селосы Ленин көшесi, 63 8-714-55-6-75-32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"Садчиков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111117, Қостанай ауданы Садчиков селосы Леонов көшесi, 103 8-714-55-6-75-32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"Ульянов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111121, Қостанай ауданы Ульянов селосы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"Шишкин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111119, Қостанай ауданы Шишкин селосы Оңтүстік көшесi, 34 8--55-6-57-74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"Затобол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 Қостанай ауданы Затобол кент Калинин көшесi, 55 8-714-55-2-17-54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"Озерный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111113, Қостанай ауданы Озерный селосы Ленин көшесi, 6 8-714-55-6-64-81 www.kostregion.kz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"Алешин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111312, Меңдіқара ауданы Жастар селосы Ленин көшесi 8-714-43-9-96-94 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"Введен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111305, Меңдіқара ауданы Введен селосы 1 Май көшесi, 16 8-714-43-9-72-91 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"Буденный селосылық округі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111304, Меңдіқара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Буденный селосы Совет көшесi,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8-714-43-9-91-98 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"Борки селосылық округі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111303, Меңдіқара ауданы Борки селосы Құрылыс көшесi, 2 8-714-43-9-81-73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"Михайлов селосылық округі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111311, Меңдіқара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 селосы Ленин көшесi, 62а 8-714-43-9-51-81 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"Соснов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111316, Меңдіқара ауданы Харьков селосы Ленин көшесi 8-714-43-9-93-35 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"Каменурал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111307, Меңдіқара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Каменурал селосы Тілеуов көшесi, 25 8-714-43-9-83-19 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"Краснопресня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111310, Меңдіқара ауданы Красная Пресня селосы Ленин көшесi 8-714-43-9-45-71 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"Ломоносов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111308, Меңдіқара ауданы Қасқат  селосы Жастар көш 8-714-43-9-44-82 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"Қарақоға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111317, Меңдіқара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Ұзынағаш селосы 8-714-43-9-61-33 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"Теңіз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111315, Меңдіқара ауданы Теңіз селосы 8-714-43-9-85-25 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"Первомай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111313, Меңдіқара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 селосы Совет көшесi,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8-714-43-9-68-45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"Боровской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Меңдіқара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Боровской селосы Мектеп көшесi,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8-714-43-2-28-25 www.mendikara.kostanay.kz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"Буревестник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111402, Науырзым ауданы Буревестник селосы 8-714-54-9-31-28 www.naurzum.kostanay.kz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"Өлеңді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111407, Науырзым ауданы Өлеңді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 8-714-54-9-45-10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"Мереке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111404, Науырзым ауданы Мереке селосы 8-714-54-9-33-17 8-714-54-9-33-95 www.naurzum.kostanay.kz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"Дәмді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111403, Науырзым ауданы Дәмді селосы 8-714-54-9-33-16 www.naurzum.kostanay.kz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"Қарамеңді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Науырзым ауданы Қарамеңді селосы Абай көшесi,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8-714-54-2-19-30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8-714-54-2-12-87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"Шолақсай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111409, Науырзым ауданы Шолақсай селосы 8-714-54-9-37-31 www.naurzum.kostanay.kz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"Науырзым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111405, Науырзым ауданы Қожа селосы 8-714-54-2-16-70 www.naurzum.kostanay.kz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"Раздольный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111406, Науырзым ауданы Раздольный селосы 8-714-54-9-43-32 www.naurzum.kostanay.kz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"Шилі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111408, Науырзым ауданы Шилі селосы 8-714-54-2-15-85 www.naurzum.kostanay.kz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"Барвинов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111601, Сарыкөл ауданы Барвинов селосы Комсомол көшесi 8-714-51-9-14-36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"Веселосыподол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111603, Сарыкөл ауданы Веселый подол селосы Грушко көшесi 8-714-51-9-45-25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"Краснознамен селосылық  округі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Сарыкөл ауданы Жаңа селосы Мектеп көшесi 8-714-51-9-35-30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"Ленинград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Сарыкөл ауданы Ленинград селосы Комсомол көшесi 8-714-51-9-75-68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"Лесной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111602, Сарыкөл ауданы Большие дубравы селосы 8-714-51-9-41-63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"Май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111607, Сарыкөл ауданы, Маяк селосы 1 Май көшесi 8-714-51-9-37-87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"Комсомол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111605, Сарыкөл ауданы Комсомол селосы Бейбітшілік көшесi 8-714-51-9-53-66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"Севастополь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111609, Сарыкөл ауданы Севастополь селосы Ленин көшесi 8-714-51-9-31-16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"Тагиль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111611, Сарыкөл ауданы Тагиль селосы КСРО 50 жыл көшесi 8-714-51-9-72-34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"Тимирязев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111612, Сарыкөл ауданы Тимирязев селосы 8-714-51-9-81-39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"Сорочин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111610, Сарыкөл ауданы Сорочин селосы 8-714-51-9-70-46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"Чехов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111613, Сарыкөл ауданы Урожайный селосы Чехов көшесi 8-714-51-9-63-18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"Златоуст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111604, Сарыкөл ауданы Златоуст селосы Целинный көшесi 8-714-51-9-74-22 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"Сарыкөл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Сарыкөл ауданы Сарыкөл кент Ленин көшесi, 104 8-714-51-2-14-52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"Асенкрит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111702, Таран ауданы Асенкрит селосы Аят көшесi, 69 8-714-49-2-89-41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"Белинский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111714, Таран ауданы Қайыңдыкөл селосы Белинский көшесi, 1 8-714-49-2-81-33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"Калини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111703, Таран ауданы Береговой селосы Жұмысшы көшесi, 4 8-714-49-2-85-68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"Қайранкөл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111706, Таран ауданы Мақсұт селосы 8-714-49-2-87-14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"Красносел селосылық округі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 ауданы Красносел селосы 8-714-49-2-92-62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"Май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111705, Таран ауданы Май селосы Бейбітшілік көшесi, 12 8-714-49-2-04-34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"Набережный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111708, Таран ауданы Елизаветин селосы Садовый көшесi, 2 8-714-49-2-44-30 8-714-49-2-44-19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"Нелюбин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111712, Таран ауданы Нелюбин селосы 8-714-49-2-34-86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"Новоильин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111709, Таран ауданы Новоильин селосы Мектеп көшесi, 35/2 8-714-49-2-52-04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111711, Таран ауданы Павлов селосы Орталық көшесi, 21 8-714-49-2-52-04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 ауданы Таран селосы Калинин көшесi, 87 8-714-49-3-71-75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"Үшсор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111714, Таран ауданы Сымайыл селосы 8-714-49-2-25-44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"Евгенов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111704, Таран ауданы Евгенов селосы 8-714-49-2-49-44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"Приозерный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111713, Таран ауданы Приозерный селосы 8-714-49-2-24-39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"Тобыл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111715, Таран ауданы Тобыл селосы Кооператив көшесi, 5 8-714-49-2-14-18 8-714-49-2-13-60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"Юбилейный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111716, Таран ауданы Юбилейный селосы Бейбітшілік көшесi,18 8-714-49-2-48-21 www.taran.kz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"Бауман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111801, Ұзынкөл ауданы Бауман селосы 8-714-44-9-33-42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"Ершов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111804, Ұзынкөл ауданы Ершов селосы 8-714-44-9-55-37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"Карлмаркс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111811, Ұзынкөл ауданы Сокол селосы 8-714-44-9-37-23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"Киров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111805, Ұзынкөл ауданы Киров селосы 8-714-44-9-34-72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"Киев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111806, Ұзынкөл ауданы Киев селосы 8-714-44-9-62-43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"Куйбышев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111803, Ұзынкөл ауданы Куйбышев селосы 8-714-44-9-53-34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"Новопокров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111807, Ұзынкөл ауданы Новопокров селосы 8-714-44-9-51-01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"Петропавл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111802, Ұзынкөл ауданы Петропавл селосы 8-714-44-9-24-33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"Пресногорьков селосылық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111808, Ұзынкөл ауданы Пресногорьков селосы 8-714-44-9-71-86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"Россия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111813, Ұзынкөл ауданы Россия селосы 8-714-44-9-35-19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"Ряжской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111810, Ұзынкөл ауданы Ряжской селосы 8-714-44-9-22-85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"Суворов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111812, Ұзынкөл ауданы Суворов селосы 8-714-44-9-21-86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Ұзынкөл ауданы Ұзынкөл селосы Орталық көшесi, 12 8-714-44-2-10-62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111815, Ұзынкөл ауданы Федоров селосы 8-714-44-9-31-35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"Чапаев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111809, Ұзынкөл ауданы Чапаев селосы 8-714-44-9-25-31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"Троебрат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111814, Ұзынкөл ауданы Троебрат селосы8-714-44-9-92-75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Ұзынкөл ауданы Ұзынкөл селосы 8-714-44-2-11-46 www.uzunkol.kostanay.kz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"Баннов селосылық 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111902, Федоров ауданы Баннов селосы 8-714-42-9-92-46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"Воронеж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111918, Федоров ауданы Придорожный селосы 8-714-42-9-42-22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"Вишневый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111903, Федоров ауданы Вишневый селосы 8-714-42-9-63-35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"Жаркөл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 ауданы Жаркөл селосы 8-714-42-2-11-47 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111921, Федоров ауданы Таза шаңдақ селосы 8-714-42-9-51-18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"Қоржынкөл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111912, Федоров ауданы Лесной селосы селосы Лесное 8-714-42-9-4319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"Қосарал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111906, Федоров ауданы Кеңарал селосы 8-714-42-9-54-18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"Костряков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111908, Федоров ауданы Костряков селосы 8-714-42-9-66-35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"Ленин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111901, Федоров ауданы Ленин селосы 8-714-42-9-52-21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"Новошумный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111915, Федоров ауданы Новошумный селосы 8-71-42-9-46-46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"Первомай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111916, Федоров ауданы Первомай селосы 8-714-42-9-31-22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"Пешков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111917, Федоров ауданы Пешков селосы 8-714-42-9-35-65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"Украин селосылық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111913, Федоров ауданы Малороссия селосы 8-714-42-9-32-94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"Шаңдақ селосылық округі 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111914, Федоров ауданы Мирный селосы 8-714-42-9-62-33 www.fedorovka.kostanay.kz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селосысы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мемлекеттiк мекемесi </w:t>
            </w:r>
          </w:p>
        </w:tc>
        <w:tc>
          <w:tcPr>
            <w:tcW w:w="7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 ауданы Федоров селосы Красноармейский көшесi, 53 8-714-42-2-10-76 www.fedorovka.kostanay.kz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"Қосалқы шаруашылығының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туралы анықтама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беру"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көрсетудің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"Қосалқы шаруашылығының барлығы туралы анықтама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нәтижелері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2373"/>
        <w:gridCol w:w="2333"/>
        <w:gridCol w:w="2333"/>
      </w:tblGrid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және қол жетімділік көрсеткіштері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номативтік мәні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келесі жылдағы нысаналы мәні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 жылдағы ағымдағы мәні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Уа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ытылысы 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қызметті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оқиғаларының %-і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алуда кезекте 15 минуттан аспайтын уақыт кеткен тұтынушылардың  %-і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Сапасы 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Қызметті ұсыну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үдерісінің сапасына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 -і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рәсімдеген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жағдайдың % -і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 жетімділік 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Қызметті көрсету сапасына және тәртібі туралы ақпаратқа қанағаттанған тұтынушылар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%-і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жетімді қызмет,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%-і 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ымдану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дерісі 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қызметтің осы түрі бойынша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тұтынушылардың жалпы санына %-і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шағымдардың белгіленген мерзімде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қанағаттандырылғандарға %-і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%-і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 %-і 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Сыпайылы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</w:tr>
      <w:tr>
        <w:trPr>
          <w:trHeight w:val="9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сыпайылығына қанағаттанған тұтынушылардың %-і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(үлесі)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"Қосалқы шаруашылығының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барлығы туралы анықтама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беру"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көрсетудің Стандартына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Аудан (облыстық маңызы бар қалалар)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әкімі аппараттарының байланыс деректері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мен жұмыс кестесі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913"/>
        <w:gridCol w:w="2373"/>
        <w:gridCol w:w="3393"/>
        <w:gridCol w:w="4413"/>
      </w:tblGrid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алалар мен аудандар атауы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тік мекеме атауы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Мекен-жайы, телефон, электронды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сайт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абылдау кестесі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Арқалық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Арқалық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8-230-7-02-01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akimarka@mail.kz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дүйсенбісі сағат 15.00-ден 16.00-ге дейін, демалыс сенбі, жексенбі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 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Ленин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8-231-4-46-61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rudny@kostanay.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www.rudny.kz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екінші және төртінші сәрсенбісі сағат 15.00-ден 17.00-ге дейін, демалыс сенбі, жексенбі 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Қостанай қаласы Пушкин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98 8-714-2-575-701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gorakimat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www.kostanay.info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бірінші және үшінші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дүйсенбісі сағат 9.00-ден 12.00-ге дейін, демалыс сенбі, жексенбі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53"/>
        <w:gridCol w:w="2353"/>
        <w:gridCol w:w="3393"/>
        <w:gridCol w:w="439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 Алтынсарин ауданы Обаған селосы Ленин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4 8-245-34-2-20 altynsar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екінші, үшінші,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төртінші сәрсенбісі, демалыс сенбі, жексенбі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Амангелді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"Амангелді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 Амангелді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Майлин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8-240-21-8-70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  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бірінші сәрсенбісі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15.00-ден 17.00-ге дейін, демалыс сенбі, жексенбі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Әулиекөл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"Әулиекөл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 Әулиекөл ауданы Әулиекөл селосы Целинный көшесі, 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8-253-21-0-00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akimataul@mail.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бірінші сенбісі, демалыс жексенбі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"Денисов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 Денисов ауданы Денисов селосы 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8-234-91-5-01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екінші және төртінші аптасы, демалыс сенбі, жексенбі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973"/>
        <w:gridCol w:w="2353"/>
        <w:gridCol w:w="3353"/>
        <w:gridCol w:w="4413"/>
      </w:tblGrid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Жангелдин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"Жангелдин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 Жангелдин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Торғай селосы  Алтынсарин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8-239-21-4-04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Akimatjang@mail.kz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бірінші дүйсенбісі, демалыс сенбі, жексенбі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Жітіқара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"Жітіқара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 Жітіқара қаласы Асанбаев көшесі,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8-235-2-00-04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екінші және төртінші дүйсенбісі, демалыс сенбі, жексенбі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Қамысты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"Қамысты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 Қамысты ауданы Қамысты селосы Ержанов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8-237-21-0-63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KAMYSTY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бірінші және соңғы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сәрсенбісі сағат 14.00-ден 16.00-ге дейін, демалыс сенбі, жексенбі </w:t>
            </w:r>
          </w:p>
        </w:tc>
      </w:tr>
      <w:tr>
        <w:trPr>
          <w:trHeight w:val="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Қарабалық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"Қарабалық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 Қарабалық ауданы Қарабалық кенті Космонавтар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8-241-33-1-57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Karabalyk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сәрсенбісі сағат 9.00-ден 12.00-ге дейін, демалыс сенбі, жексенбі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873"/>
        <w:gridCol w:w="2373"/>
        <w:gridCol w:w="3353"/>
        <w:gridCol w:w="44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Қарасу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"Қарасу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 Қарасу ауданы Қарасу  селосы А.Исақов көшесі,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8-252-21-4-66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kostanai.kz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дүйсенбісі сағат 14.00-ден 16.00-ге дейін, демалыс сенбі, жексенбі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"Қостанай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 Қостанай ауданы Затобол кенті 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8-255-2-16-50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region@kostanay.kz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сәрсенбісі сағат 14.00-ден 17.00-ге дейін, демалыс сенбі, жексенбі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Меңдіқара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"Меңдіқара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 Меңдіқара ауданы Боровской 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Летунов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8-243-21-5-71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жұмасы сағат 10.00-ден 12.00-ге дейін, демалыс сенбі, жексенбі 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Науырзым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"Науырзым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 Науырзым ауданы Қарамеңді селосы Шақшақ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Жәнібек көшесі,1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8-254-91-4-33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rnaur@mail.ru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сейсенбісі сағат 9.00-ден 12.00-ге дейін ,демалыс жексенбі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913"/>
        <w:gridCol w:w="2373"/>
        <w:gridCol w:w="3353"/>
        <w:gridCol w:w="445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Сарыкөл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"Сарыкөл ауданы әкімінің аппараты" мемлекеттік мекемесі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 Сарыкөл ауданы Сарыкөл кенті Ленин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8-251-21-1-38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rsark@mail.kz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екінші және үшінші сенбісі сағат 9.00-ден 12.00-ге дейін, демалыс жексенбі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"Таран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 Таран ауданы Таран селосы Калинин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8-236-36-1-44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taranovka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сәрсенбісі сағат 14.00-ден 15.00-ге дейін, демалыс сенбі, жексенбі 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"Ұзынкөл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 Ұзынкөл ауданы Ұзынкөл селосы Ғ.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8-244-21-2-55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сәрсенбісі сағат 9.00-ден 12.00-ге дейін, демалыс сенбі, жексенбі </w:t>
            </w:r>
          </w:p>
        </w:tc>
      </w:tr>
      <w:tr>
        <w:trPr>
          <w:trHeight w:val="21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"Федоров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әкімінің аппараты" мемлекеттік мекемесі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 Федоров ауданы Федоров селосы Красноармейск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көшесі,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8-242-21-0-45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akimatfed@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kostanay.kz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13.00-ден 14.00-ге дейін,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қабылдау: әр 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сәрсенбісі сағат 9.00-ден 13.00-ге дейін, демалыс сенбі, жексенбі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