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81db" w14:textId="6128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мұқтаж азаматтарды есепке алу және кезекке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7 ақпандағы N 126 қаулысы. Қостанай облысы әділет департаментінде 2008 жылғы 12 наурызда N 3619 тіркелді. Күші жойылды - Қостанай облысы әкімдігінің 2010 жылғы 9 сәуірдегі № 115 қаулысымен</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Ескерту. Күші жойылды - Қостанай облысы әкімдігінің 2010.04.09 № 115 қаулысымен.</w:t>
      </w:r>
      <w:r>
        <w:br/>
      </w:r>
      <w:r>
        <w:rPr>
          <w:rFonts w:ascii="Times New Roman"/>
          <w:b w:val="false"/>
          <w:i w:val="false"/>
          <w:color w:val="000000"/>
          <w:sz w:val="28"/>
        </w:rPr>
        <w:t>
     "Әкімшілік рәсімдер туралы" Қазақстан Республикасы </w:t>
      </w:r>
      <w:r>
        <w:rPr>
          <w:rFonts w:ascii="Times New Roman"/>
          <w:b w:val="false"/>
          <w:i w:val="false"/>
          <w:color w:val="000000"/>
          <w:sz w:val="28"/>
        </w:rPr>
        <w:t>Заңының 9-1 бабына</w:t>
      </w:r>
      <w:r>
        <w:rPr>
          <w:rFonts w:ascii="Times New Roman"/>
          <w:b w:val="false"/>
          <w:i w:val="false"/>
          <w:color w:val="000000"/>
          <w:sz w:val="28"/>
        </w:rPr>
        <w:t> сәйкес,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бекіту туралы" Қазақстан Республикасы Үкіметінің 2007 жылғы 30 маусымдағы № 558 қаулысына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тұрғын үй қорынан тұрғын үйге мұқтаж азаматтарды есепке алу және кезекке қою" мемлекеттік қызмет көрсетудің қоса алған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күннен кейін он күнтізбелік күн өткен соң қолданысқа енгізіледі.</w:t>
      </w:r>
    </w:p>
    <w:bookmarkEnd w:id="0"/>
    <w:bookmarkStart w:name="z4" w:id="1"/>
    <w:p>
      <w:pPr>
        <w:spacing w:after="0"/>
        <w:ind w:left="0"/>
        <w:jc w:val="both"/>
      </w:pPr>
      <w:r>
        <w:rPr>
          <w:rFonts w:ascii="Times New Roman"/>
          <w:b w:val="false"/>
          <w:i w:val="false"/>
          <w:color w:val="000000"/>
          <w:sz w:val="28"/>
        </w:rPr>
        <w:t>
Әкімдіктің                  </w:t>
      </w:r>
      <w:r>
        <w:br/>
      </w:r>
      <w:r>
        <w:rPr>
          <w:rFonts w:ascii="Times New Roman"/>
          <w:b w:val="false"/>
          <w:i w:val="false"/>
          <w:color w:val="000000"/>
          <w:sz w:val="28"/>
        </w:rPr>
        <w:t>
2008 жылғы 7 ақпан          </w:t>
      </w:r>
      <w:r>
        <w:br/>
      </w:r>
      <w:r>
        <w:rPr>
          <w:rFonts w:ascii="Times New Roman"/>
          <w:b w:val="false"/>
          <w:i w:val="false"/>
          <w:color w:val="000000"/>
          <w:sz w:val="28"/>
        </w:rPr>
        <w:t>
№ 126 қаулысымен бекітілген </w:t>
      </w:r>
    </w:p>
    <w:bookmarkEnd w:id="1"/>
    <w:p>
      <w:pPr>
        <w:spacing w:after="0"/>
        <w:ind w:left="0"/>
        <w:jc w:val="left"/>
      </w:pPr>
      <w:r>
        <w:rPr>
          <w:rFonts w:ascii="Times New Roman"/>
          <w:b/>
          <w:i w:val="false"/>
          <w:color w:val="000000"/>
        </w:rPr>
        <w:t xml:space="preserve"> Мемлекеттік тұрғын үй қорынан тұрғын үйге </w:t>
      </w:r>
      <w:r>
        <w:br/>
      </w:r>
      <w:r>
        <w:rPr>
          <w:rFonts w:ascii="Times New Roman"/>
          <w:b/>
          <w:i w:val="false"/>
          <w:color w:val="000000"/>
        </w:rPr>
        <w:t>
мұқтаж азаматтарды есепке алу және кезекке қою</w:t>
      </w:r>
      <w:r>
        <w:br/>
      </w:r>
      <w:r>
        <w:rPr>
          <w:rFonts w:ascii="Times New Roman"/>
          <w:b/>
          <w:i w:val="false"/>
          <w:color w:val="000000"/>
        </w:rPr>
        <w:t>
мемлекеттік қызмет көрсетудің стандарты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Стандарт мемлекеттік тұрғын үй қорынан тұрғын үйге мұқтаж азаматтарды есепке алу және кезекке қою бойынша мемлекеттік қызмет көрсетудің тәртібін анықтайды (бұдан ары - мемлекеттік қызмет).</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мынадай заңнамалық актілердің негізінде көрсетіледі:</w:t>
      </w:r>
      <w:r>
        <w:br/>
      </w:r>
      <w:r>
        <w:rPr>
          <w:rFonts w:ascii="Times New Roman"/>
          <w:b w:val="false"/>
          <w:i w:val="false"/>
          <w:color w:val="000000"/>
          <w:sz w:val="28"/>
        </w:rPr>
        <w:t>
      1) "Тұрғын үй қатынастары туралы" Қазақстан Республикасы </w:t>
      </w:r>
      <w:r>
        <w:rPr>
          <w:rFonts w:ascii="Times New Roman"/>
          <w:b w:val="false"/>
          <w:i w:val="false"/>
          <w:color w:val="000000"/>
          <w:sz w:val="28"/>
        </w:rPr>
        <w:t>Заңының 67-79 баптары</w:t>
      </w:r>
      <w:r>
        <w:rPr>
          <w:rFonts w:ascii="Times New Roman"/>
          <w:b w:val="false"/>
          <w:i w:val="false"/>
          <w:color w:val="000000"/>
          <w:sz w:val="28"/>
        </w:rPr>
        <w:t>;</w:t>
      </w:r>
      <w:r>
        <w:br/>
      </w:r>
      <w:r>
        <w:rPr>
          <w:rFonts w:ascii="Times New Roman"/>
          <w:b w:val="false"/>
          <w:i w:val="false"/>
          <w:color w:val="000000"/>
          <w:sz w:val="28"/>
        </w:rPr>
        <w:t>
      2)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 31-бабы 12-тармағының 12-7) тармақшасы</w:t>
      </w:r>
      <w:r>
        <w:rPr>
          <w:rFonts w:ascii="Times New Roman"/>
          <w:b w:val="false"/>
          <w:i w:val="false"/>
          <w:color w:val="000000"/>
          <w:sz w:val="28"/>
        </w:rPr>
        <w:t>.</w:t>
      </w:r>
      <w:r>
        <w:br/>
      </w:r>
      <w:r>
        <w:rPr>
          <w:rFonts w:ascii="Times New Roman"/>
          <w:b w:val="false"/>
          <w:i w:val="false"/>
          <w:color w:val="000000"/>
          <w:sz w:val="28"/>
        </w:rPr>
        <w:t>
      3) "Мемлекеттік тұрғын үй қорынан үй - жай беру, жалдау және пайдаланудың тәртібі туралы" Қазақстан Республикасы Үкіметінің 1999 жылғы 2 қыркүйектегі N 1292 қаулысымен бекітілген Қазақстан Республикасының мемлекеттік тұрғын үй қорынан үй - жай беру, жалдау және пайдаланудың тәртібі туралы </w:t>
      </w:r>
      <w:r>
        <w:rPr>
          <w:rFonts w:ascii="Times New Roman"/>
          <w:b w:val="false"/>
          <w:i w:val="false"/>
          <w:color w:val="000000"/>
          <w:sz w:val="28"/>
        </w:rPr>
        <w:t>нұсқаулық 3 бөлім</w:t>
      </w:r>
      <w:r>
        <w:rPr>
          <w:rFonts w:ascii="Times New Roman"/>
          <w:b w:val="false"/>
          <w:i w:val="false"/>
          <w:color w:val="000000"/>
          <w:sz w:val="28"/>
        </w:rPr>
        <w:t>.</w:t>
      </w:r>
      <w:r>
        <w:br/>
      </w:r>
      <w:r>
        <w:rPr>
          <w:rFonts w:ascii="Times New Roman"/>
          <w:b w:val="false"/>
          <w:i w:val="false"/>
          <w:color w:val="000000"/>
          <w:sz w:val="28"/>
        </w:rPr>
        <w:t>
      4. Мемлекеттік қызмет облыстық маңызы бар қалалардың, аудандардың тұрғын үй - коммуналдық шаруашылық, жолаушылар көлігі және автомобиль жолдары бөлімдерімен көрсетіледі. Толық атауы, қызмет көрсету орны, сайты осы Стандарттың 1-қосымшасында көрсетілген.</w:t>
      </w:r>
      <w:r>
        <w:br/>
      </w:r>
      <w:r>
        <w:rPr>
          <w:rFonts w:ascii="Times New Roman"/>
          <w:b w:val="false"/>
          <w:i w:val="false"/>
          <w:color w:val="000000"/>
          <w:sz w:val="28"/>
        </w:rPr>
        <w:t>
      5. Өтініш беруші алатын, яғни көрсетілетін мемлекеттік қызметтің аяқталу нысаны (нәтижесі) аудандар әкімдіктерінің жанындағы (облыстық маңызы бар қалалар) тұрғын үй комиссиясының шешімі туралы хабарлама және берілген кезектегі реттік нөмірі болып табылады.</w:t>
      </w:r>
      <w:r>
        <w:br/>
      </w:r>
      <w:r>
        <w:rPr>
          <w:rFonts w:ascii="Times New Roman"/>
          <w:b w:val="false"/>
          <w:i w:val="false"/>
          <w:color w:val="000000"/>
          <w:sz w:val="28"/>
        </w:rPr>
        <w:t>
      6. Мемлекеттік қызмет Қазақстан Республикасының азаматтарына, үнемі осы елді мекенде тұратын және мүлкі аз, халықтың әлеуметтік-қорғау ортасына жататын азаматтарға, сонымен қатар мемлекеттік қызметкерлерге, әскери қызметкерлерге, бюджеттік ұйымдар қызметкерлеріне және мемлекеттік сайлау қызметіндегі тұлғаларға көрсетіледі (бұдан ары - өтініш берушілер).</w:t>
      </w:r>
      <w:r>
        <w:br/>
      </w:r>
      <w:r>
        <w:rPr>
          <w:rFonts w:ascii="Times New Roman"/>
          <w:b w:val="false"/>
          <w:i w:val="false"/>
          <w:color w:val="000000"/>
          <w:sz w:val="28"/>
        </w:rPr>
        <w:t>
      7. Мемлекеттік қызмет көрсету кезінде уақыт бойынша шектеулер мерзімі:</w:t>
      </w:r>
      <w:r>
        <w:br/>
      </w:r>
      <w:r>
        <w:rPr>
          <w:rFonts w:ascii="Times New Roman"/>
          <w:b w:val="false"/>
          <w:i w:val="false"/>
          <w:color w:val="000000"/>
          <w:sz w:val="28"/>
        </w:rPr>
        <w:t>
      1) өтініш берушінің қажетті құжаттарды тапсырған уақытынан бастап (тіркелген, талон алған уақытынан бастап және т.с.с) мемлекеттік қызмет көрсету мерзімі, мемлекеттік қызметті алу үшін электрондық сұраныс беру мерзімі - ай ішінде;</w:t>
      </w:r>
      <w:r>
        <w:br/>
      </w:r>
      <w:r>
        <w:rPr>
          <w:rFonts w:ascii="Times New Roman"/>
          <w:b w:val="false"/>
          <w:i w:val="false"/>
          <w:color w:val="000000"/>
          <w:sz w:val="28"/>
        </w:rPr>
        <w:t>
      2) қажетті құжаттарды тапсыру кезінде (тіркеу, талон алу кезінде және т.с.с), электрондық сұранысты құруға кезек күтудің максималды уақыты - 40 минуттан артық емес;</w:t>
      </w:r>
      <w:r>
        <w:br/>
      </w:r>
      <w:r>
        <w:rPr>
          <w:rFonts w:ascii="Times New Roman"/>
          <w:b w:val="false"/>
          <w:i w:val="false"/>
          <w:color w:val="000000"/>
          <w:sz w:val="28"/>
        </w:rPr>
        <w:t>
      3) мемлекеттік қызмет көрсетудің нәтижесі ретінде, құжаттарды алу кезінде кезек күтудің максималды уақыты - 30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тұрғын үй қорынан тұрғын үйге мұқтаж азаматтарды есепке алу және кезекке қою" мемлекеттік қызмет көрсетудің стандарты облыстық маңызы бар аудандардың, қаланың тұрғын үй - коммуналдық шаруашылық, жолаушылар көлігі және автомобиль жолдары бөлімдерінің ресми сайттарында орналастырылған. Ресми сайттардың мекенжайы осы Стандарттың 1-қосымшасында көрсетілген.</w:t>
      </w:r>
      <w:r>
        <w:br/>
      </w:r>
      <w:r>
        <w:rPr>
          <w:rFonts w:ascii="Times New Roman"/>
          <w:b w:val="false"/>
          <w:i w:val="false"/>
          <w:color w:val="000000"/>
          <w:sz w:val="28"/>
        </w:rPr>
        <w:t>
      10. Жұмыс кестесі (күні, сағаты, үзілістері) осы Стандарттың 1-қосымшасында көрсетілген.</w:t>
      </w:r>
      <w:r>
        <w:br/>
      </w:r>
      <w:r>
        <w:rPr>
          <w:rFonts w:ascii="Times New Roman"/>
          <w:b w:val="false"/>
          <w:i w:val="false"/>
          <w:color w:val="000000"/>
          <w:sz w:val="28"/>
        </w:rPr>
        <w:t>
      11. Мекемелерде мемлекеттік қызмет көрсету үшін өтініш жазу үлгілері бар ақпараттық стендпен жабдықталған күту залы, өтініш жазуға арналған үстел қарастырылған. Өртке қарсы қауіпсіздік талаптары сақталған. Мүмкіндіктері шектеулі адамдарға жағдай жасалынған.</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өтініш беруші мынадай құжаттарды ұсынады:</w:t>
      </w:r>
      <w:r>
        <w:br/>
      </w:r>
      <w:r>
        <w:rPr>
          <w:rFonts w:ascii="Times New Roman"/>
          <w:b w:val="false"/>
          <w:i w:val="false"/>
          <w:color w:val="000000"/>
          <w:sz w:val="28"/>
        </w:rPr>
        <w:t>
      1) өтініш берушінің өз қолымен толтырылатын нысан бойынша есепке қою туралы өтініш;</w:t>
      </w:r>
      <w:r>
        <w:br/>
      </w:r>
      <w:r>
        <w:rPr>
          <w:rFonts w:ascii="Times New Roman"/>
          <w:b w:val="false"/>
          <w:i w:val="false"/>
          <w:color w:val="000000"/>
          <w:sz w:val="28"/>
        </w:rPr>
        <w:t>
      2) азаматтарды тіркеу кітабы. Қажетіне қарай өтініш беруші "Тұрғын үй қатынастары туралы" Қазақстан Республикасының Заңына сәйкес жергілікті атқарушы органдардың басқа тұлғалардың жанұя мүшелері екенін мойындау туралы анықтамасын ұсынады; </w:t>
      </w:r>
      <w:r>
        <w:br/>
      </w:r>
      <w:r>
        <w:rPr>
          <w:rFonts w:ascii="Times New Roman"/>
          <w:b w:val="false"/>
          <w:i w:val="false"/>
          <w:color w:val="000000"/>
          <w:sz w:val="28"/>
        </w:rPr>
        <w:t>
      3) Халыққа қызмет көрсету орталықтарынан өтініш берушінің және онымен үнемі тұратын жанұя мүшелерінің меншікті құқығында тұрғын үйдің жоқтығы туралы анықтама. Қалалар және аудандар бойынша ұйымдардың атауы, байланыс деректері (жұмыс және қабылдау кестесі, мекенжайы, телефондары) осы Стандарттың 2-қосымшасында көрсетілген;</w:t>
      </w:r>
      <w:r>
        <w:br/>
      </w:r>
      <w:r>
        <w:rPr>
          <w:rFonts w:ascii="Times New Roman"/>
          <w:b w:val="false"/>
          <w:i w:val="false"/>
          <w:color w:val="000000"/>
          <w:sz w:val="28"/>
        </w:rPr>
        <w:t>
      4) өтініш берушінің (жанұяның) әлеуметтік қорғалатын азаматтарға жататынын растайтын әлеуметтік қорғау органының анықтамасы немесе мемлекеттік қызметкердің, бюджеттік ұйым қызметкерінің, әскери қызметкердің жұмыс орнынан (қызметінен) анықтамасы. </w:t>
      </w:r>
      <w:r>
        <w:br/>
      </w:r>
      <w:r>
        <w:rPr>
          <w:rFonts w:ascii="Times New Roman"/>
          <w:b w:val="false"/>
          <w:i w:val="false"/>
          <w:color w:val="000000"/>
          <w:sz w:val="28"/>
        </w:rPr>
        <w:t>
      Қажетіне қарай өтініш беруші жанұяда аурудың ауыр түрімен ауыратын адам туралы денсаулық сақтау мемлекеттік мекемесінен анықтама ұсынады, бұл қосымша тұрғын бөлмеге құқық береді.</w:t>
      </w:r>
      <w:r>
        <w:br/>
      </w:r>
      <w:r>
        <w:rPr>
          <w:rFonts w:ascii="Times New Roman"/>
          <w:b w:val="false"/>
          <w:i w:val="false"/>
          <w:color w:val="000000"/>
          <w:sz w:val="28"/>
        </w:rPr>
        <w:t>
      13. Мемлекеттік қызметтің осы түрі бойынша бланкілік өнім қарастырылмаған.</w:t>
      </w:r>
      <w:r>
        <w:br/>
      </w:r>
      <w:r>
        <w:rPr>
          <w:rFonts w:ascii="Times New Roman"/>
          <w:b w:val="false"/>
          <w:i w:val="false"/>
          <w:color w:val="000000"/>
          <w:sz w:val="28"/>
        </w:rPr>
        <w:t>
      14. Өтініш беруші толтырған өтініш және мемлекеттік қызметті алуға қажетті басқа құжаттар облыстық маңызы бар аудандардың, қаланың тұрғын үй - коммуналдық шаруашылық, жолаушылар көлігі және автомобиль жолдары бөлімдеріне тапсырылады. Қызмет көрсетудің атауы, орны, сайты осы Стандарттың 1-қосымшасында көрсетілген.</w:t>
      </w:r>
      <w:r>
        <w:br/>
      </w:r>
      <w:r>
        <w:rPr>
          <w:rFonts w:ascii="Times New Roman"/>
          <w:b w:val="false"/>
          <w:i w:val="false"/>
          <w:color w:val="000000"/>
          <w:sz w:val="28"/>
        </w:rPr>
        <w:t>
      15. Құжаттарды қабылдағаны туралы талон мемлекеттік қызмет көрсетуді алу үшін барлық қажетті құжаттардың тапсырылғанын растайды, онда өтініш берушінің мемлекеттік қызметті алатын күні көрсетіледі.</w:t>
      </w:r>
      <w:r>
        <w:br/>
      </w:r>
      <w:r>
        <w:rPr>
          <w:rFonts w:ascii="Times New Roman"/>
          <w:b w:val="false"/>
          <w:i w:val="false"/>
          <w:color w:val="000000"/>
          <w:sz w:val="28"/>
        </w:rPr>
        <w:t>
      16. Мемлекеттік қызмет көрсетудің нәтижесі бар хат қызметке өтініш берушінің өтінішінде көрсетілген мекенжайға пошта арқылы жіберіледі.</w:t>
      </w:r>
      <w:r>
        <w:br/>
      </w:r>
      <w:r>
        <w:rPr>
          <w:rFonts w:ascii="Times New Roman"/>
          <w:b w:val="false"/>
          <w:i w:val="false"/>
          <w:color w:val="000000"/>
          <w:sz w:val="28"/>
        </w:rPr>
        <w:t>
      17. Мемлекеттік қызметті ұсынуды тоқтатудың немесе одан бас тартудың негізі болып табылады:</w:t>
      </w:r>
      <w:r>
        <w:br/>
      </w:r>
      <w:r>
        <w:rPr>
          <w:rFonts w:ascii="Times New Roman"/>
          <w:b w:val="false"/>
          <w:i w:val="false"/>
          <w:color w:val="000000"/>
          <w:sz w:val="28"/>
        </w:rPr>
        <w:t>
      1) осы Стандарттың 12-тармағында көрсетілген қажетті құжаттарды тапсырмау;</w:t>
      </w:r>
      <w:r>
        <w:br/>
      </w:r>
      <w:r>
        <w:rPr>
          <w:rFonts w:ascii="Times New Roman"/>
          <w:b w:val="false"/>
          <w:i w:val="false"/>
          <w:color w:val="000000"/>
          <w:sz w:val="28"/>
        </w:rPr>
        <w:t>
      2) мемлекеттік тұрғын үй қорынан немесе жергілікті атқарушы органның жеке тұрғын үй қорынан жалға алған тұрғын үйге өтініш берушінің шындыққа сәйкес келмейтін қажеттілік туралы мәліметтерді ұсынуы;</w:t>
      </w:r>
      <w:r>
        <w:br/>
      </w:r>
      <w:r>
        <w:rPr>
          <w:rFonts w:ascii="Times New Roman"/>
          <w:b w:val="false"/>
          <w:i w:val="false"/>
          <w:color w:val="000000"/>
          <w:sz w:val="28"/>
        </w:rPr>
        <w:t>
      3) мынадай жолдармен соңғы бес жылдың ішінде өтініш беруші өзінің тұрғын үй жағдайын қасақана нашарлату нәтижесінде қажеттілік білдіргені анықталса: </w:t>
      </w:r>
      <w:r>
        <w:br/>
      </w:r>
      <w:r>
        <w:rPr>
          <w:rFonts w:ascii="Times New Roman"/>
          <w:b w:val="false"/>
          <w:i w:val="false"/>
          <w:color w:val="000000"/>
          <w:sz w:val="28"/>
        </w:rPr>
        <w:t>
      тұрғын үйді ауыстыру;</w:t>
      </w:r>
      <w:r>
        <w:br/>
      </w:r>
      <w:r>
        <w:rPr>
          <w:rFonts w:ascii="Times New Roman"/>
          <w:b w:val="false"/>
          <w:i w:val="false"/>
          <w:color w:val="000000"/>
          <w:sz w:val="28"/>
        </w:rPr>
        <w:t>
      Қазақстан Республикасының сол немесе басқа елді мекенде болғанына қарамастан өзінің</w:t>
      </w:r>
      <w:r>
        <w:br/>
      </w:r>
      <w:r>
        <w:rPr>
          <w:rFonts w:ascii="Times New Roman"/>
          <w:b w:val="false"/>
          <w:i w:val="false"/>
          <w:color w:val="000000"/>
          <w:sz w:val="28"/>
        </w:rPr>
        <w:t>
меншік құқығындағы тұруға жарайтын тұрғын үйін иеліктен шығару;</w:t>
      </w:r>
      <w:r>
        <w:br/>
      </w:r>
      <w:r>
        <w:rPr>
          <w:rFonts w:ascii="Times New Roman"/>
          <w:b w:val="false"/>
          <w:i w:val="false"/>
          <w:color w:val="000000"/>
          <w:sz w:val="28"/>
        </w:rPr>
        <w:t>
      өз кінәсі бойынша тұрғын үйді қирату және бүлдіру;</w:t>
      </w:r>
      <w:r>
        <w:br/>
      </w:r>
      <w:r>
        <w:rPr>
          <w:rFonts w:ascii="Times New Roman"/>
          <w:b w:val="false"/>
          <w:i w:val="false"/>
          <w:color w:val="000000"/>
          <w:sz w:val="28"/>
        </w:rPr>
        <w:t>
      тұрғын үйден көшіп, ол үйде тұрған кезінде мемлекеттік тұрғын үй қорынан немесе жергілікті атқару органның жеке тұрғын үй қорынан жалға алған тұрғын үйге қажеттілік білдірмеу;</w:t>
      </w:r>
      <w:r>
        <w:br/>
      </w:r>
      <w:r>
        <w:rPr>
          <w:rFonts w:ascii="Times New Roman"/>
          <w:b w:val="false"/>
          <w:i w:val="false"/>
          <w:color w:val="000000"/>
          <w:sz w:val="28"/>
        </w:rPr>
        <w:t>
      жұбайынан, кәмелетке толмаған және еңбекке жарамсыз балалардан, сонымен қатар еңбекке жарамсыз ата-анасынан басқа тұлғаларды енгізу.</w:t>
      </w:r>
    </w:p>
    <w:bookmarkStart w:name="z7" w:id="4"/>
    <w:p>
      <w:pPr>
        <w:spacing w:after="0"/>
        <w:ind w:left="0"/>
        <w:jc w:val="left"/>
      </w:pPr>
      <w:r>
        <w:rPr>
          <w:rFonts w:ascii="Times New Roman"/>
          <w:b/>
          <w:i w:val="false"/>
          <w:color w:val="000000"/>
        </w:rPr>
        <w:t xml:space="preserve"> 
 3. Жұмыс қағидаттары</w:t>
      </w:r>
    </w:p>
    <w:bookmarkEnd w:id="4"/>
    <w:p>
      <w:pPr>
        <w:spacing w:after="0"/>
        <w:ind w:left="0"/>
        <w:jc w:val="both"/>
      </w:pPr>
      <w:r>
        <w:rPr>
          <w:rFonts w:ascii="Times New Roman"/>
          <w:b w:val="false"/>
          <w:i w:val="false"/>
          <w:color w:val="000000"/>
          <w:sz w:val="28"/>
        </w:rPr>
        <w:t>      18. Мемлекеттік қызмет көрсететін облыстық маңызы бар аудандардың, қаланың тұрғын үй - коммуналдық шаруашылық, жолаушылар көлігі және автомобиль жолдары бөлімдерінің қызметі тұлғаның конституциялық құқығының, қызметтік парызын орындау кезінде заңдылықтың, мемлекеттік қызметкерлердің Ар-намыс кодексінің сақталуына негізделеді және мына қағидаттар жүзеге асырылады:</w:t>
      </w:r>
      <w:r>
        <w:br/>
      </w:r>
      <w:r>
        <w:rPr>
          <w:rFonts w:ascii="Times New Roman"/>
          <w:b w:val="false"/>
          <w:i w:val="false"/>
          <w:color w:val="000000"/>
          <w:sz w:val="28"/>
        </w:rPr>
        <w:t>
      1) сыпайылық;</w:t>
      </w:r>
      <w:r>
        <w:br/>
      </w:r>
      <w:r>
        <w:rPr>
          <w:rFonts w:ascii="Times New Roman"/>
          <w:b w:val="false"/>
          <w:i w:val="false"/>
          <w:color w:val="000000"/>
          <w:sz w:val="28"/>
        </w:rPr>
        <w:t>
      2) көрсетіліп жатқан мемлекеттік қызмет көрсету туралы жеткілікті ақпарат ұсыну;</w:t>
      </w:r>
      <w:r>
        <w:br/>
      </w:r>
      <w:r>
        <w:rPr>
          <w:rFonts w:ascii="Times New Roman"/>
          <w:b w:val="false"/>
          <w:i w:val="false"/>
          <w:color w:val="000000"/>
          <w:sz w:val="28"/>
        </w:rPr>
        <w:t>
      3) өтініш беруші құжаттарының мазмұны туралы ақпараттың сақталуын, қорғалуын және құпиялығын қамтамасыз ету;</w:t>
      </w:r>
      <w:r>
        <w:br/>
      </w:r>
      <w:r>
        <w:rPr>
          <w:rFonts w:ascii="Times New Roman"/>
          <w:b w:val="false"/>
          <w:i w:val="false"/>
          <w:color w:val="000000"/>
          <w:sz w:val="28"/>
        </w:rPr>
        <w:t>
      4) өтініш беруші шартты мерзімінде алмаған құжаттың сақталуын қамтамасыз ету.</w:t>
      </w:r>
    </w:p>
    <w:bookmarkStart w:name="z8" w:id="5"/>
    <w:p>
      <w:pPr>
        <w:spacing w:after="0"/>
        <w:ind w:left="0"/>
        <w:jc w:val="left"/>
      </w:pPr>
      <w:r>
        <w:rPr>
          <w:rFonts w:ascii="Times New Roman"/>
          <w:b/>
          <w:i w:val="false"/>
          <w:color w:val="000000"/>
        </w:rPr>
        <w:t xml:space="preserve"> 
 4. Жұмыстың нәтижесі</w:t>
      </w:r>
    </w:p>
    <w:bookmarkEnd w:id="5"/>
    <w:p>
      <w:pPr>
        <w:spacing w:after="0"/>
        <w:ind w:left="0"/>
        <w:jc w:val="both"/>
      </w:pPr>
      <w:r>
        <w:rPr>
          <w:rFonts w:ascii="Times New Roman"/>
          <w:b w:val="false"/>
          <w:i w:val="false"/>
          <w:color w:val="000000"/>
          <w:sz w:val="28"/>
        </w:rPr>
        <w:t>      19. Өтініш берушілерге мемлекеттік қызмет көрсетудің нәтижесі осы Стандарттың 3-қосымшасына сәйкес сапа және жетістігі көрсеткіштерімен өлшенеді.</w:t>
      </w:r>
      <w:r>
        <w:br/>
      </w:r>
      <w:r>
        <w:rPr>
          <w:rFonts w:ascii="Times New Roman"/>
          <w:b w:val="false"/>
          <w:i w:val="false"/>
          <w:color w:val="000000"/>
          <w:sz w:val="28"/>
        </w:rPr>
        <w:t>
      20. Мемлекеттік қызметтің сапа және жетістігі бойынша мемлекеттік қызмет көрсететін облыстық маңызы бар аудандардың, қаланың тұрғын үй - коммуналдық шаруашылық, жолаушылар көлігі және автомобиль жолдары бөлімдерінің жұмысы бағаланатын көрсеткіштердің нысаналы мағынасы жыл сайын аудан әкімдіктерінің (облыстық маңызы бар қалалар) арнайы құрылған жұмыс тобымен бекітіледі.</w:t>
      </w:r>
    </w:p>
    <w:bookmarkStart w:name="z9"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тәртібін түсіндіру және арыз дайындауға көмектесу облыстық маңызы бар аудандардың, қаланың тұрғын үй - коммуналдық шаруашылық, жолаушылар көлігі және автомобиль жолдары бөлімдерінде, сонымен қатар аудандардың әкімдіктерінде (облыстық маңызы бар қалалар) жүзеге асырылады. Байланыс деректері (жұмыс және қабылдау кестесі, мекенжайы, телефондары) осы Стандарттың 1,4-қосымшаларында көрсетілген.</w:t>
      </w:r>
      <w:r>
        <w:br/>
      </w:r>
      <w:r>
        <w:rPr>
          <w:rFonts w:ascii="Times New Roman"/>
          <w:b w:val="false"/>
          <w:i w:val="false"/>
          <w:color w:val="000000"/>
          <w:sz w:val="28"/>
        </w:rPr>
        <w:t>
      22. Арыз облыстық маңызы бар аудандардың, қаланың тұрғын үй - коммуналдық шаруашылық, жолаушылар көлігі және автомобиль жолдары бөлімдеріне немесе аудандардың әкімдіктеріне (облыстық маңызы бар қалалар) беріледі. Байланыс деректері (жұмыс және қабылдау кестесі, мекен жайы, телефондары) осы Стандарттың 1,4-қосымшаларында көрсетілген.</w:t>
      </w:r>
      <w:r>
        <w:br/>
      </w:r>
      <w:r>
        <w:rPr>
          <w:rFonts w:ascii="Times New Roman"/>
          <w:b w:val="false"/>
          <w:i w:val="false"/>
          <w:color w:val="000000"/>
          <w:sz w:val="28"/>
        </w:rPr>
        <w:t>
      23. Арыздың қабылданғаны арызданушыға күні және уақыты, арызды қабылдаған тұлғаның тегі және аты - жөні көрсетілген талонды берумен расталады. Қабылданған арыз есептік ақпарат құжатында тіркеледі және он бес күнтізбелік күннің ішінде қаралады. Берілген арызға жауап алудың мерзімі және орны туралы, және оның қарастырылуы туралы облыстық маңызы бар аудандардың, қаланың тұрғын үй - коммуналдық шаруашылық, жолаушылар көлігі және автомобиль жолдары бөлімдерінде немесе аудан әкімдіктерінде (облыстық маңызы бар қалалар) білуге болады. Байланыс деректері (жұмыс және қабылдау кестесі, мекенжайы, телефондары) осы Стандарттың 1,4-қосымшаларында көрсетілген. Арызды қарастырудың нәтижесі туралы арызданушыға пошта арқылы жазбаша түрде жіберіледі.</w:t>
      </w:r>
    </w:p>
    <w:bookmarkStart w:name="z10" w:id="7"/>
    <w:p>
      <w:pPr>
        <w:spacing w:after="0"/>
        <w:ind w:left="0"/>
        <w:jc w:val="left"/>
      </w:pPr>
      <w:r>
        <w:rPr>
          <w:rFonts w:ascii="Times New Roman"/>
          <w:b/>
          <w:i w:val="false"/>
          <w:color w:val="000000"/>
        </w:rPr>
        <w:t xml:space="preserve"> 
 6. Байланыс ақпараттары</w:t>
      </w:r>
    </w:p>
    <w:bookmarkEnd w:id="7"/>
    <w:p>
      <w:pPr>
        <w:spacing w:after="0"/>
        <w:ind w:left="0"/>
        <w:jc w:val="both"/>
      </w:pPr>
      <w:r>
        <w:rPr>
          <w:rFonts w:ascii="Times New Roman"/>
          <w:b w:val="false"/>
          <w:i w:val="false"/>
          <w:color w:val="000000"/>
          <w:sz w:val="28"/>
        </w:rPr>
        <w:t>      24. Мемлекеттік қызмет көрсететін облыстық маңызы бар аудандардың, қаланың тұрғын үй - коммуналдық шаруашылық, жолаушылар көлігі және автомобиль жолдары бөлімдері басшыларының және жоғарыдағы ұйымдардың (облыстық маңызы бар аудандардың, қаланың әкімдіктері) байланыс деректері (сайт, электрондық пошта мекенжайы, жұмыс және қабылдау кестесі, мекенжайы, телефондары) осы Стандарттың 1,4-қосымшаларында көрсетілген.</w:t>
      </w:r>
      <w:r>
        <w:br/>
      </w:r>
      <w:r>
        <w:rPr>
          <w:rFonts w:ascii="Times New Roman"/>
          <w:b w:val="false"/>
          <w:i w:val="false"/>
          <w:color w:val="000000"/>
          <w:sz w:val="28"/>
        </w:rPr>
        <w:t>
      25. Көрсетілетін мемлекеттік қызмет жөніндегі қосымша ақпаратты өтініш берушілер осы Стандарттың 1-қосымшасында көрсетілген телефондар бойынша алуына болады.    </w:t>
      </w:r>
    </w:p>
    <w:bookmarkStart w:name="z11" w:id="8"/>
    <w:p>
      <w:pPr>
        <w:spacing w:after="0"/>
        <w:ind w:left="0"/>
        <w:jc w:val="both"/>
      </w:pPr>
      <w:r>
        <w:rPr>
          <w:rFonts w:ascii="Times New Roman"/>
          <w:b w:val="false"/>
          <w:i w:val="false"/>
          <w:color w:val="000000"/>
          <w:sz w:val="28"/>
        </w:rPr>
        <w:t>
"Мемлекеттік тұрғын үй қорынан </w:t>
      </w:r>
      <w:r>
        <w:br/>
      </w:r>
      <w:r>
        <w:rPr>
          <w:rFonts w:ascii="Times New Roman"/>
          <w:b w:val="false"/>
          <w:i w:val="false"/>
          <w:color w:val="000000"/>
          <w:sz w:val="28"/>
        </w:rPr>
        <w:t>
тұрғын үйге мұқтаж азаматтарды </w:t>
      </w:r>
      <w:r>
        <w:br/>
      </w:r>
      <w:r>
        <w:rPr>
          <w:rFonts w:ascii="Times New Roman"/>
          <w:b w:val="false"/>
          <w:i w:val="false"/>
          <w:color w:val="000000"/>
          <w:sz w:val="28"/>
        </w:rPr>
        <w:t>
есепке алу және кезекке қою"   </w:t>
      </w:r>
      <w:r>
        <w:br/>
      </w:r>
      <w:r>
        <w:rPr>
          <w:rFonts w:ascii="Times New Roman"/>
          <w:b w:val="false"/>
          <w:i w:val="false"/>
          <w:color w:val="000000"/>
          <w:sz w:val="28"/>
        </w:rPr>
        <w:t>
мемлекеттік қызмет көрсетудің  </w:t>
      </w:r>
      <w:r>
        <w:br/>
      </w:r>
      <w:r>
        <w:rPr>
          <w:rFonts w:ascii="Times New Roman"/>
          <w:b w:val="false"/>
          <w:i w:val="false"/>
          <w:color w:val="000000"/>
          <w:sz w:val="28"/>
        </w:rPr>
        <w:t>
стандартына 1-қосымша          </w:t>
      </w:r>
    </w:p>
    <w:bookmarkEnd w:id="8"/>
    <w:p>
      <w:pPr>
        <w:spacing w:after="0"/>
        <w:ind w:left="0"/>
        <w:jc w:val="left"/>
      </w:pPr>
      <w:r>
        <w:rPr>
          <w:rFonts w:ascii="Times New Roman"/>
          <w:b/>
          <w:i w:val="false"/>
          <w:color w:val="000000"/>
        </w:rPr>
        <w:t xml:space="preserve"> Қостанай облысының қалалары және аудандарының </w:t>
      </w:r>
      <w:r>
        <w:br/>
      </w:r>
      <w:r>
        <w:rPr>
          <w:rFonts w:ascii="Times New Roman"/>
          <w:b/>
          <w:i w:val="false"/>
          <w:color w:val="000000"/>
        </w:rPr>
        <w:t>
тұрғын үй-коммуналдық шаруашылық, жолаушылар көлігі </w:t>
      </w:r>
      <w:r>
        <w:br/>
      </w:r>
      <w:r>
        <w:rPr>
          <w:rFonts w:ascii="Times New Roman"/>
          <w:b/>
          <w:i w:val="false"/>
          <w:color w:val="000000"/>
        </w:rPr>
        <w:t>
және автомобиль жолдары бөлімдерінің пошталық </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3611"/>
        <w:gridCol w:w="2274"/>
        <w:gridCol w:w="2461"/>
        <w:gridCol w:w="3842"/>
      </w:tblGrid>
      <w:tr>
        <w:trPr>
          <w:trHeight w:val="10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мекеменің</w:t>
            </w:r>
            <w:r>
              <w:br/>
            </w:r>
            <w:r>
              <w:rPr>
                <w:rFonts w:ascii="Times New Roman"/>
                <w:b w:val="false"/>
                <w:i w:val="false"/>
                <w:color w:val="000000"/>
                <w:sz w:val="20"/>
              </w:rPr>
              <w:t>
атауы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телефоны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тегі электрондық мекенжайы, сайты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қабылдау кестесі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w:t>
            </w:r>
            <w:r>
              <w:br/>
            </w:r>
            <w:r>
              <w:rPr>
                <w:rFonts w:ascii="Times New Roman"/>
                <w:b w:val="false"/>
                <w:i w:val="false"/>
                <w:color w:val="000000"/>
                <w:sz w:val="20"/>
              </w:rPr>
              <w:t>
селосы,</w:t>
            </w:r>
            <w:r>
              <w:br/>
            </w:r>
            <w:r>
              <w:rPr>
                <w:rFonts w:ascii="Times New Roman"/>
                <w:b w:val="false"/>
                <w:i w:val="false"/>
                <w:color w:val="000000"/>
                <w:sz w:val="20"/>
              </w:rPr>
              <w:t>
Ленин</w:t>
            </w:r>
            <w:r>
              <w:br/>
            </w:r>
            <w:r>
              <w:rPr>
                <w:rFonts w:ascii="Times New Roman"/>
                <w:b w:val="false"/>
                <w:i w:val="false"/>
                <w:color w:val="000000"/>
                <w:sz w:val="20"/>
              </w:rPr>
              <w:t>
көшесі,</w:t>
            </w:r>
            <w:r>
              <w:br/>
            </w:r>
            <w:r>
              <w:rPr>
                <w:rFonts w:ascii="Times New Roman"/>
                <w:b w:val="false"/>
                <w:i w:val="false"/>
                <w:color w:val="000000"/>
                <w:sz w:val="20"/>
              </w:rPr>
              <w:t>
4, тел.</w:t>
            </w:r>
            <w:r>
              <w:br/>
            </w:r>
            <w:r>
              <w:rPr>
                <w:rFonts w:ascii="Times New Roman"/>
                <w:b w:val="false"/>
                <w:i w:val="false"/>
                <w:color w:val="000000"/>
                <w:sz w:val="20"/>
              </w:rPr>
              <w:t>
3-41-89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akimaltyn</w:t>
            </w:r>
            <w:r>
              <w:br/>
            </w:r>
            <w:r>
              <w:rPr>
                <w:rFonts w:ascii="Times New Roman"/>
                <w:b w:val="false"/>
                <w:i w:val="false"/>
                <w:color w:val="000000"/>
                <w:sz w:val="20"/>
              </w:rPr>
              <w:t>
@mail.kz</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8.30-18.00 үзіліс: сағат</w:t>
            </w:r>
            <w:r>
              <w:br/>
            </w:r>
            <w:r>
              <w:rPr>
                <w:rFonts w:ascii="Times New Roman"/>
                <w:b w:val="false"/>
                <w:i w:val="false"/>
                <w:color w:val="000000"/>
                <w:sz w:val="20"/>
              </w:rPr>
              <w:t>
12.00-13.00. Демалыс күндері: сенбі, жексенбі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селосы,</w:t>
            </w:r>
            <w:r>
              <w:br/>
            </w:r>
            <w:r>
              <w:rPr>
                <w:rFonts w:ascii="Times New Roman"/>
                <w:b w:val="false"/>
                <w:i w:val="false"/>
                <w:color w:val="000000"/>
                <w:sz w:val="20"/>
              </w:rPr>
              <w:t>
Майлин көшесі,</w:t>
            </w:r>
            <w:r>
              <w:br/>
            </w:r>
            <w:r>
              <w:rPr>
                <w:rFonts w:ascii="Times New Roman"/>
                <w:b w:val="false"/>
                <w:i w:val="false"/>
                <w:color w:val="000000"/>
                <w:sz w:val="20"/>
              </w:rPr>
              <w:t>
14,</w:t>
            </w:r>
            <w:r>
              <w:br/>
            </w:r>
            <w:r>
              <w:rPr>
                <w:rFonts w:ascii="Times New Roman"/>
                <w:b w:val="false"/>
                <w:i w:val="false"/>
                <w:color w:val="000000"/>
                <w:sz w:val="20"/>
              </w:rPr>
              <w:t>
телефон</w:t>
            </w:r>
            <w:r>
              <w:br/>
            </w:r>
            <w:r>
              <w:rPr>
                <w:rFonts w:ascii="Times New Roman"/>
                <w:b w:val="false"/>
                <w:i w:val="false"/>
                <w:color w:val="000000"/>
                <w:sz w:val="20"/>
              </w:rPr>
              <w:t>
2-18-69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mussabaV </w:t>
            </w:r>
            <w:r>
              <w:br/>
            </w:r>
            <w:r>
              <w:rPr>
                <w:rFonts w:ascii="Times New Roman"/>
                <w:b w:val="false"/>
                <w:i w:val="false"/>
                <w:color w:val="000000"/>
                <w:sz w:val="20"/>
              </w:rPr>
              <w:t>
оrg.otd.</w:t>
            </w:r>
            <w:r>
              <w:br/>
            </w:r>
            <w:r>
              <w:rPr>
                <w:rFonts w:ascii="Times New Roman"/>
                <w:b w:val="false"/>
                <w:i w:val="false"/>
                <w:color w:val="000000"/>
                <w:sz w:val="20"/>
              </w:rPr>
              <w:t>
@mail.kz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8.30-18.00 үзіліс: сағат</w:t>
            </w:r>
            <w:r>
              <w:br/>
            </w:r>
            <w:r>
              <w:rPr>
                <w:rFonts w:ascii="Times New Roman"/>
                <w:b w:val="false"/>
                <w:i w:val="false"/>
                <w:color w:val="000000"/>
                <w:sz w:val="20"/>
              </w:rPr>
              <w:t>
12.30-14.00.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w:t>
            </w:r>
            <w:r>
              <w:br/>
            </w:r>
            <w:r>
              <w:rPr>
                <w:rFonts w:ascii="Times New Roman"/>
                <w:b w:val="false"/>
                <w:i w:val="false"/>
                <w:color w:val="000000"/>
                <w:sz w:val="20"/>
              </w:rPr>
              <w:t>
Байтурсы</w:t>
            </w:r>
            <w:r>
              <w:br/>
            </w:r>
            <w:r>
              <w:rPr>
                <w:rFonts w:ascii="Times New Roman"/>
                <w:b w:val="false"/>
                <w:i w:val="false"/>
                <w:color w:val="000000"/>
                <w:sz w:val="20"/>
              </w:rPr>
              <w:t>
нов көшесі,</w:t>
            </w:r>
            <w:r>
              <w:br/>
            </w:r>
            <w:r>
              <w:rPr>
                <w:rFonts w:ascii="Times New Roman"/>
                <w:b w:val="false"/>
                <w:i w:val="false"/>
                <w:color w:val="000000"/>
                <w:sz w:val="20"/>
              </w:rPr>
              <w:t>
49,</w:t>
            </w:r>
            <w:r>
              <w:br/>
            </w:r>
            <w:r>
              <w:rPr>
                <w:rFonts w:ascii="Times New Roman"/>
                <w:b w:val="false"/>
                <w:i w:val="false"/>
                <w:color w:val="000000"/>
                <w:sz w:val="20"/>
              </w:rPr>
              <w:t>
кабинет 5,</w:t>
            </w:r>
            <w:r>
              <w:br/>
            </w:r>
            <w:r>
              <w:rPr>
                <w:rFonts w:ascii="Times New Roman"/>
                <w:b w:val="false"/>
                <w:i w:val="false"/>
                <w:color w:val="000000"/>
                <w:sz w:val="20"/>
              </w:rPr>
              <w:t>
телефон</w:t>
            </w:r>
            <w:r>
              <w:br/>
            </w:r>
            <w:r>
              <w:rPr>
                <w:rFonts w:ascii="Times New Roman"/>
                <w:b w:val="false"/>
                <w:i w:val="false"/>
                <w:color w:val="000000"/>
                <w:sz w:val="20"/>
              </w:rPr>
              <w:t>
2-11-89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@kostanaу.</w:t>
            </w:r>
            <w:r>
              <w:br/>
            </w:r>
            <w:r>
              <w:rPr>
                <w:rFonts w:ascii="Times New Roman"/>
                <w:b w:val="false"/>
                <w:i w:val="false"/>
                <w:color w:val="000000"/>
                <w:sz w:val="20"/>
              </w:rPr>
              <w:t>
kz,</w:t>
            </w:r>
            <w:r>
              <w:br/>
            </w:r>
            <w:r>
              <w:rPr>
                <w:rFonts w:ascii="Times New Roman"/>
                <w:b w:val="false"/>
                <w:i w:val="false"/>
                <w:color w:val="000000"/>
                <w:sz w:val="20"/>
              </w:rPr>
              <w:t>
www.</w:t>
            </w:r>
            <w:r>
              <w:br/>
            </w:r>
            <w:r>
              <w:rPr>
                <w:rFonts w:ascii="Times New Roman"/>
                <w:b w:val="false"/>
                <w:i w:val="false"/>
                <w:color w:val="000000"/>
                <w:sz w:val="20"/>
              </w:rPr>
              <w:t>
auliekol.</w:t>
            </w:r>
            <w:r>
              <w:br/>
            </w:r>
            <w:r>
              <w:rPr>
                <w:rFonts w:ascii="Times New Roman"/>
                <w:b w:val="false"/>
                <w:i w:val="false"/>
                <w:color w:val="000000"/>
                <w:sz w:val="20"/>
              </w:rPr>
              <w:t>
kostanaу.</w:t>
            </w:r>
            <w:r>
              <w:br/>
            </w:r>
            <w:r>
              <w:rPr>
                <w:rFonts w:ascii="Times New Roman"/>
                <w:b w:val="false"/>
                <w:i w:val="false"/>
                <w:color w:val="000000"/>
                <w:sz w:val="20"/>
              </w:rPr>
              <w:t>
kz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күн сайын: сағат</w:t>
            </w:r>
            <w:r>
              <w:br/>
            </w:r>
            <w:r>
              <w:rPr>
                <w:rFonts w:ascii="Times New Roman"/>
                <w:b w:val="false"/>
                <w:i w:val="false"/>
                <w:color w:val="000000"/>
                <w:sz w:val="20"/>
              </w:rPr>
              <w:t>
8.30-18.00 үзіліс: сағат</w:t>
            </w:r>
            <w:r>
              <w:br/>
            </w:r>
            <w:r>
              <w:rPr>
                <w:rFonts w:ascii="Times New Roman"/>
                <w:b w:val="false"/>
                <w:i w:val="false"/>
                <w:color w:val="000000"/>
                <w:sz w:val="20"/>
              </w:rPr>
              <w:t>
12.30-14.00.</w:t>
            </w:r>
            <w:r>
              <w:br/>
            </w:r>
            <w:r>
              <w:rPr>
                <w:rFonts w:ascii="Times New Roman"/>
                <w:b w:val="false"/>
                <w:i w:val="false"/>
                <w:color w:val="000000"/>
                <w:sz w:val="20"/>
              </w:rPr>
              <w:t>
Құжаттары</w:t>
            </w:r>
            <w:r>
              <w:br/>
            </w:r>
            <w:r>
              <w:rPr>
                <w:rFonts w:ascii="Times New Roman"/>
                <w:b w:val="false"/>
                <w:i w:val="false"/>
                <w:color w:val="000000"/>
                <w:sz w:val="20"/>
              </w:rPr>
              <w:t>
қабылдау: сейсенбі сағат 8.30-18.00 үзіліс; сағат 12.00-13.30</w:t>
            </w:r>
            <w:r>
              <w:br/>
            </w:r>
            <w:r>
              <w:rPr>
                <w:rFonts w:ascii="Times New Roman"/>
                <w:b w:val="false"/>
                <w:i w:val="false"/>
                <w:color w:val="000000"/>
                <w:sz w:val="20"/>
              </w:rPr>
              <w:t>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w:t>
            </w:r>
            <w:r>
              <w:br/>
            </w:r>
            <w:r>
              <w:rPr>
                <w:rFonts w:ascii="Times New Roman"/>
                <w:b w:val="false"/>
                <w:i w:val="false"/>
                <w:color w:val="000000"/>
                <w:sz w:val="20"/>
              </w:rPr>
              <w:t>
селосы,</w:t>
            </w:r>
            <w:r>
              <w:br/>
            </w:r>
            <w:r>
              <w:rPr>
                <w:rFonts w:ascii="Times New Roman"/>
                <w:b w:val="false"/>
                <w:i w:val="false"/>
                <w:color w:val="000000"/>
                <w:sz w:val="20"/>
              </w:rPr>
              <w:t>
Калинин</w:t>
            </w:r>
            <w:r>
              <w:br/>
            </w:r>
            <w:r>
              <w:rPr>
                <w:rFonts w:ascii="Times New Roman"/>
                <w:b w:val="false"/>
                <w:i w:val="false"/>
                <w:color w:val="000000"/>
                <w:sz w:val="20"/>
              </w:rPr>
              <w:t>
көшесі, 5,</w:t>
            </w:r>
            <w:r>
              <w:br/>
            </w:r>
            <w:r>
              <w:rPr>
                <w:rFonts w:ascii="Times New Roman"/>
                <w:b w:val="false"/>
                <w:i w:val="false"/>
                <w:color w:val="000000"/>
                <w:sz w:val="20"/>
              </w:rPr>
              <w:t>
телефон 9-10-51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dencom</w:t>
            </w:r>
            <w:r>
              <w:br/>
            </w:r>
            <w:r>
              <w:rPr>
                <w:rFonts w:ascii="Times New Roman"/>
                <w:b w:val="false"/>
                <w:i w:val="false"/>
                <w:color w:val="000000"/>
                <w:sz w:val="20"/>
              </w:rPr>
              <w:t>
@mail.kz, </w:t>
            </w:r>
            <w:r>
              <w:br/>
            </w:r>
            <w:r>
              <w:rPr>
                <w:rFonts w:ascii="Times New Roman"/>
                <w:b w:val="false"/>
                <w:i w:val="false"/>
                <w:color w:val="000000"/>
                <w:sz w:val="20"/>
              </w:rPr>
              <w:t>
www.</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w:t>
            </w:r>
            <w:r>
              <w:br/>
            </w:r>
            <w:r>
              <w:rPr>
                <w:rFonts w:ascii="Times New Roman"/>
                <w:b w:val="false"/>
                <w:i w:val="false"/>
                <w:color w:val="000000"/>
                <w:sz w:val="20"/>
              </w:rPr>
              <w:t>
Алтынсарин</w:t>
            </w:r>
            <w:r>
              <w:br/>
            </w:r>
            <w:r>
              <w:rPr>
                <w:rFonts w:ascii="Times New Roman"/>
                <w:b w:val="false"/>
                <w:i w:val="false"/>
                <w:color w:val="000000"/>
                <w:sz w:val="20"/>
              </w:rPr>
              <w:t>
көшесі, 4,</w:t>
            </w:r>
            <w:r>
              <w:br/>
            </w:r>
            <w:r>
              <w:rPr>
                <w:rFonts w:ascii="Times New Roman"/>
                <w:b w:val="false"/>
                <w:i w:val="false"/>
                <w:color w:val="000000"/>
                <w:sz w:val="20"/>
              </w:rPr>
              <w:t>
телефон</w:t>
            </w:r>
            <w:r>
              <w:br/>
            </w:r>
            <w:r>
              <w:rPr>
                <w:rFonts w:ascii="Times New Roman"/>
                <w:b w:val="false"/>
                <w:i w:val="false"/>
                <w:color w:val="000000"/>
                <w:sz w:val="20"/>
              </w:rPr>
              <w:t>
2-11-12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8.30-18.00 үзіліс: сағат</w:t>
            </w:r>
            <w:r>
              <w:br/>
            </w:r>
            <w:r>
              <w:rPr>
                <w:rFonts w:ascii="Times New Roman"/>
                <w:b w:val="false"/>
                <w:i w:val="false"/>
                <w:color w:val="000000"/>
                <w:sz w:val="20"/>
              </w:rPr>
              <w:t>
12.00-13.00.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6</w:t>
            </w:r>
            <w:r>
              <w:br/>
            </w:r>
            <w:r>
              <w:rPr>
                <w:rFonts w:ascii="Times New Roman"/>
                <w:b w:val="false"/>
                <w:i w:val="false"/>
                <w:color w:val="000000"/>
                <w:sz w:val="20"/>
              </w:rPr>
              <w:t>
шағын аудан, 65</w:t>
            </w:r>
            <w:r>
              <w:br/>
            </w:r>
            <w:r>
              <w:rPr>
                <w:rFonts w:ascii="Times New Roman"/>
                <w:b w:val="false"/>
                <w:i w:val="false"/>
                <w:color w:val="000000"/>
                <w:sz w:val="20"/>
              </w:rPr>
              <w:t>
үй,</w:t>
            </w:r>
            <w:r>
              <w:br/>
            </w:r>
            <w:r>
              <w:rPr>
                <w:rFonts w:ascii="Times New Roman"/>
                <w:b w:val="false"/>
                <w:i w:val="false"/>
                <w:color w:val="000000"/>
                <w:sz w:val="20"/>
              </w:rPr>
              <w:t>
кабинет 5,</w:t>
            </w:r>
            <w:r>
              <w:br/>
            </w:r>
            <w:r>
              <w:rPr>
                <w:rFonts w:ascii="Times New Roman"/>
                <w:b w:val="false"/>
                <w:i w:val="false"/>
                <w:color w:val="000000"/>
                <w:sz w:val="20"/>
              </w:rPr>
              <w:t>
телефон</w:t>
            </w:r>
            <w:r>
              <w:br/>
            </w:r>
            <w:r>
              <w:rPr>
                <w:rFonts w:ascii="Times New Roman"/>
                <w:b w:val="false"/>
                <w:i w:val="false"/>
                <w:color w:val="000000"/>
                <w:sz w:val="20"/>
              </w:rPr>
              <w:t>
2-70-62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gkx</w:t>
            </w:r>
            <w:r>
              <w:br/>
            </w:r>
            <w:r>
              <w:rPr>
                <w:rFonts w:ascii="Times New Roman"/>
                <w:b w:val="false"/>
                <w:i w:val="false"/>
                <w:color w:val="000000"/>
                <w:sz w:val="20"/>
              </w:rPr>
              <w:t>
jitikara</w:t>
            </w:r>
            <w:r>
              <w:br/>
            </w:r>
            <w:r>
              <w:rPr>
                <w:rFonts w:ascii="Times New Roman"/>
                <w:b w:val="false"/>
                <w:i w:val="false"/>
                <w:color w:val="000000"/>
                <w:sz w:val="20"/>
              </w:rPr>
              <w:t>
@mail.ru, www.</w:t>
            </w:r>
            <w:r>
              <w:br/>
            </w:r>
            <w:r>
              <w:rPr>
                <w:rFonts w:ascii="Times New Roman"/>
                <w:b w:val="false"/>
                <w:i w:val="false"/>
                <w:color w:val="000000"/>
                <w:sz w:val="20"/>
              </w:rPr>
              <w:t>
zhitikara.</w:t>
            </w:r>
            <w:r>
              <w:br/>
            </w:r>
            <w:r>
              <w:rPr>
                <w:rFonts w:ascii="Times New Roman"/>
                <w:b w:val="false"/>
                <w:i w:val="false"/>
                <w:color w:val="000000"/>
                <w:sz w:val="20"/>
              </w:rPr>
              <w:t>
kostanaу.</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селосы,</w:t>
            </w:r>
            <w:r>
              <w:br/>
            </w:r>
            <w:r>
              <w:rPr>
                <w:rFonts w:ascii="Times New Roman"/>
                <w:b w:val="false"/>
                <w:i w:val="false"/>
                <w:color w:val="000000"/>
                <w:sz w:val="20"/>
              </w:rPr>
              <w:t>
Ержанов көшесі, 61,106 кабинет,</w:t>
            </w:r>
            <w:r>
              <w:br/>
            </w:r>
            <w:r>
              <w:rPr>
                <w:rFonts w:ascii="Times New Roman"/>
                <w:b w:val="false"/>
                <w:i w:val="false"/>
                <w:color w:val="000000"/>
                <w:sz w:val="20"/>
              </w:rPr>
              <w:t>
телефоны</w:t>
            </w:r>
            <w:r>
              <w:br/>
            </w:r>
            <w:r>
              <w:rPr>
                <w:rFonts w:ascii="Times New Roman"/>
                <w:b w:val="false"/>
                <w:i w:val="false"/>
                <w:color w:val="000000"/>
                <w:sz w:val="20"/>
              </w:rPr>
              <w:t>
2-18-66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@mail.kz, www.</w:t>
            </w:r>
            <w:r>
              <w:br/>
            </w:r>
            <w:r>
              <w:rPr>
                <w:rFonts w:ascii="Times New Roman"/>
                <w:b w:val="false"/>
                <w:i w:val="false"/>
                <w:color w:val="000000"/>
                <w:sz w:val="20"/>
              </w:rPr>
              <w:t>
kamysti.</w:t>
            </w:r>
            <w:r>
              <w:br/>
            </w:r>
            <w:r>
              <w:rPr>
                <w:rFonts w:ascii="Times New Roman"/>
                <w:b w:val="false"/>
                <w:i w:val="false"/>
                <w:color w:val="000000"/>
                <w:sz w:val="20"/>
              </w:rPr>
              <w:t>
kostanai.kz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w:t>
            </w:r>
            <w:r>
              <w:br/>
            </w:r>
            <w:r>
              <w:rPr>
                <w:rFonts w:ascii="Times New Roman"/>
                <w:b w:val="false"/>
                <w:i w:val="false"/>
                <w:color w:val="000000"/>
                <w:sz w:val="20"/>
              </w:rPr>
              <w:t>
Космонавт</w:t>
            </w:r>
            <w:r>
              <w:br/>
            </w:r>
            <w:r>
              <w:rPr>
                <w:rFonts w:ascii="Times New Roman"/>
                <w:b w:val="false"/>
                <w:i w:val="false"/>
                <w:color w:val="000000"/>
                <w:sz w:val="20"/>
              </w:rPr>
              <w:t>
тар көшесі 31,телефон</w:t>
            </w:r>
            <w:r>
              <w:br/>
            </w:r>
            <w:r>
              <w:rPr>
                <w:rFonts w:ascii="Times New Roman"/>
                <w:b w:val="false"/>
                <w:i w:val="false"/>
                <w:color w:val="000000"/>
                <w:sz w:val="20"/>
              </w:rPr>
              <w:t>
3-27-97, факс 3-27-42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@mail.kz,</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8.30-18.00 үзіліс: сағат</w:t>
            </w:r>
            <w:r>
              <w:br/>
            </w:r>
            <w:r>
              <w:rPr>
                <w:rFonts w:ascii="Times New Roman"/>
                <w:b w:val="false"/>
                <w:i w:val="false"/>
                <w:color w:val="000000"/>
                <w:sz w:val="20"/>
              </w:rPr>
              <w:t>
12.30-14.00.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селосы, А.Исаков</w:t>
            </w:r>
            <w:r>
              <w:br/>
            </w:r>
            <w:r>
              <w:rPr>
                <w:rFonts w:ascii="Times New Roman"/>
                <w:b w:val="false"/>
                <w:i w:val="false"/>
                <w:color w:val="000000"/>
                <w:sz w:val="20"/>
              </w:rPr>
              <w:t>
көшесі,68,</w:t>
            </w:r>
            <w:r>
              <w:br/>
            </w:r>
            <w:r>
              <w:rPr>
                <w:rFonts w:ascii="Times New Roman"/>
                <w:b w:val="false"/>
                <w:i w:val="false"/>
                <w:color w:val="000000"/>
                <w:sz w:val="20"/>
              </w:rPr>
              <w:t>
телефоны</w:t>
            </w:r>
            <w:r>
              <w:br/>
            </w:r>
            <w:r>
              <w:rPr>
                <w:rFonts w:ascii="Times New Roman"/>
                <w:b w:val="false"/>
                <w:i w:val="false"/>
                <w:color w:val="000000"/>
                <w:sz w:val="20"/>
              </w:rPr>
              <w:t>
2-21-13, 2-13-50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@kostanay.</w:t>
            </w:r>
            <w:r>
              <w:br/>
            </w:r>
            <w:r>
              <w:rPr>
                <w:rFonts w:ascii="Times New Roman"/>
                <w:b w:val="false"/>
                <w:i w:val="false"/>
                <w:color w:val="000000"/>
                <w:sz w:val="20"/>
              </w:rPr>
              <w:t>
kz, www.</w:t>
            </w:r>
            <w:r>
              <w:br/>
            </w:r>
            <w:r>
              <w:rPr>
                <w:rFonts w:ascii="Times New Roman"/>
                <w:b w:val="false"/>
                <w:i w:val="false"/>
                <w:color w:val="000000"/>
                <w:sz w:val="20"/>
              </w:rPr>
              <w:t>
karasu.</w:t>
            </w:r>
            <w:r>
              <w:br/>
            </w:r>
            <w:r>
              <w:rPr>
                <w:rFonts w:ascii="Times New Roman"/>
                <w:b w:val="false"/>
                <w:i w:val="false"/>
                <w:color w:val="000000"/>
                <w:sz w:val="20"/>
              </w:rPr>
              <w:t>
kostanay.</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w:t>
            </w:r>
            <w:r>
              <w:br/>
            </w:r>
            <w:r>
              <w:rPr>
                <w:rFonts w:ascii="Times New Roman"/>
                <w:b w:val="false"/>
                <w:i w:val="false"/>
                <w:color w:val="000000"/>
                <w:sz w:val="20"/>
              </w:rPr>
              <w:t>
Құжаттары</w:t>
            </w:r>
            <w:r>
              <w:br/>
            </w:r>
            <w:r>
              <w:rPr>
                <w:rFonts w:ascii="Times New Roman"/>
                <w:b w:val="false"/>
                <w:i w:val="false"/>
                <w:color w:val="000000"/>
                <w:sz w:val="20"/>
              </w:rPr>
              <w:t>
қабылдау: дүйсенбі, сәрсенбі, жұма</w:t>
            </w:r>
            <w:r>
              <w:br/>
            </w:r>
            <w:r>
              <w:rPr>
                <w:rFonts w:ascii="Times New Roman"/>
                <w:b w:val="false"/>
                <w:i w:val="false"/>
                <w:color w:val="000000"/>
                <w:sz w:val="20"/>
              </w:rPr>
              <w:t>
сағат 9.00-18.00 үзіліс: сағат 13.00-14.00</w:t>
            </w:r>
            <w:r>
              <w:br/>
            </w:r>
            <w:r>
              <w:rPr>
                <w:rFonts w:ascii="Times New Roman"/>
                <w:b w:val="false"/>
                <w:i w:val="false"/>
                <w:color w:val="000000"/>
                <w:sz w:val="20"/>
              </w:rPr>
              <w:t>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w:t>
            </w:r>
            <w:r>
              <w:br/>
            </w:r>
            <w:r>
              <w:rPr>
                <w:rFonts w:ascii="Times New Roman"/>
                <w:b w:val="false"/>
                <w:i w:val="false"/>
                <w:color w:val="000000"/>
                <w:sz w:val="20"/>
              </w:rPr>
              <w:t>
63А,</w:t>
            </w:r>
            <w:r>
              <w:br/>
            </w:r>
            <w:r>
              <w:rPr>
                <w:rFonts w:ascii="Times New Roman"/>
                <w:b w:val="false"/>
                <w:i w:val="false"/>
                <w:color w:val="000000"/>
                <w:sz w:val="20"/>
              </w:rPr>
              <w:t>
телефоны</w:t>
            </w:r>
            <w:r>
              <w:br/>
            </w:r>
            <w:r>
              <w:rPr>
                <w:rFonts w:ascii="Times New Roman"/>
                <w:b w:val="false"/>
                <w:i w:val="false"/>
                <w:color w:val="000000"/>
                <w:sz w:val="20"/>
              </w:rPr>
              <w:t>
2-34-49,</w:t>
            </w:r>
            <w:r>
              <w:br/>
            </w:r>
            <w:r>
              <w:rPr>
                <w:rFonts w:ascii="Times New Roman"/>
                <w:b w:val="false"/>
                <w:i w:val="false"/>
                <w:color w:val="000000"/>
                <w:sz w:val="20"/>
              </w:rPr>
              <w:t>
2-16-84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kostregion.kz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w:t>
            </w:r>
            <w:r>
              <w:br/>
            </w:r>
            <w:r>
              <w:rPr>
                <w:rFonts w:ascii="Times New Roman"/>
                <w:b w:val="false"/>
                <w:i w:val="false"/>
                <w:color w:val="000000"/>
                <w:sz w:val="20"/>
              </w:rPr>
              <w:t>
Күн сайын құжаттары</w:t>
            </w:r>
            <w:r>
              <w:br/>
            </w:r>
            <w:r>
              <w:rPr>
                <w:rFonts w:ascii="Times New Roman"/>
                <w:b w:val="false"/>
                <w:i w:val="false"/>
                <w:color w:val="000000"/>
                <w:sz w:val="20"/>
              </w:rPr>
              <w:t>
қабылдау: сағат</w:t>
            </w:r>
            <w:r>
              <w:br/>
            </w:r>
            <w:r>
              <w:rPr>
                <w:rFonts w:ascii="Times New Roman"/>
                <w:b w:val="false"/>
                <w:i w:val="false"/>
                <w:color w:val="000000"/>
                <w:sz w:val="20"/>
              </w:rPr>
              <w:t>
9.00-13.00</w:t>
            </w:r>
            <w:r>
              <w:br/>
            </w:r>
            <w:r>
              <w:rPr>
                <w:rFonts w:ascii="Times New Roman"/>
                <w:b w:val="false"/>
                <w:i w:val="false"/>
                <w:color w:val="000000"/>
                <w:sz w:val="20"/>
              </w:rPr>
              <w:t>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селосы,</w:t>
            </w:r>
            <w:r>
              <w:br/>
            </w:r>
            <w:r>
              <w:rPr>
                <w:rFonts w:ascii="Times New Roman"/>
                <w:b w:val="false"/>
                <w:i w:val="false"/>
                <w:color w:val="000000"/>
                <w:sz w:val="20"/>
              </w:rPr>
              <w:t>
Королев көшесі, 5,</w:t>
            </w:r>
            <w:r>
              <w:br/>
            </w:r>
            <w:r>
              <w:rPr>
                <w:rFonts w:ascii="Times New Roman"/>
                <w:b w:val="false"/>
                <w:i w:val="false"/>
                <w:color w:val="000000"/>
                <w:sz w:val="20"/>
              </w:rPr>
              <w:t>
телефоны</w:t>
            </w:r>
            <w:r>
              <w:br/>
            </w:r>
            <w:r>
              <w:rPr>
                <w:rFonts w:ascii="Times New Roman"/>
                <w:b w:val="false"/>
                <w:i w:val="false"/>
                <w:color w:val="000000"/>
                <w:sz w:val="20"/>
              </w:rPr>
              <w:t>
2-13-93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mendjkx</w:t>
            </w:r>
            <w:r>
              <w:br/>
            </w:r>
            <w:r>
              <w:rPr>
                <w:rFonts w:ascii="Times New Roman"/>
                <w:b w:val="false"/>
                <w:i w:val="false"/>
                <w:color w:val="000000"/>
                <w:sz w:val="20"/>
              </w:rPr>
              <w:t>
@mail.ru., www.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ауданының тұрғын үй-коммуналдық шаруашылық, жолаушылар көлігі және автомобиль жолдары бөлімі" ММ"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селосы,</w:t>
            </w:r>
            <w:r>
              <w:br/>
            </w:r>
            <w:r>
              <w:rPr>
                <w:rFonts w:ascii="Times New Roman"/>
                <w:b w:val="false"/>
                <w:i w:val="false"/>
                <w:color w:val="000000"/>
                <w:sz w:val="20"/>
              </w:rPr>
              <w:t>
Шақшақ Жәнібек көшесі, 1, 307 кабинет,</w:t>
            </w:r>
            <w:r>
              <w:br/>
            </w:r>
            <w:r>
              <w:rPr>
                <w:rFonts w:ascii="Times New Roman"/>
                <w:b w:val="false"/>
                <w:i w:val="false"/>
                <w:color w:val="000000"/>
                <w:sz w:val="20"/>
              </w:rPr>
              <w:t>
телефоны</w:t>
            </w:r>
            <w:r>
              <w:br/>
            </w:r>
            <w:r>
              <w:rPr>
                <w:rFonts w:ascii="Times New Roman"/>
                <w:b w:val="false"/>
                <w:i w:val="false"/>
                <w:color w:val="000000"/>
                <w:sz w:val="20"/>
              </w:rPr>
              <w:t>
2-16-84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naursum.</w:t>
            </w:r>
            <w:r>
              <w:br/>
            </w:r>
            <w:r>
              <w:rPr>
                <w:rFonts w:ascii="Times New Roman"/>
                <w:b w:val="false"/>
                <w:i w:val="false"/>
                <w:color w:val="000000"/>
                <w:sz w:val="20"/>
              </w:rPr>
              <w:t>
kostanaу.</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w:t>
            </w:r>
            <w:r>
              <w:br/>
            </w:r>
            <w:r>
              <w:rPr>
                <w:rFonts w:ascii="Times New Roman"/>
                <w:b w:val="false"/>
                <w:i w:val="false"/>
                <w:color w:val="000000"/>
                <w:sz w:val="20"/>
              </w:rPr>
              <w:t>
Құжаттары</w:t>
            </w:r>
            <w:r>
              <w:br/>
            </w:r>
            <w:r>
              <w:rPr>
                <w:rFonts w:ascii="Times New Roman"/>
                <w:b w:val="false"/>
                <w:i w:val="false"/>
                <w:color w:val="000000"/>
                <w:sz w:val="20"/>
              </w:rPr>
              <w:t>
қабылдау: сейсенбі, бейсенбі сағат</w:t>
            </w:r>
            <w:r>
              <w:br/>
            </w:r>
            <w:r>
              <w:rPr>
                <w:rFonts w:ascii="Times New Roman"/>
                <w:b w:val="false"/>
                <w:i w:val="false"/>
                <w:color w:val="000000"/>
                <w:sz w:val="20"/>
              </w:rPr>
              <w:t>
9.00-13.00, үзіліс: сағат 13.00-14.00</w:t>
            </w:r>
            <w:r>
              <w:br/>
            </w:r>
            <w:r>
              <w:rPr>
                <w:rFonts w:ascii="Times New Roman"/>
                <w:b w:val="false"/>
                <w:i w:val="false"/>
                <w:color w:val="000000"/>
                <w:sz w:val="20"/>
              </w:rPr>
              <w:t>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селосы,</w:t>
            </w:r>
            <w:r>
              <w:br/>
            </w:r>
            <w:r>
              <w:rPr>
                <w:rFonts w:ascii="Times New Roman"/>
                <w:b w:val="false"/>
                <w:i w:val="false"/>
                <w:color w:val="000000"/>
                <w:sz w:val="20"/>
              </w:rPr>
              <w:t>
Ленин көшесі, 72,</w:t>
            </w:r>
            <w:r>
              <w:br/>
            </w:r>
            <w:r>
              <w:rPr>
                <w:rFonts w:ascii="Times New Roman"/>
                <w:b w:val="false"/>
                <w:i w:val="false"/>
                <w:color w:val="000000"/>
                <w:sz w:val="20"/>
              </w:rPr>
              <w:t>
телефоны</w:t>
            </w:r>
            <w:r>
              <w:br/>
            </w:r>
            <w:r>
              <w:rPr>
                <w:rFonts w:ascii="Times New Roman"/>
                <w:b w:val="false"/>
                <w:i w:val="false"/>
                <w:color w:val="000000"/>
                <w:sz w:val="20"/>
              </w:rPr>
              <w:t>
2-13-53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sarykoljkx</w:t>
            </w:r>
            <w:r>
              <w:br/>
            </w:r>
            <w:r>
              <w:rPr>
                <w:rFonts w:ascii="Times New Roman"/>
                <w:b w:val="false"/>
                <w:i w:val="false"/>
                <w:color w:val="000000"/>
                <w:sz w:val="20"/>
              </w:rPr>
              <w:t>
@mail.kz. www.</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8.30-18.00 үзіліс: сағат</w:t>
            </w:r>
            <w:r>
              <w:br/>
            </w:r>
            <w:r>
              <w:rPr>
                <w:rFonts w:ascii="Times New Roman"/>
                <w:b w:val="false"/>
                <w:i w:val="false"/>
                <w:color w:val="000000"/>
                <w:sz w:val="20"/>
              </w:rPr>
              <w:t>
13.00-14.00.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селосы, Калинин көшесі, 60, телефоны 3-72-30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@kostanay.</w:t>
            </w:r>
            <w:r>
              <w:br/>
            </w:r>
            <w:r>
              <w:rPr>
                <w:rFonts w:ascii="Times New Roman"/>
                <w:b w:val="false"/>
                <w:i w:val="false"/>
                <w:color w:val="000000"/>
                <w:sz w:val="20"/>
              </w:rPr>
              <w:t>
kz, </w:t>
            </w:r>
            <w:r>
              <w:br/>
            </w:r>
            <w:r>
              <w:rPr>
                <w:rFonts w:ascii="Times New Roman"/>
                <w:b w:val="false"/>
                <w:i w:val="false"/>
                <w:color w:val="000000"/>
                <w:sz w:val="20"/>
              </w:rPr>
              <w:t>
www.</w:t>
            </w:r>
            <w:r>
              <w:br/>
            </w:r>
            <w:r>
              <w:rPr>
                <w:rFonts w:ascii="Times New Roman"/>
                <w:b w:val="false"/>
                <w:i w:val="false"/>
                <w:color w:val="000000"/>
                <w:sz w:val="20"/>
              </w:rPr>
              <w:t>
taran.kz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селосы, Мүсрепов көшесі, 14, 311 кабинет,</w:t>
            </w:r>
            <w:r>
              <w:br/>
            </w:r>
            <w:r>
              <w:rPr>
                <w:rFonts w:ascii="Times New Roman"/>
                <w:b w:val="false"/>
                <w:i w:val="false"/>
                <w:color w:val="000000"/>
                <w:sz w:val="20"/>
              </w:rPr>
              <w:t>
телефоны</w:t>
            </w:r>
            <w:r>
              <w:br/>
            </w:r>
            <w:r>
              <w:rPr>
                <w:rFonts w:ascii="Times New Roman"/>
                <w:b w:val="false"/>
                <w:i w:val="false"/>
                <w:color w:val="000000"/>
                <w:sz w:val="20"/>
              </w:rPr>
              <w:t>
2-14-42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uzunkol_</w:t>
            </w:r>
            <w:r>
              <w:br/>
            </w:r>
            <w:r>
              <w:rPr>
                <w:rFonts w:ascii="Times New Roman"/>
                <w:b w:val="false"/>
                <w:i w:val="false"/>
                <w:color w:val="000000"/>
                <w:sz w:val="20"/>
              </w:rPr>
              <w:t>
gkh@</w:t>
            </w:r>
            <w:r>
              <w:br/>
            </w:r>
            <w:r>
              <w:rPr>
                <w:rFonts w:ascii="Times New Roman"/>
                <w:b w:val="false"/>
                <w:i w:val="false"/>
                <w:color w:val="000000"/>
                <w:sz w:val="20"/>
              </w:rPr>
              <w:t>
mail.ru, www.</w:t>
            </w:r>
            <w:r>
              <w:br/>
            </w:r>
            <w:r>
              <w:rPr>
                <w:rFonts w:ascii="Times New Roman"/>
                <w:b w:val="false"/>
                <w:i w:val="false"/>
                <w:color w:val="000000"/>
                <w:sz w:val="20"/>
              </w:rPr>
              <w:t>
uzunkol.</w:t>
            </w:r>
            <w:r>
              <w:br/>
            </w:r>
            <w:r>
              <w:rPr>
                <w:rFonts w:ascii="Times New Roman"/>
                <w:b w:val="false"/>
                <w:i w:val="false"/>
                <w:color w:val="000000"/>
                <w:sz w:val="20"/>
              </w:rPr>
              <w:t>
kostanai.</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селосы, Красно</w:t>
            </w:r>
            <w:r>
              <w:br/>
            </w:r>
            <w:r>
              <w:rPr>
                <w:rFonts w:ascii="Times New Roman"/>
                <w:b w:val="false"/>
                <w:i w:val="false"/>
                <w:color w:val="000000"/>
                <w:sz w:val="20"/>
              </w:rPr>
              <w:t>
армейская көшесі,53,</w:t>
            </w:r>
            <w:r>
              <w:br/>
            </w:r>
            <w:r>
              <w:rPr>
                <w:rFonts w:ascii="Times New Roman"/>
                <w:b w:val="false"/>
                <w:i w:val="false"/>
                <w:color w:val="000000"/>
                <w:sz w:val="20"/>
              </w:rPr>
              <w:t>
телефоны</w:t>
            </w:r>
            <w:r>
              <w:br/>
            </w:r>
            <w:r>
              <w:rPr>
                <w:rFonts w:ascii="Times New Roman"/>
                <w:b w:val="false"/>
                <w:i w:val="false"/>
                <w:color w:val="000000"/>
                <w:sz w:val="20"/>
              </w:rPr>
              <w:t>
2-10-25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fed-dorogi</w:t>
            </w:r>
            <w:r>
              <w:br/>
            </w:r>
            <w:r>
              <w:rPr>
                <w:rFonts w:ascii="Times New Roman"/>
                <w:b w:val="false"/>
                <w:i w:val="false"/>
                <w:color w:val="000000"/>
                <w:sz w:val="20"/>
              </w:rPr>
              <w:t>
@mail.ru, www.</w:t>
            </w:r>
            <w:r>
              <w:br/>
            </w:r>
            <w:r>
              <w:rPr>
                <w:rFonts w:ascii="Times New Roman"/>
                <w:b w:val="false"/>
                <w:i w:val="false"/>
                <w:color w:val="000000"/>
                <w:sz w:val="20"/>
              </w:rPr>
              <w:t>
fedorovka.</w:t>
            </w:r>
            <w:r>
              <w:br/>
            </w:r>
            <w:r>
              <w:rPr>
                <w:rFonts w:ascii="Times New Roman"/>
                <w:b w:val="false"/>
                <w:i w:val="false"/>
                <w:color w:val="000000"/>
                <w:sz w:val="20"/>
              </w:rPr>
              <w:t>
kostanau.</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r>
        <w:trPr>
          <w:trHeight w:val="8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Байтур</w:t>
            </w:r>
            <w:r>
              <w:br/>
            </w:r>
            <w:r>
              <w:rPr>
                <w:rFonts w:ascii="Times New Roman"/>
                <w:b w:val="false"/>
                <w:i w:val="false"/>
                <w:color w:val="000000"/>
                <w:sz w:val="20"/>
              </w:rPr>
              <w:t>
сынова</w:t>
            </w:r>
            <w:r>
              <w:br/>
            </w:r>
            <w:r>
              <w:rPr>
                <w:rFonts w:ascii="Times New Roman"/>
                <w:b w:val="false"/>
                <w:i w:val="false"/>
                <w:color w:val="000000"/>
                <w:sz w:val="20"/>
              </w:rPr>
              <w:t>
көшесі,55,</w:t>
            </w:r>
            <w:r>
              <w:br/>
            </w:r>
            <w:r>
              <w:rPr>
                <w:rFonts w:ascii="Times New Roman"/>
                <w:b w:val="false"/>
                <w:i w:val="false"/>
                <w:color w:val="000000"/>
                <w:sz w:val="20"/>
              </w:rPr>
              <w:t>
телефоны</w:t>
            </w:r>
            <w:r>
              <w:br/>
            </w:r>
            <w:r>
              <w:rPr>
                <w:rFonts w:ascii="Times New Roman"/>
                <w:b w:val="false"/>
                <w:i w:val="false"/>
                <w:color w:val="000000"/>
                <w:sz w:val="20"/>
              </w:rPr>
              <w:t>
54-25-57, 54-38-91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@kostanay.</w:t>
            </w:r>
            <w:r>
              <w:br/>
            </w:r>
            <w:r>
              <w:rPr>
                <w:rFonts w:ascii="Times New Roman"/>
                <w:b w:val="false"/>
                <w:i w:val="false"/>
                <w:color w:val="000000"/>
                <w:sz w:val="20"/>
              </w:rPr>
              <w:t>
kz., </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city.kz.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w:t>
            </w:r>
            <w:r>
              <w:br/>
            </w:r>
            <w:r>
              <w:rPr>
                <w:rFonts w:ascii="Times New Roman"/>
                <w:b w:val="false"/>
                <w:i w:val="false"/>
                <w:color w:val="000000"/>
                <w:sz w:val="20"/>
              </w:rPr>
              <w:t>
Құжаттары</w:t>
            </w:r>
            <w:r>
              <w:br/>
            </w:r>
            <w:r>
              <w:rPr>
                <w:rFonts w:ascii="Times New Roman"/>
                <w:b w:val="false"/>
                <w:i w:val="false"/>
                <w:color w:val="000000"/>
                <w:sz w:val="20"/>
              </w:rPr>
              <w:t>
қабылдау: дүйсенбі, жұма</w:t>
            </w:r>
            <w:r>
              <w:br/>
            </w:r>
            <w:r>
              <w:rPr>
                <w:rFonts w:ascii="Times New Roman"/>
                <w:b w:val="false"/>
                <w:i w:val="false"/>
                <w:color w:val="000000"/>
                <w:sz w:val="20"/>
              </w:rPr>
              <w:t>
сағат 9.00-18.00,</w:t>
            </w:r>
            <w:r>
              <w:br/>
            </w:r>
            <w:r>
              <w:rPr>
                <w:rFonts w:ascii="Times New Roman"/>
                <w:b w:val="false"/>
                <w:i w:val="false"/>
                <w:color w:val="000000"/>
                <w:sz w:val="20"/>
              </w:rPr>
              <w:t>
үзіліс: сағат 13.00-14.00</w:t>
            </w:r>
            <w:r>
              <w:br/>
            </w:r>
            <w:r>
              <w:rPr>
                <w:rFonts w:ascii="Times New Roman"/>
                <w:b w:val="false"/>
                <w:i w:val="false"/>
                <w:color w:val="000000"/>
                <w:sz w:val="20"/>
              </w:rPr>
              <w:t>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даңғылы, 29,</w:t>
            </w:r>
            <w:r>
              <w:br/>
            </w:r>
            <w:r>
              <w:rPr>
                <w:rFonts w:ascii="Times New Roman"/>
                <w:b w:val="false"/>
                <w:i w:val="false"/>
                <w:color w:val="000000"/>
                <w:sz w:val="20"/>
              </w:rPr>
              <w:t>
телефоны</w:t>
            </w:r>
            <w:r>
              <w:br/>
            </w:r>
            <w:r>
              <w:rPr>
                <w:rFonts w:ascii="Times New Roman"/>
                <w:b w:val="false"/>
                <w:i w:val="false"/>
                <w:color w:val="000000"/>
                <w:sz w:val="20"/>
              </w:rPr>
              <w:t>
7-02-87,</w:t>
            </w:r>
            <w:r>
              <w:br/>
            </w:r>
            <w:r>
              <w:rPr>
                <w:rFonts w:ascii="Times New Roman"/>
                <w:b w:val="false"/>
                <w:i w:val="false"/>
                <w:color w:val="000000"/>
                <w:sz w:val="20"/>
              </w:rPr>
              <w:t>
7-19-57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gkhark@</w:t>
            </w:r>
            <w:r>
              <w:br/>
            </w:r>
            <w:r>
              <w:rPr>
                <w:rFonts w:ascii="Times New Roman"/>
                <w:b w:val="false"/>
                <w:i w:val="false"/>
                <w:color w:val="000000"/>
                <w:sz w:val="20"/>
              </w:rPr>
              <w:t>
mail.kz, www.</w:t>
            </w:r>
            <w:r>
              <w:br/>
            </w:r>
            <w:r>
              <w:rPr>
                <w:rFonts w:ascii="Times New Roman"/>
                <w:b w:val="false"/>
                <w:i w:val="false"/>
                <w:color w:val="000000"/>
                <w:sz w:val="20"/>
              </w:rPr>
              <w:t>
arkalik.</w:t>
            </w:r>
            <w:r>
              <w:br/>
            </w:r>
            <w:r>
              <w:rPr>
                <w:rFonts w:ascii="Times New Roman"/>
                <w:b w:val="false"/>
                <w:i w:val="false"/>
                <w:color w:val="000000"/>
                <w:sz w:val="20"/>
              </w:rPr>
              <w:t>
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w:t>
            </w:r>
            <w:r>
              <w:br/>
            </w:r>
            <w:r>
              <w:rPr>
                <w:rFonts w:ascii="Times New Roman"/>
                <w:b w:val="false"/>
                <w:i w:val="false"/>
                <w:color w:val="000000"/>
                <w:sz w:val="20"/>
              </w:rPr>
              <w:t>
Құжаттары</w:t>
            </w:r>
            <w:r>
              <w:br/>
            </w:r>
            <w:r>
              <w:rPr>
                <w:rFonts w:ascii="Times New Roman"/>
                <w:b w:val="false"/>
                <w:i w:val="false"/>
                <w:color w:val="000000"/>
                <w:sz w:val="20"/>
              </w:rPr>
              <w:t>
қабылдау: дүйсенбі: сағат 14.00-17.00, жұма</w:t>
            </w:r>
            <w:r>
              <w:br/>
            </w:r>
            <w:r>
              <w:rPr>
                <w:rFonts w:ascii="Times New Roman"/>
                <w:b w:val="false"/>
                <w:i w:val="false"/>
                <w:color w:val="000000"/>
                <w:sz w:val="20"/>
              </w:rPr>
              <w:t>
сағат 9.00-17.00,</w:t>
            </w:r>
            <w:r>
              <w:br/>
            </w:r>
            <w:r>
              <w:rPr>
                <w:rFonts w:ascii="Times New Roman"/>
                <w:b w:val="false"/>
                <w:i w:val="false"/>
                <w:color w:val="000000"/>
                <w:sz w:val="20"/>
              </w:rPr>
              <w:t>
үзіліс: сағат 13.00-14.00</w:t>
            </w:r>
            <w:r>
              <w:br/>
            </w:r>
            <w:r>
              <w:rPr>
                <w:rFonts w:ascii="Times New Roman"/>
                <w:b w:val="false"/>
                <w:i w:val="false"/>
                <w:color w:val="000000"/>
                <w:sz w:val="20"/>
              </w:rPr>
              <w:t>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әкімдігінің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r>
              <w:br/>
            </w:r>
            <w:r>
              <w:rPr>
                <w:rFonts w:ascii="Times New Roman"/>
                <w:b w:val="false"/>
                <w:i w:val="false"/>
                <w:color w:val="000000"/>
                <w:sz w:val="20"/>
              </w:rPr>
              <w:t>
Мир</w:t>
            </w:r>
            <w:r>
              <w:br/>
            </w:r>
            <w:r>
              <w:rPr>
                <w:rFonts w:ascii="Times New Roman"/>
                <w:b w:val="false"/>
                <w:i w:val="false"/>
                <w:color w:val="000000"/>
                <w:sz w:val="20"/>
              </w:rPr>
              <w:t>
көшесі,31,телефоны</w:t>
            </w:r>
            <w:r>
              <w:br/>
            </w:r>
            <w:r>
              <w:rPr>
                <w:rFonts w:ascii="Times New Roman"/>
                <w:b w:val="false"/>
                <w:i w:val="false"/>
                <w:color w:val="000000"/>
                <w:sz w:val="20"/>
              </w:rPr>
              <w:t>
3-39-08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@kostanay.</w:t>
            </w:r>
            <w:r>
              <w:br/>
            </w:r>
            <w:r>
              <w:rPr>
                <w:rFonts w:ascii="Times New Roman"/>
                <w:b w:val="false"/>
                <w:i w:val="false"/>
                <w:color w:val="000000"/>
                <w:sz w:val="20"/>
              </w:rPr>
              <w:t>
kz.,</w:t>
            </w:r>
            <w:r>
              <w:br/>
            </w:r>
            <w:r>
              <w:rPr>
                <w:rFonts w:ascii="Times New Roman"/>
                <w:b w:val="false"/>
                <w:i w:val="false"/>
                <w:color w:val="000000"/>
                <w:sz w:val="20"/>
              </w:rPr>
              <w:t>
www.</w:t>
            </w:r>
            <w:r>
              <w:br/>
            </w:r>
            <w:r>
              <w:rPr>
                <w:rFonts w:ascii="Times New Roman"/>
                <w:b w:val="false"/>
                <w:i w:val="false"/>
                <w:color w:val="000000"/>
                <w:sz w:val="20"/>
              </w:rPr>
              <w:t>
e.lsk.kz.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тұрғын үй-коммуналдық шаруашылық, жолаушылар көлігі және автомобиль жолдары бөлімі" ММ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Космонавт</w:t>
            </w:r>
            <w:r>
              <w:br/>
            </w:r>
            <w:r>
              <w:rPr>
                <w:rFonts w:ascii="Times New Roman"/>
                <w:b w:val="false"/>
                <w:i w:val="false"/>
                <w:color w:val="000000"/>
                <w:sz w:val="20"/>
              </w:rPr>
              <w:t>
тар даңғылы, 12,</w:t>
            </w:r>
            <w:r>
              <w:br/>
            </w:r>
            <w:r>
              <w:rPr>
                <w:rFonts w:ascii="Times New Roman"/>
                <w:b w:val="false"/>
                <w:i w:val="false"/>
                <w:color w:val="000000"/>
                <w:sz w:val="20"/>
              </w:rPr>
              <w:t>
телефоны</w:t>
            </w:r>
            <w:r>
              <w:br/>
            </w:r>
            <w:r>
              <w:rPr>
                <w:rFonts w:ascii="Times New Roman"/>
                <w:b w:val="false"/>
                <w:i w:val="false"/>
                <w:color w:val="000000"/>
                <w:sz w:val="20"/>
              </w:rPr>
              <w:t>
4-45-29,</w:t>
            </w:r>
            <w:r>
              <w:br/>
            </w:r>
            <w:r>
              <w:rPr>
                <w:rFonts w:ascii="Times New Roman"/>
                <w:b w:val="false"/>
                <w:i w:val="false"/>
                <w:color w:val="000000"/>
                <w:sz w:val="20"/>
              </w:rPr>
              <w:t>
4-49-39,</w:t>
            </w:r>
            <w:r>
              <w:br/>
            </w:r>
            <w:r>
              <w:rPr>
                <w:rFonts w:ascii="Times New Roman"/>
                <w:b w:val="false"/>
                <w:i w:val="false"/>
                <w:color w:val="000000"/>
                <w:sz w:val="20"/>
              </w:rPr>
              <w:t>
факс</w:t>
            </w:r>
            <w:r>
              <w:br/>
            </w:r>
            <w:r>
              <w:rPr>
                <w:rFonts w:ascii="Times New Roman"/>
                <w:b w:val="false"/>
                <w:i w:val="false"/>
                <w:color w:val="000000"/>
                <w:sz w:val="20"/>
              </w:rPr>
              <w:t>
4-57-94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rudny.kz.</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құжаттары</w:t>
            </w:r>
            <w:r>
              <w:br/>
            </w:r>
            <w:r>
              <w:rPr>
                <w:rFonts w:ascii="Times New Roman"/>
                <w:b w:val="false"/>
                <w:i w:val="false"/>
                <w:color w:val="000000"/>
                <w:sz w:val="20"/>
              </w:rPr>
              <w:t>
қабылдау кестесі күн сайын: сағат</w:t>
            </w:r>
            <w:r>
              <w:br/>
            </w:r>
            <w:r>
              <w:rPr>
                <w:rFonts w:ascii="Times New Roman"/>
                <w:b w:val="false"/>
                <w:i w:val="false"/>
                <w:color w:val="000000"/>
                <w:sz w:val="20"/>
              </w:rPr>
              <w:t>
9.00-18.00 үзіліс: сағат</w:t>
            </w:r>
            <w:r>
              <w:br/>
            </w:r>
            <w:r>
              <w:rPr>
                <w:rFonts w:ascii="Times New Roman"/>
                <w:b w:val="false"/>
                <w:i w:val="false"/>
                <w:color w:val="000000"/>
                <w:sz w:val="20"/>
              </w:rPr>
              <w:t>
13.00-14.00. Демалыс күндері: сенбі, жексенбі</w:t>
            </w:r>
          </w:p>
        </w:tc>
      </w:tr>
    </w:tbl>
    <w:bookmarkStart w:name="z12" w:id="9"/>
    <w:p>
      <w:pPr>
        <w:spacing w:after="0"/>
        <w:ind w:left="0"/>
        <w:jc w:val="both"/>
      </w:pPr>
      <w:r>
        <w:rPr>
          <w:rFonts w:ascii="Times New Roman"/>
          <w:b w:val="false"/>
          <w:i w:val="false"/>
          <w:color w:val="000000"/>
          <w:sz w:val="28"/>
        </w:rPr>
        <w:t>
"Мемлекеттік тұрғын үй қорынан </w:t>
      </w:r>
      <w:r>
        <w:br/>
      </w:r>
      <w:r>
        <w:rPr>
          <w:rFonts w:ascii="Times New Roman"/>
          <w:b w:val="false"/>
          <w:i w:val="false"/>
          <w:color w:val="000000"/>
          <w:sz w:val="28"/>
        </w:rPr>
        <w:t>
тұрғын үйге мұқтаж азаматтарды </w:t>
      </w:r>
      <w:r>
        <w:br/>
      </w:r>
      <w:r>
        <w:rPr>
          <w:rFonts w:ascii="Times New Roman"/>
          <w:b w:val="false"/>
          <w:i w:val="false"/>
          <w:color w:val="000000"/>
          <w:sz w:val="28"/>
        </w:rPr>
        <w:t>
есепке алу және кезекке қою"   </w:t>
      </w:r>
      <w:r>
        <w:br/>
      </w:r>
      <w:r>
        <w:rPr>
          <w:rFonts w:ascii="Times New Roman"/>
          <w:b w:val="false"/>
          <w:i w:val="false"/>
          <w:color w:val="000000"/>
          <w:sz w:val="28"/>
        </w:rPr>
        <w:t>
мемлекеттік қызмет көрсетудің  </w:t>
      </w:r>
      <w:r>
        <w:br/>
      </w:r>
      <w:r>
        <w:rPr>
          <w:rFonts w:ascii="Times New Roman"/>
          <w:b w:val="false"/>
          <w:i w:val="false"/>
          <w:color w:val="000000"/>
          <w:sz w:val="28"/>
        </w:rPr>
        <w:t>
стандартына 2-қосымша          </w:t>
      </w:r>
    </w:p>
    <w:bookmarkEnd w:id="9"/>
    <w:p>
      <w:pPr>
        <w:spacing w:after="0"/>
        <w:ind w:left="0"/>
        <w:jc w:val="left"/>
      </w:pPr>
      <w:r>
        <w:rPr>
          <w:rFonts w:ascii="Times New Roman"/>
          <w:b/>
          <w:i w:val="false"/>
          <w:color w:val="000000"/>
        </w:rPr>
        <w:t xml:space="preserve"> Қостанай облысының қалалары мен аудандарының</w:t>
      </w:r>
      <w:r>
        <w:br/>
      </w:r>
      <w:r>
        <w:rPr>
          <w:rFonts w:ascii="Times New Roman"/>
          <w:b/>
          <w:i w:val="false"/>
          <w:color w:val="000000"/>
        </w:rPr>
        <w:t>
халыққа қызмет көрсету орталықтарының пошталық мекенжайлары</w:t>
      </w:r>
      <w:r>
        <w:br/>
      </w:r>
      <w:r>
        <w:rPr>
          <w:rFonts w:ascii="Times New Roman"/>
          <w:b/>
          <w:i w:val="false"/>
          <w:color w:val="000000"/>
        </w:rPr>
        <w:t>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593"/>
        <w:gridCol w:w="3613"/>
        <w:gridCol w:w="44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телефон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Алтынсарин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селосы, Ленин көшесі, 51,</w:t>
            </w:r>
            <w:r>
              <w:br/>
            </w:r>
            <w:r>
              <w:rPr>
                <w:rFonts w:ascii="Times New Roman"/>
                <w:b w:val="false"/>
                <w:i w:val="false"/>
                <w:color w:val="000000"/>
                <w:sz w:val="20"/>
              </w:rPr>
              <w:t>
телефоны 21-5-28,</w:t>
            </w:r>
            <w:r>
              <w:br/>
            </w:r>
            <w:r>
              <w:rPr>
                <w:rFonts w:ascii="Times New Roman"/>
                <w:b w:val="false"/>
                <w:i w:val="false"/>
                <w:color w:val="000000"/>
                <w:sz w:val="20"/>
              </w:rPr>
              <w:t>
21-5-29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үзілісі:</w:t>
            </w:r>
            <w:r>
              <w:br/>
            </w:r>
            <w:r>
              <w:rPr>
                <w:rFonts w:ascii="Times New Roman"/>
                <w:b w:val="false"/>
                <w:i w:val="false"/>
                <w:color w:val="000000"/>
                <w:sz w:val="20"/>
              </w:rPr>
              <w:t>
сағат 13.00-14.00.</w:t>
            </w:r>
            <w:r>
              <w:br/>
            </w:r>
            <w:r>
              <w:rPr>
                <w:rFonts w:ascii="Times New Roman"/>
                <w:b w:val="false"/>
                <w:i w:val="false"/>
                <w:color w:val="000000"/>
                <w:sz w:val="20"/>
              </w:rPr>
              <w:t>
Демалыс күндері: сенбі, жексенбі</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Амангелді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r>
              <w:br/>
            </w:r>
            <w:r>
              <w:rPr>
                <w:rFonts w:ascii="Times New Roman"/>
                <w:b w:val="false"/>
                <w:i w:val="false"/>
                <w:color w:val="000000"/>
                <w:sz w:val="20"/>
              </w:rPr>
              <w:t>
Майлин көшесі,</w:t>
            </w:r>
            <w:r>
              <w:br/>
            </w:r>
            <w:r>
              <w:rPr>
                <w:rFonts w:ascii="Times New Roman"/>
                <w:b w:val="false"/>
                <w:i w:val="false"/>
                <w:color w:val="000000"/>
                <w:sz w:val="20"/>
              </w:rPr>
              <w:t>
27, телефон факс:</w:t>
            </w:r>
            <w:r>
              <w:br/>
            </w:r>
            <w:r>
              <w:rPr>
                <w:rFonts w:ascii="Times New Roman"/>
                <w:b w:val="false"/>
                <w:i w:val="false"/>
                <w:color w:val="000000"/>
                <w:sz w:val="20"/>
              </w:rPr>
              <w:t>
2-12-55, 2-12-30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Әулиекөл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w:t>
            </w:r>
            <w:r>
              <w:br/>
            </w:r>
            <w:r>
              <w:rPr>
                <w:rFonts w:ascii="Times New Roman"/>
                <w:b w:val="false"/>
                <w:i w:val="false"/>
                <w:color w:val="000000"/>
                <w:sz w:val="20"/>
              </w:rPr>
              <w:t>
Ленин көшесі, 32,</w:t>
            </w:r>
            <w:r>
              <w:br/>
            </w:r>
            <w:r>
              <w:rPr>
                <w:rFonts w:ascii="Times New Roman"/>
                <w:b w:val="false"/>
                <w:i w:val="false"/>
                <w:color w:val="000000"/>
                <w:sz w:val="20"/>
              </w:rPr>
              <w:t>
телефон 2-10-22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Денисов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селосы,</w:t>
            </w:r>
            <w:r>
              <w:br/>
            </w:r>
            <w:r>
              <w:rPr>
                <w:rFonts w:ascii="Times New Roman"/>
                <w:b w:val="false"/>
                <w:i w:val="false"/>
                <w:color w:val="000000"/>
                <w:sz w:val="20"/>
              </w:rPr>
              <w:t>
Советская көшесі,</w:t>
            </w:r>
            <w:r>
              <w:br/>
            </w:r>
            <w:r>
              <w:rPr>
                <w:rFonts w:ascii="Times New Roman"/>
                <w:b w:val="false"/>
                <w:i w:val="false"/>
                <w:color w:val="000000"/>
                <w:sz w:val="20"/>
              </w:rPr>
              <w:t>
13, телефон  9-27-17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Жангелдин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 8</w:t>
            </w:r>
            <w:r>
              <w:br/>
            </w:r>
            <w:r>
              <w:rPr>
                <w:rFonts w:ascii="Times New Roman"/>
                <w:b w:val="false"/>
                <w:i w:val="false"/>
                <w:color w:val="000000"/>
                <w:sz w:val="20"/>
              </w:rPr>
              <w:t>
март көшесі, 37,</w:t>
            </w:r>
            <w:r>
              <w:br/>
            </w:r>
            <w:r>
              <w:rPr>
                <w:rFonts w:ascii="Times New Roman"/>
                <w:b w:val="false"/>
                <w:i w:val="false"/>
                <w:color w:val="000000"/>
                <w:sz w:val="20"/>
              </w:rPr>
              <w:t>
телефон 2-20-05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үзілісі:</w:t>
            </w:r>
            <w:r>
              <w:br/>
            </w:r>
            <w:r>
              <w:rPr>
                <w:rFonts w:ascii="Times New Roman"/>
                <w:b w:val="false"/>
                <w:i w:val="false"/>
                <w:color w:val="000000"/>
                <w:sz w:val="20"/>
              </w:rPr>
              <w:t>
сағат 13.00-14.00.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Жітіқара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r>
              <w:br/>
            </w:r>
            <w:r>
              <w:rPr>
                <w:rFonts w:ascii="Times New Roman"/>
                <w:b w:val="false"/>
                <w:i w:val="false"/>
                <w:color w:val="000000"/>
                <w:sz w:val="20"/>
              </w:rPr>
              <w:t>
Ленин көшесі, 108, телефон</w:t>
            </w:r>
            <w:r>
              <w:br/>
            </w:r>
            <w:r>
              <w:rPr>
                <w:rFonts w:ascii="Times New Roman"/>
                <w:b w:val="false"/>
                <w:i w:val="false"/>
                <w:color w:val="000000"/>
                <w:sz w:val="20"/>
              </w:rPr>
              <w:t>
2-64-64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үзілісі:</w:t>
            </w:r>
            <w:r>
              <w:br/>
            </w:r>
            <w:r>
              <w:rPr>
                <w:rFonts w:ascii="Times New Roman"/>
                <w:b w:val="false"/>
                <w:i w:val="false"/>
                <w:color w:val="000000"/>
                <w:sz w:val="20"/>
              </w:rPr>
              <w:t>
сағат 13.00-14.00.</w:t>
            </w:r>
            <w:r>
              <w:br/>
            </w:r>
            <w:r>
              <w:rPr>
                <w:rFonts w:ascii="Times New Roman"/>
                <w:b w:val="false"/>
                <w:i w:val="false"/>
                <w:color w:val="000000"/>
                <w:sz w:val="20"/>
              </w:rPr>
              <w:t>
Сенбі сағат</w:t>
            </w:r>
            <w:r>
              <w:br/>
            </w:r>
            <w:r>
              <w:rPr>
                <w:rFonts w:ascii="Times New Roman"/>
                <w:b w:val="false"/>
                <w:i w:val="false"/>
                <w:color w:val="000000"/>
                <w:sz w:val="20"/>
              </w:rPr>
              <w:t>
9.00-14.00. Демалыс</w:t>
            </w:r>
            <w:r>
              <w:br/>
            </w:r>
            <w:r>
              <w:rPr>
                <w:rFonts w:ascii="Times New Roman"/>
                <w:b w:val="false"/>
                <w:i w:val="false"/>
                <w:color w:val="000000"/>
                <w:sz w:val="20"/>
              </w:rPr>
              <w:t>
күндері: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Қамысты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селосы,</w:t>
            </w:r>
            <w:r>
              <w:br/>
            </w:r>
            <w:r>
              <w:rPr>
                <w:rFonts w:ascii="Times New Roman"/>
                <w:b w:val="false"/>
                <w:i w:val="false"/>
                <w:color w:val="000000"/>
                <w:sz w:val="20"/>
              </w:rPr>
              <w:t>
Ержанов көшесі 66, телефон</w:t>
            </w:r>
            <w:r>
              <w:br/>
            </w:r>
            <w:r>
              <w:rPr>
                <w:rFonts w:ascii="Times New Roman"/>
                <w:b w:val="false"/>
                <w:i w:val="false"/>
                <w:color w:val="000000"/>
                <w:sz w:val="20"/>
              </w:rPr>
              <w:t>
22-2-76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Қарабалық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w:t>
            </w:r>
            <w:r>
              <w:br/>
            </w:r>
            <w:r>
              <w:rPr>
                <w:rFonts w:ascii="Times New Roman"/>
                <w:b w:val="false"/>
                <w:i w:val="false"/>
                <w:color w:val="000000"/>
                <w:sz w:val="20"/>
              </w:rPr>
              <w:t>
Космонавттар көшесі, 16,</w:t>
            </w:r>
            <w:r>
              <w:br/>
            </w:r>
            <w:r>
              <w:rPr>
                <w:rFonts w:ascii="Times New Roman"/>
                <w:b w:val="false"/>
                <w:i w:val="false"/>
                <w:color w:val="000000"/>
                <w:sz w:val="20"/>
              </w:rPr>
              <w:t>
телефон 3-25-02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Қарасу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r>
              <w:br/>
            </w:r>
            <w:r>
              <w:rPr>
                <w:rFonts w:ascii="Times New Roman"/>
                <w:b w:val="false"/>
                <w:i w:val="false"/>
                <w:color w:val="000000"/>
                <w:sz w:val="20"/>
              </w:rPr>
              <w:t>
Комсомольская көшесі, 24, телефон 21-5-66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Қостанай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w:t>
            </w:r>
            <w:r>
              <w:br/>
            </w:r>
            <w:r>
              <w:rPr>
                <w:rFonts w:ascii="Times New Roman"/>
                <w:b w:val="false"/>
                <w:i w:val="false"/>
                <w:color w:val="000000"/>
                <w:sz w:val="20"/>
              </w:rPr>
              <w:t>
Калинин көшесі</w:t>
            </w:r>
            <w:r>
              <w:br/>
            </w:r>
            <w:r>
              <w:rPr>
                <w:rFonts w:ascii="Times New Roman"/>
                <w:b w:val="false"/>
                <w:i w:val="false"/>
                <w:color w:val="000000"/>
                <w:sz w:val="20"/>
              </w:rPr>
              <w:t>
55, телефон 2-12-50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үзілісі:</w:t>
            </w:r>
            <w:r>
              <w:br/>
            </w:r>
            <w:r>
              <w:rPr>
                <w:rFonts w:ascii="Times New Roman"/>
                <w:b w:val="false"/>
                <w:i w:val="false"/>
                <w:color w:val="000000"/>
                <w:sz w:val="20"/>
              </w:rPr>
              <w:t>
сағат 13.00-14.00.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Меңдіқара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селосы,</w:t>
            </w:r>
            <w:r>
              <w:br/>
            </w:r>
            <w:r>
              <w:rPr>
                <w:rFonts w:ascii="Times New Roman"/>
                <w:b w:val="false"/>
                <w:i w:val="false"/>
                <w:color w:val="000000"/>
                <w:sz w:val="20"/>
              </w:rPr>
              <w:t>
Королев көшесі</w:t>
            </w:r>
            <w:r>
              <w:br/>
            </w:r>
            <w:r>
              <w:rPr>
                <w:rFonts w:ascii="Times New Roman"/>
                <w:b w:val="false"/>
                <w:i w:val="false"/>
                <w:color w:val="000000"/>
                <w:sz w:val="20"/>
              </w:rPr>
              <w:t>
4а, телефон</w:t>
            </w:r>
            <w:r>
              <w:br/>
            </w:r>
            <w:r>
              <w:rPr>
                <w:rFonts w:ascii="Times New Roman"/>
                <w:b w:val="false"/>
                <w:i w:val="false"/>
                <w:color w:val="000000"/>
                <w:sz w:val="20"/>
              </w:rPr>
              <w:t>
2-24-60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үзілісі:</w:t>
            </w:r>
            <w:r>
              <w:br/>
            </w:r>
            <w:r>
              <w:rPr>
                <w:rFonts w:ascii="Times New Roman"/>
                <w:b w:val="false"/>
                <w:i w:val="false"/>
                <w:color w:val="000000"/>
                <w:sz w:val="20"/>
              </w:rPr>
              <w:t>
сағат 13.00-14.00.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Науырзым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селосы,</w:t>
            </w:r>
            <w:r>
              <w:br/>
            </w:r>
            <w:r>
              <w:rPr>
                <w:rFonts w:ascii="Times New Roman"/>
                <w:b w:val="false"/>
                <w:i w:val="false"/>
                <w:color w:val="000000"/>
                <w:sz w:val="20"/>
              </w:rPr>
              <w:t>
Ш.Жәнібек көшесі,</w:t>
            </w:r>
            <w:r>
              <w:br/>
            </w:r>
            <w:r>
              <w:rPr>
                <w:rFonts w:ascii="Times New Roman"/>
                <w:b w:val="false"/>
                <w:i w:val="false"/>
                <w:color w:val="000000"/>
                <w:sz w:val="20"/>
              </w:rPr>
              <w:t>
5, телефон</w:t>
            </w:r>
            <w:r>
              <w:br/>
            </w:r>
            <w:r>
              <w:rPr>
                <w:rFonts w:ascii="Times New Roman"/>
                <w:b w:val="false"/>
                <w:i w:val="false"/>
                <w:color w:val="000000"/>
                <w:sz w:val="20"/>
              </w:rPr>
              <w:t>
21-015, 21-053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Сарыкөл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Ленин көшесі,</w:t>
            </w:r>
            <w:r>
              <w:br/>
            </w:r>
            <w:r>
              <w:rPr>
                <w:rFonts w:ascii="Times New Roman"/>
                <w:b w:val="false"/>
                <w:i w:val="false"/>
                <w:color w:val="000000"/>
                <w:sz w:val="20"/>
              </w:rPr>
              <w:t>
104, телефон</w:t>
            </w:r>
            <w:r>
              <w:br/>
            </w:r>
            <w:r>
              <w:rPr>
                <w:rFonts w:ascii="Times New Roman"/>
                <w:b w:val="false"/>
                <w:i w:val="false"/>
                <w:color w:val="000000"/>
                <w:sz w:val="20"/>
              </w:rPr>
              <w:t>
21-2-09, 21-3-21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Таран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селосы,</w:t>
            </w:r>
            <w:r>
              <w:br/>
            </w:r>
            <w:r>
              <w:rPr>
                <w:rFonts w:ascii="Times New Roman"/>
                <w:b w:val="false"/>
                <w:i w:val="false"/>
                <w:color w:val="000000"/>
                <w:sz w:val="20"/>
              </w:rPr>
              <w:t>
Калинин көшесі</w:t>
            </w:r>
            <w:r>
              <w:br/>
            </w:r>
            <w:r>
              <w:rPr>
                <w:rFonts w:ascii="Times New Roman"/>
                <w:b w:val="false"/>
                <w:i w:val="false"/>
                <w:color w:val="000000"/>
                <w:sz w:val="20"/>
              </w:rPr>
              <w:t>
93, телефон</w:t>
            </w:r>
            <w:r>
              <w:br/>
            </w:r>
            <w:r>
              <w:rPr>
                <w:rFonts w:ascii="Times New Roman"/>
                <w:b w:val="false"/>
                <w:i w:val="false"/>
                <w:color w:val="000000"/>
                <w:sz w:val="20"/>
              </w:rPr>
              <w:t>
3-74-52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9.00-18.30,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Ұзынкөл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r>
              <w:br/>
            </w:r>
            <w:r>
              <w:rPr>
                <w:rFonts w:ascii="Times New Roman"/>
                <w:b w:val="false"/>
                <w:i w:val="false"/>
                <w:color w:val="000000"/>
                <w:sz w:val="20"/>
              </w:rPr>
              <w:t>
Абай көшесі, 79,</w:t>
            </w:r>
            <w:r>
              <w:br/>
            </w:r>
            <w:r>
              <w:rPr>
                <w:rFonts w:ascii="Times New Roman"/>
                <w:b w:val="false"/>
                <w:i w:val="false"/>
                <w:color w:val="000000"/>
                <w:sz w:val="20"/>
              </w:rPr>
              <w:t>
телефон 2-11-62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Федоров ауданы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селосы,</w:t>
            </w:r>
            <w:r>
              <w:br/>
            </w:r>
            <w:r>
              <w:rPr>
                <w:rFonts w:ascii="Times New Roman"/>
                <w:b w:val="false"/>
                <w:i w:val="false"/>
                <w:color w:val="000000"/>
                <w:sz w:val="20"/>
              </w:rPr>
              <w:t>
Красноармейская көшесі, 56</w:t>
            </w:r>
            <w:r>
              <w:br/>
            </w:r>
            <w:r>
              <w:rPr>
                <w:rFonts w:ascii="Times New Roman"/>
                <w:b w:val="false"/>
                <w:i w:val="false"/>
                <w:color w:val="000000"/>
                <w:sz w:val="20"/>
              </w:rPr>
              <w:t>
телефон 2-32-82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үзілісі:</w:t>
            </w:r>
            <w:r>
              <w:br/>
            </w:r>
            <w:r>
              <w:rPr>
                <w:rFonts w:ascii="Times New Roman"/>
                <w:b w:val="false"/>
                <w:i w:val="false"/>
                <w:color w:val="000000"/>
                <w:sz w:val="20"/>
              </w:rPr>
              <w:t>
сағат 13.00-14.00.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Қостанай қаласы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Таран көшесі, 14</w:t>
            </w:r>
            <w:r>
              <w:br/>
            </w:r>
            <w:r>
              <w:rPr>
                <w:rFonts w:ascii="Times New Roman"/>
                <w:b w:val="false"/>
                <w:i w:val="false"/>
                <w:color w:val="000000"/>
                <w:sz w:val="20"/>
              </w:rPr>
              <w:t>
телефон 53-44-84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9.00-21.00, сенбі сағат 9.00-17.00</w:t>
            </w:r>
            <w:r>
              <w:br/>
            </w:r>
            <w:r>
              <w:rPr>
                <w:rFonts w:ascii="Times New Roman"/>
                <w:b w:val="false"/>
                <w:i w:val="false"/>
                <w:color w:val="000000"/>
                <w:sz w:val="20"/>
              </w:rPr>
              <w:t>
Демалыс күні: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Арқалық қаласы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даңғылы, 62,</w:t>
            </w:r>
            <w:r>
              <w:br/>
            </w:r>
            <w:r>
              <w:rPr>
                <w:rFonts w:ascii="Times New Roman"/>
                <w:b w:val="false"/>
                <w:i w:val="false"/>
                <w:color w:val="000000"/>
                <w:sz w:val="20"/>
              </w:rPr>
              <w:t>
телефон 7-06-34,</w:t>
            </w:r>
            <w:r>
              <w:br/>
            </w:r>
            <w:r>
              <w:rPr>
                <w:rFonts w:ascii="Times New Roman"/>
                <w:b w:val="false"/>
                <w:i w:val="false"/>
                <w:color w:val="000000"/>
                <w:sz w:val="20"/>
              </w:rPr>
              <w:t>
7-56-87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8.30-17.30, үзілісі:</w:t>
            </w:r>
            <w:r>
              <w:br/>
            </w:r>
            <w:r>
              <w:rPr>
                <w:rFonts w:ascii="Times New Roman"/>
                <w:b w:val="false"/>
                <w:i w:val="false"/>
                <w:color w:val="000000"/>
                <w:sz w:val="20"/>
              </w:rPr>
              <w:t>
сағат 13.00-14.00.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Лисаков қаласы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4 шағын аудан, 25 үй, телефон</w:t>
            </w:r>
            <w:r>
              <w:br/>
            </w:r>
            <w:r>
              <w:rPr>
                <w:rFonts w:ascii="Times New Roman"/>
                <w:b w:val="false"/>
                <w:i w:val="false"/>
                <w:color w:val="000000"/>
                <w:sz w:val="20"/>
              </w:rPr>
              <w:t>
4-14-00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Рудный қаласы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Космонавттар</w:t>
            </w:r>
            <w:r>
              <w:br/>
            </w:r>
            <w:r>
              <w:rPr>
                <w:rFonts w:ascii="Times New Roman"/>
                <w:b w:val="false"/>
                <w:i w:val="false"/>
                <w:color w:val="000000"/>
                <w:sz w:val="20"/>
              </w:rPr>
              <w:t>
көшесі, 12, телефон 4-98-01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үзілісі:</w:t>
            </w:r>
            <w:r>
              <w:br/>
            </w:r>
            <w:r>
              <w:rPr>
                <w:rFonts w:ascii="Times New Roman"/>
                <w:b w:val="false"/>
                <w:i w:val="false"/>
                <w:color w:val="000000"/>
                <w:sz w:val="20"/>
              </w:rPr>
              <w:t>
сағат 12.30-14.00.</w:t>
            </w:r>
            <w:r>
              <w:br/>
            </w:r>
            <w:r>
              <w:rPr>
                <w:rFonts w:ascii="Times New Roman"/>
                <w:b w:val="false"/>
                <w:i w:val="false"/>
                <w:color w:val="000000"/>
                <w:sz w:val="20"/>
              </w:rPr>
              <w:t>
Демалыс күндері: сенбі, жексенбі</w:t>
            </w:r>
          </w:p>
        </w:tc>
      </w:tr>
    </w:tbl>
    <w:bookmarkStart w:name="z13" w:id="10"/>
    <w:p>
      <w:pPr>
        <w:spacing w:after="0"/>
        <w:ind w:left="0"/>
        <w:jc w:val="both"/>
      </w:pPr>
      <w:r>
        <w:rPr>
          <w:rFonts w:ascii="Times New Roman"/>
          <w:b w:val="false"/>
          <w:i w:val="false"/>
          <w:color w:val="000000"/>
          <w:sz w:val="28"/>
        </w:rPr>
        <w:t>
"Мемлекеттік тұрғын үй қорынан </w:t>
      </w:r>
      <w:r>
        <w:br/>
      </w:r>
      <w:r>
        <w:rPr>
          <w:rFonts w:ascii="Times New Roman"/>
          <w:b w:val="false"/>
          <w:i w:val="false"/>
          <w:color w:val="000000"/>
          <w:sz w:val="28"/>
        </w:rPr>
        <w:t>
тұрғын үйге мұқтаж азаматтарды </w:t>
      </w:r>
      <w:r>
        <w:br/>
      </w:r>
      <w:r>
        <w:rPr>
          <w:rFonts w:ascii="Times New Roman"/>
          <w:b w:val="false"/>
          <w:i w:val="false"/>
          <w:color w:val="000000"/>
          <w:sz w:val="28"/>
        </w:rPr>
        <w:t>
есепке алу және кезекке қою"   </w:t>
      </w:r>
      <w:r>
        <w:br/>
      </w:r>
      <w:r>
        <w:rPr>
          <w:rFonts w:ascii="Times New Roman"/>
          <w:b w:val="false"/>
          <w:i w:val="false"/>
          <w:color w:val="000000"/>
          <w:sz w:val="28"/>
        </w:rPr>
        <w:t>
мемлекеттік қызмет көрсетудің  </w:t>
      </w:r>
      <w:r>
        <w:br/>
      </w:r>
      <w:r>
        <w:rPr>
          <w:rFonts w:ascii="Times New Roman"/>
          <w:b w:val="false"/>
          <w:i w:val="false"/>
          <w:color w:val="000000"/>
          <w:sz w:val="28"/>
        </w:rPr>
        <w:t>
стандартына 3-қосымша          </w:t>
      </w:r>
    </w:p>
    <w:bookmarkEnd w:id="10"/>
    <w:p>
      <w:pPr>
        <w:spacing w:after="0"/>
        <w:ind w:left="0"/>
        <w:jc w:val="left"/>
      </w:pPr>
      <w:r>
        <w:rPr>
          <w:rFonts w:ascii="Times New Roman"/>
          <w:b/>
          <w:i w:val="false"/>
          <w:color w:val="000000"/>
        </w:rPr>
        <w:t xml:space="preserve"> 19. Кесте. Сапа және қол жетімділік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393"/>
        <w:gridCol w:w="2113"/>
        <w:gridCol w:w="225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Уақытылысы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уақыттан бастап шартты мерзімде қызмет көрсетудің</w:t>
            </w:r>
            <w:r>
              <w:br/>
            </w:r>
            <w:r>
              <w:rPr>
                <w:rFonts w:ascii="Times New Roman"/>
                <w:b w:val="false"/>
                <w:i w:val="false"/>
                <w:color w:val="000000"/>
                <w:sz w:val="20"/>
              </w:rPr>
              <w:t>
% (үлесі) жағдайы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кезекте 40 минуттан кем күткен тұтынушылардың  % (үлес)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w:t>
            </w:r>
            <w:r>
              <w:br/>
            </w:r>
            <w:r>
              <w:rPr>
                <w:rFonts w:ascii="Times New Roman"/>
                <w:b w:val="false"/>
                <w:i w:val="false"/>
                <w:color w:val="000000"/>
                <w:sz w:val="20"/>
              </w:rPr>
              <w:t>
үдерісінің сапасына </w:t>
            </w:r>
            <w:r>
              <w:br/>
            </w:r>
            <w:r>
              <w:rPr>
                <w:rFonts w:ascii="Times New Roman"/>
                <w:b w:val="false"/>
                <w:i w:val="false"/>
                <w:color w:val="000000"/>
                <w:sz w:val="20"/>
              </w:rPr>
              <w:t>
қанағаттанған </w:t>
            </w:r>
            <w:r>
              <w:br/>
            </w:r>
            <w:r>
              <w:rPr>
                <w:rFonts w:ascii="Times New Roman"/>
                <w:b w:val="false"/>
                <w:i w:val="false"/>
                <w:color w:val="000000"/>
                <w:sz w:val="20"/>
              </w:rPr>
              <w:t>
тұтынушылардың % (үлес)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w:t>
            </w:r>
            <w:r>
              <w:br/>
            </w:r>
            <w:r>
              <w:rPr>
                <w:rFonts w:ascii="Times New Roman"/>
                <w:b w:val="false"/>
                <w:i w:val="false"/>
                <w:color w:val="000000"/>
                <w:sz w:val="20"/>
              </w:rPr>
              <w:t>
рәсімдеген % (үлес)</w:t>
            </w:r>
            <w:r>
              <w:br/>
            </w:r>
            <w:r>
              <w:rPr>
                <w:rFonts w:ascii="Times New Roman"/>
                <w:b w:val="false"/>
                <w:i w:val="false"/>
                <w:color w:val="000000"/>
                <w:sz w:val="20"/>
              </w:rPr>
              <w:t>
жағдайы (жүзеге асырылған аударымдар, есептер және т.с.с)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Сапа және қызмет</w:t>
            </w:r>
            <w:r>
              <w:br/>
            </w:r>
            <w:r>
              <w:rPr>
                <w:rFonts w:ascii="Times New Roman"/>
                <w:b w:val="false"/>
                <w:i w:val="false"/>
                <w:color w:val="000000"/>
                <w:sz w:val="20"/>
              </w:rPr>
              <w:t>
көрсету тәртібі туралы ақпарат пен қанағаттанған</w:t>
            </w:r>
            <w:r>
              <w:br/>
            </w:r>
            <w:r>
              <w:rPr>
                <w:rFonts w:ascii="Times New Roman"/>
                <w:b w:val="false"/>
                <w:i w:val="false"/>
                <w:color w:val="000000"/>
                <w:sz w:val="20"/>
              </w:rPr>
              <w:t>
тұтынушылардың % (үлес)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Тұтынушының құжаттарды дұрыс толтырғандығының және бірінші реттен тапсырғандығының % (үлес)</w:t>
            </w:r>
            <w:r>
              <w:br/>
            </w:r>
            <w:r>
              <w:rPr>
                <w:rFonts w:ascii="Times New Roman"/>
                <w:b w:val="false"/>
                <w:i w:val="false"/>
                <w:color w:val="000000"/>
                <w:sz w:val="20"/>
              </w:rPr>
              <w:t>
жағдайы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w:t>
            </w:r>
            <w:r>
              <w:br/>
            </w:r>
            <w:r>
              <w:rPr>
                <w:rFonts w:ascii="Times New Roman"/>
                <w:b w:val="false"/>
                <w:i w:val="false"/>
                <w:color w:val="000000"/>
                <w:sz w:val="20"/>
              </w:rPr>
              <w:t>
қолайлы ақпарат қызметінің % (үлес)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w:t>
            </w:r>
            <w:r>
              <w:br/>
            </w:r>
            <w:r>
              <w:rPr>
                <w:rFonts w:ascii="Times New Roman"/>
                <w:b w:val="false"/>
                <w:i w:val="false"/>
                <w:color w:val="000000"/>
                <w:sz w:val="20"/>
              </w:rPr>
              <w:t>
тұтынушылардың жалпы санына негізделген </w:t>
            </w:r>
            <w:r>
              <w:br/>
            </w:r>
            <w:r>
              <w:rPr>
                <w:rFonts w:ascii="Times New Roman"/>
                <w:b w:val="false"/>
                <w:i w:val="false"/>
                <w:color w:val="000000"/>
                <w:sz w:val="20"/>
              </w:rPr>
              <w:t>
шағымдардың % (үлес)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Шектелген мерзімде</w:t>
            </w:r>
            <w:r>
              <w:br/>
            </w:r>
            <w:r>
              <w:rPr>
                <w:rFonts w:ascii="Times New Roman"/>
                <w:b w:val="false"/>
                <w:i w:val="false"/>
                <w:color w:val="000000"/>
                <w:sz w:val="20"/>
              </w:rPr>
              <w:t>
қарастырылған және</w:t>
            </w:r>
            <w:r>
              <w:br/>
            </w:r>
            <w:r>
              <w:rPr>
                <w:rFonts w:ascii="Times New Roman"/>
                <w:b w:val="false"/>
                <w:i w:val="false"/>
                <w:color w:val="000000"/>
                <w:sz w:val="20"/>
              </w:rPr>
              <w:t>
қанағаттандырылған негізделген шағымдардың</w:t>
            </w:r>
            <w:r>
              <w:br/>
            </w:r>
            <w:r>
              <w:rPr>
                <w:rFonts w:ascii="Times New Roman"/>
                <w:b w:val="false"/>
                <w:i w:val="false"/>
                <w:color w:val="000000"/>
                <w:sz w:val="20"/>
              </w:rPr>
              <w:t>
% (үлес)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қолдағы</w:t>
            </w:r>
            <w:r>
              <w:br/>
            </w:r>
            <w:r>
              <w:rPr>
                <w:rFonts w:ascii="Times New Roman"/>
                <w:b w:val="false"/>
                <w:i w:val="false"/>
                <w:color w:val="000000"/>
                <w:sz w:val="20"/>
              </w:rPr>
              <w:t>
бар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Шағымданудың  мерзіміне қанағаттанған тұтынушылардың % (үлес)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"Мемлекеттік тұрғын үй қорынан </w:t>
      </w:r>
      <w:r>
        <w:br/>
      </w:r>
      <w:r>
        <w:rPr>
          <w:rFonts w:ascii="Times New Roman"/>
          <w:b w:val="false"/>
          <w:i w:val="false"/>
          <w:color w:val="000000"/>
          <w:sz w:val="28"/>
        </w:rPr>
        <w:t>
тұрғын үйге мұқтаж азаматтарды </w:t>
      </w:r>
      <w:r>
        <w:br/>
      </w:r>
      <w:r>
        <w:rPr>
          <w:rFonts w:ascii="Times New Roman"/>
          <w:b w:val="false"/>
          <w:i w:val="false"/>
          <w:color w:val="000000"/>
          <w:sz w:val="28"/>
        </w:rPr>
        <w:t>
есепке алу және кезекке қою"   </w:t>
      </w:r>
      <w:r>
        <w:br/>
      </w:r>
      <w:r>
        <w:rPr>
          <w:rFonts w:ascii="Times New Roman"/>
          <w:b w:val="false"/>
          <w:i w:val="false"/>
          <w:color w:val="000000"/>
          <w:sz w:val="28"/>
        </w:rPr>
        <w:t>
мемлекеттік қызмет көрсетудің  </w:t>
      </w:r>
      <w:r>
        <w:br/>
      </w:r>
      <w:r>
        <w:rPr>
          <w:rFonts w:ascii="Times New Roman"/>
          <w:b w:val="false"/>
          <w:i w:val="false"/>
          <w:color w:val="000000"/>
          <w:sz w:val="28"/>
        </w:rPr>
        <w:t>
стандартына 4-қосымша          </w:t>
      </w:r>
    </w:p>
    <w:p>
      <w:pPr>
        <w:spacing w:after="0"/>
        <w:ind w:left="0"/>
        <w:jc w:val="left"/>
      </w:pPr>
      <w:r>
        <w:rPr>
          <w:rFonts w:ascii="Times New Roman"/>
          <w:b/>
          <w:i w:val="false"/>
          <w:color w:val="000000"/>
        </w:rPr>
        <w:t xml:space="preserve"> Қостанай облысының қалалары мен аудан әкімдіктерінің </w:t>
      </w:r>
      <w:r>
        <w:br/>
      </w:r>
      <w:r>
        <w:rPr>
          <w:rFonts w:ascii="Times New Roman"/>
          <w:b/>
          <w:i w:val="false"/>
          <w:color w:val="000000"/>
        </w:rPr>
        <w:t>
пошталық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162"/>
        <w:gridCol w:w="2871"/>
        <w:gridCol w:w="2833"/>
        <w:gridCol w:w="4250"/>
      </w:tblGrid>
      <w:tr>
        <w:trPr>
          <w:trHeight w:val="106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мекеменің</w:t>
            </w:r>
            <w:r>
              <w:br/>
            </w:r>
            <w:r>
              <w:rPr>
                <w:rFonts w:ascii="Times New Roman"/>
                <w:b w:val="false"/>
                <w:i w:val="false"/>
                <w:color w:val="000000"/>
                <w:sz w:val="20"/>
              </w:rPr>
              <w:t>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телефоны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тегі электрондық мекенжайы, сайты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қабылдау кестесі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w:t>
            </w:r>
            <w:r>
              <w:br/>
            </w:r>
            <w:r>
              <w:rPr>
                <w:rFonts w:ascii="Times New Roman"/>
                <w:b w:val="false"/>
                <w:i w:val="false"/>
                <w:color w:val="000000"/>
                <w:sz w:val="20"/>
              </w:rPr>
              <w:t>
селосы,</w:t>
            </w:r>
            <w:r>
              <w:br/>
            </w:r>
            <w:r>
              <w:rPr>
                <w:rFonts w:ascii="Times New Roman"/>
                <w:b w:val="false"/>
                <w:i w:val="false"/>
                <w:color w:val="000000"/>
                <w:sz w:val="20"/>
              </w:rPr>
              <w:t>
Ленин көшесі,</w:t>
            </w:r>
            <w:r>
              <w:br/>
            </w:r>
            <w:r>
              <w:rPr>
                <w:rFonts w:ascii="Times New Roman"/>
                <w:b w:val="false"/>
                <w:i w:val="false"/>
                <w:color w:val="000000"/>
                <w:sz w:val="20"/>
              </w:rPr>
              <w:t>
4, тел.</w:t>
            </w:r>
            <w:r>
              <w:br/>
            </w:r>
            <w:r>
              <w:rPr>
                <w:rFonts w:ascii="Times New Roman"/>
                <w:b w:val="false"/>
                <w:i w:val="false"/>
                <w:color w:val="000000"/>
                <w:sz w:val="20"/>
              </w:rPr>
              <w:t>
3-41-77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kostanay.</w:t>
            </w:r>
            <w:r>
              <w:br/>
            </w:r>
            <w:r>
              <w:rPr>
                <w:rFonts w:ascii="Times New Roman"/>
                <w:b w:val="false"/>
                <w:i w:val="false"/>
                <w:color w:val="000000"/>
                <w:sz w:val="20"/>
              </w:rPr>
              <w:t>
kz</w:t>
            </w:r>
            <w:r>
              <w:br/>
            </w:r>
            <w:r>
              <w:rPr>
                <w:rFonts w:ascii="Times New Roman"/>
                <w:b w:val="false"/>
                <w:i w:val="false"/>
                <w:color w:val="000000"/>
                <w:sz w:val="20"/>
              </w:rPr>
              <w:t>
akimaltyn</w:t>
            </w:r>
            <w:r>
              <w:br/>
            </w:r>
            <w:r>
              <w:rPr>
                <w:rFonts w:ascii="Times New Roman"/>
                <w:b w:val="false"/>
                <w:i w:val="false"/>
                <w:color w:val="000000"/>
                <w:sz w:val="20"/>
              </w:rPr>
              <w:t>
@mail.kz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xml:space="preserve">
9.00-18.00 үзіліс: сағат 13.00-14.00. Демалыс күндері: сенбі, жексенбі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селосы,</w:t>
            </w:r>
            <w:r>
              <w:br/>
            </w:r>
            <w:r>
              <w:rPr>
                <w:rFonts w:ascii="Times New Roman"/>
                <w:b w:val="false"/>
                <w:i w:val="false"/>
                <w:color w:val="000000"/>
                <w:sz w:val="20"/>
              </w:rPr>
              <w:t>
Майлин көшесі, 14,</w:t>
            </w:r>
            <w:r>
              <w:br/>
            </w:r>
            <w:r>
              <w:rPr>
                <w:rFonts w:ascii="Times New Roman"/>
                <w:b w:val="false"/>
                <w:i w:val="false"/>
                <w:color w:val="000000"/>
                <w:sz w:val="20"/>
              </w:rPr>
              <w:t>
телефон</w:t>
            </w:r>
            <w:r>
              <w:br/>
            </w:r>
            <w:r>
              <w:rPr>
                <w:rFonts w:ascii="Times New Roman"/>
                <w:b w:val="false"/>
                <w:i w:val="false"/>
                <w:color w:val="000000"/>
                <w:sz w:val="20"/>
              </w:rPr>
              <w:t>
2-20-13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amangeldi@</w:t>
            </w:r>
            <w:r>
              <w:br/>
            </w:r>
            <w:r>
              <w:rPr>
                <w:rFonts w:ascii="Times New Roman"/>
                <w:b w:val="false"/>
                <w:i w:val="false"/>
                <w:color w:val="000000"/>
                <w:sz w:val="20"/>
              </w:rPr>
              <w:t>
kostanay.kz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 сағат 13.00-14.00. Демалыс күндері: сенбі, жексенбі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w:t>
            </w:r>
            <w:r>
              <w:br/>
            </w:r>
            <w:r>
              <w:rPr>
                <w:rFonts w:ascii="Times New Roman"/>
                <w:b w:val="false"/>
                <w:i w:val="false"/>
                <w:color w:val="000000"/>
                <w:sz w:val="20"/>
              </w:rPr>
              <w:t>
Май көшесі,</w:t>
            </w:r>
            <w:r>
              <w:br/>
            </w:r>
            <w:r>
              <w:rPr>
                <w:rFonts w:ascii="Times New Roman"/>
                <w:b w:val="false"/>
                <w:i w:val="false"/>
                <w:color w:val="000000"/>
                <w:sz w:val="20"/>
              </w:rPr>
              <w:t>
44, телефон</w:t>
            </w:r>
            <w:r>
              <w:br/>
            </w:r>
            <w:r>
              <w:rPr>
                <w:rFonts w:ascii="Times New Roman"/>
                <w:b w:val="false"/>
                <w:i w:val="false"/>
                <w:color w:val="000000"/>
                <w:sz w:val="20"/>
              </w:rPr>
              <w:t>
2-10-00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@kostanaу.kz</w:t>
            </w:r>
            <w:r>
              <w:br/>
            </w:r>
            <w:r>
              <w:rPr>
                <w:rFonts w:ascii="Times New Roman"/>
                <w:b w:val="false"/>
                <w:i w:val="false"/>
                <w:color w:val="000000"/>
                <w:sz w:val="20"/>
              </w:rPr>
              <w:t>
www.auliekol.</w:t>
            </w:r>
            <w:r>
              <w:br/>
            </w:r>
            <w:r>
              <w:rPr>
                <w:rFonts w:ascii="Times New Roman"/>
                <w:b w:val="false"/>
                <w:i w:val="false"/>
                <w:color w:val="000000"/>
                <w:sz w:val="20"/>
              </w:rPr>
              <w:t>
kostanaу.kz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 сағат 12.30-14.00.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w:t>
            </w:r>
            <w:r>
              <w:br/>
            </w:r>
            <w:r>
              <w:rPr>
                <w:rFonts w:ascii="Times New Roman"/>
                <w:b w:val="false"/>
                <w:i w:val="false"/>
                <w:color w:val="000000"/>
                <w:sz w:val="20"/>
              </w:rPr>
              <w:t>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w:t>
            </w:r>
            <w:r>
              <w:br/>
            </w:r>
            <w:r>
              <w:rPr>
                <w:rFonts w:ascii="Times New Roman"/>
                <w:b w:val="false"/>
                <w:i w:val="false"/>
                <w:color w:val="000000"/>
                <w:sz w:val="20"/>
              </w:rPr>
              <w:t>
селосы,</w:t>
            </w:r>
            <w:r>
              <w:br/>
            </w:r>
            <w:r>
              <w:rPr>
                <w:rFonts w:ascii="Times New Roman"/>
                <w:b w:val="false"/>
                <w:i w:val="false"/>
                <w:color w:val="000000"/>
                <w:sz w:val="20"/>
              </w:rPr>
              <w:t>
Калинин</w:t>
            </w:r>
            <w:r>
              <w:br/>
            </w:r>
            <w:r>
              <w:rPr>
                <w:rFonts w:ascii="Times New Roman"/>
                <w:b w:val="false"/>
                <w:i w:val="false"/>
                <w:color w:val="000000"/>
                <w:sz w:val="20"/>
              </w:rPr>
              <w:t>
көшесі, 5,</w:t>
            </w:r>
            <w:r>
              <w:br/>
            </w:r>
            <w:r>
              <w:rPr>
                <w:rFonts w:ascii="Times New Roman"/>
                <w:b w:val="false"/>
                <w:i w:val="false"/>
                <w:color w:val="000000"/>
                <w:sz w:val="20"/>
              </w:rPr>
              <w:t>
телефон 9-14-42</w:t>
            </w:r>
            <w:r>
              <w:br/>
            </w:r>
            <w:r>
              <w:rPr>
                <w:rFonts w:ascii="Times New Roman"/>
                <w:b w:val="false"/>
                <w:i w:val="false"/>
                <w:color w:val="000000"/>
                <w:sz w:val="20"/>
              </w:rPr>
              <w:t>
9-15-01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kostanay.kz</w:t>
            </w:r>
            <w:r>
              <w:br/>
            </w:r>
            <w:r>
              <w:rPr>
                <w:rFonts w:ascii="Times New Roman"/>
                <w:b w:val="false"/>
                <w:i w:val="false"/>
                <w:color w:val="000000"/>
                <w:sz w:val="20"/>
              </w:rPr>
              <w:t>
www.</w:t>
            </w:r>
            <w:r>
              <w:br/>
            </w:r>
            <w:r>
              <w:rPr>
                <w:rFonts w:ascii="Times New Roman"/>
                <w:b w:val="false"/>
                <w:i w:val="false"/>
                <w:color w:val="000000"/>
                <w:sz w:val="20"/>
              </w:rPr>
              <w:t>
denisovka.</w:t>
            </w:r>
            <w:r>
              <w:br/>
            </w:r>
            <w:r>
              <w:rPr>
                <w:rFonts w:ascii="Times New Roman"/>
                <w:b w:val="false"/>
                <w:i w:val="false"/>
                <w:color w:val="000000"/>
                <w:sz w:val="20"/>
              </w:rPr>
              <w:t>
kostanay.kz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w:t>
            </w:r>
            <w:r>
              <w:br/>
            </w:r>
            <w:r>
              <w:rPr>
                <w:rFonts w:ascii="Times New Roman"/>
                <w:b w:val="false"/>
                <w:i w:val="false"/>
                <w:color w:val="000000"/>
                <w:sz w:val="20"/>
              </w:rPr>
              <w:t>
Алтынсарин</w:t>
            </w:r>
            <w:r>
              <w:br/>
            </w:r>
            <w:r>
              <w:rPr>
                <w:rFonts w:ascii="Times New Roman"/>
                <w:b w:val="false"/>
                <w:i w:val="false"/>
                <w:color w:val="000000"/>
                <w:sz w:val="20"/>
              </w:rPr>
              <w:t>
көшесі, 4,</w:t>
            </w:r>
            <w:r>
              <w:br/>
            </w:r>
            <w:r>
              <w:rPr>
                <w:rFonts w:ascii="Times New Roman"/>
                <w:b w:val="false"/>
                <w:i w:val="false"/>
                <w:color w:val="000000"/>
                <w:sz w:val="20"/>
              </w:rPr>
              <w:t>
телефон</w:t>
            </w:r>
            <w:r>
              <w:br/>
            </w:r>
            <w:r>
              <w:rPr>
                <w:rFonts w:ascii="Times New Roman"/>
                <w:b w:val="false"/>
                <w:i w:val="false"/>
                <w:color w:val="000000"/>
                <w:sz w:val="20"/>
              </w:rPr>
              <w:t>
2-11-01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akimatjang@</w:t>
            </w:r>
            <w:r>
              <w:br/>
            </w:r>
            <w:r>
              <w:rPr>
                <w:rFonts w:ascii="Times New Roman"/>
                <w:b w:val="false"/>
                <w:i w:val="false"/>
                <w:color w:val="000000"/>
                <w:sz w:val="20"/>
              </w:rPr>
              <w:t>
mail.kz</w:t>
            </w:r>
            <w:r>
              <w:br/>
            </w:r>
            <w:r>
              <w:rPr>
                <w:rFonts w:ascii="Times New Roman"/>
                <w:b w:val="false"/>
                <w:i w:val="false"/>
                <w:color w:val="000000"/>
                <w:sz w:val="20"/>
              </w:rPr>
              <w:t>
www.jangeldy.</w:t>
            </w:r>
            <w:r>
              <w:br/>
            </w:r>
            <w:r>
              <w:rPr>
                <w:rFonts w:ascii="Times New Roman"/>
                <w:b w:val="false"/>
                <w:i w:val="false"/>
                <w:color w:val="000000"/>
                <w:sz w:val="20"/>
              </w:rPr>
              <w:t>
kostanay.kz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6</w:t>
            </w:r>
            <w:r>
              <w:br/>
            </w:r>
            <w:r>
              <w:rPr>
                <w:rFonts w:ascii="Times New Roman"/>
                <w:b w:val="false"/>
                <w:i w:val="false"/>
                <w:color w:val="000000"/>
                <w:sz w:val="20"/>
              </w:rPr>
              <w:t>
шағын аудан, 65 үй,</w:t>
            </w:r>
            <w:r>
              <w:br/>
            </w:r>
            <w:r>
              <w:rPr>
                <w:rFonts w:ascii="Times New Roman"/>
                <w:b w:val="false"/>
                <w:i w:val="false"/>
                <w:color w:val="000000"/>
                <w:sz w:val="20"/>
              </w:rPr>
              <w:t>
кабинет 5,</w:t>
            </w:r>
            <w:r>
              <w:br/>
            </w:r>
            <w:r>
              <w:rPr>
                <w:rFonts w:ascii="Times New Roman"/>
                <w:b w:val="false"/>
                <w:i w:val="false"/>
                <w:color w:val="000000"/>
                <w:sz w:val="20"/>
              </w:rPr>
              <w:t>
телефон</w:t>
            </w:r>
            <w:r>
              <w:br/>
            </w:r>
            <w:r>
              <w:rPr>
                <w:rFonts w:ascii="Times New Roman"/>
                <w:b w:val="false"/>
                <w:i w:val="false"/>
                <w:color w:val="000000"/>
                <w:sz w:val="20"/>
              </w:rPr>
              <w:t>
2-81-00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www.</w:t>
            </w:r>
            <w:r>
              <w:br/>
            </w:r>
            <w:r>
              <w:rPr>
                <w:rFonts w:ascii="Times New Roman"/>
                <w:b w:val="false"/>
                <w:i w:val="false"/>
                <w:color w:val="000000"/>
                <w:sz w:val="20"/>
              </w:rPr>
              <w:t>
zhitikara.</w:t>
            </w:r>
            <w:r>
              <w:br/>
            </w:r>
            <w:r>
              <w:rPr>
                <w:rFonts w:ascii="Times New Roman"/>
                <w:b w:val="false"/>
                <w:i w:val="false"/>
                <w:color w:val="000000"/>
                <w:sz w:val="20"/>
              </w:rPr>
              <w:t>
kostanaу.kz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w:t>
            </w:r>
            <w:r>
              <w:br/>
            </w:r>
            <w:r>
              <w:rPr>
                <w:rFonts w:ascii="Times New Roman"/>
                <w:b w:val="false"/>
                <w:i w:val="false"/>
                <w:color w:val="000000"/>
                <w:sz w:val="20"/>
              </w:rPr>
              <w:t>
селосы,</w:t>
            </w:r>
            <w:r>
              <w:br/>
            </w:r>
            <w:r>
              <w:rPr>
                <w:rFonts w:ascii="Times New Roman"/>
                <w:b w:val="false"/>
                <w:i w:val="false"/>
                <w:color w:val="000000"/>
                <w:sz w:val="20"/>
              </w:rPr>
              <w:t>
Ержанов</w:t>
            </w:r>
            <w:r>
              <w:br/>
            </w:r>
            <w:r>
              <w:rPr>
                <w:rFonts w:ascii="Times New Roman"/>
                <w:b w:val="false"/>
                <w:i w:val="false"/>
                <w:color w:val="000000"/>
                <w:sz w:val="20"/>
              </w:rPr>
              <w:t>
көшесі, 61,</w:t>
            </w:r>
            <w:r>
              <w:br/>
            </w:r>
            <w:r>
              <w:rPr>
                <w:rFonts w:ascii="Times New Roman"/>
                <w:b w:val="false"/>
                <w:i w:val="false"/>
                <w:color w:val="000000"/>
                <w:sz w:val="20"/>
              </w:rPr>
              <w:t>
106 кабинет,</w:t>
            </w:r>
            <w:r>
              <w:br/>
            </w:r>
            <w:r>
              <w:rPr>
                <w:rFonts w:ascii="Times New Roman"/>
                <w:b w:val="false"/>
                <w:i w:val="false"/>
                <w:color w:val="000000"/>
                <w:sz w:val="20"/>
              </w:rPr>
              <w:t>
телефоны</w:t>
            </w:r>
            <w:r>
              <w:br/>
            </w:r>
            <w:r>
              <w:rPr>
                <w:rFonts w:ascii="Times New Roman"/>
                <w:b w:val="false"/>
                <w:i w:val="false"/>
                <w:color w:val="000000"/>
                <w:sz w:val="20"/>
              </w:rPr>
              <w:t>
2-16-52</w:t>
            </w:r>
            <w:r>
              <w:br/>
            </w:r>
            <w:r>
              <w:rPr>
                <w:rFonts w:ascii="Times New Roman"/>
                <w:b w:val="false"/>
                <w:i w:val="false"/>
                <w:color w:val="000000"/>
                <w:sz w:val="20"/>
              </w:rPr>
              <w:t>
2-10-63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@mail.kz, www.</w:t>
            </w:r>
            <w:r>
              <w:br/>
            </w:r>
            <w:r>
              <w:rPr>
                <w:rFonts w:ascii="Times New Roman"/>
                <w:b w:val="false"/>
                <w:i w:val="false"/>
                <w:color w:val="000000"/>
                <w:sz w:val="20"/>
              </w:rPr>
              <w:t>
kamysti.</w:t>
            </w:r>
            <w:r>
              <w:br/>
            </w:r>
            <w:r>
              <w:rPr>
                <w:rFonts w:ascii="Times New Roman"/>
                <w:b w:val="false"/>
                <w:i w:val="false"/>
                <w:color w:val="000000"/>
                <w:sz w:val="20"/>
              </w:rPr>
              <w:t>
kostanai.kz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w:t>
            </w:r>
            <w:r>
              <w:br/>
            </w:r>
            <w:r>
              <w:rPr>
                <w:rFonts w:ascii="Times New Roman"/>
                <w:b w:val="false"/>
                <w:i w:val="false"/>
                <w:color w:val="000000"/>
                <w:sz w:val="20"/>
              </w:rPr>
              <w:t>
Космонавт</w:t>
            </w:r>
            <w:r>
              <w:br/>
            </w:r>
            <w:r>
              <w:rPr>
                <w:rFonts w:ascii="Times New Roman"/>
                <w:b w:val="false"/>
                <w:i w:val="false"/>
                <w:color w:val="000000"/>
                <w:sz w:val="20"/>
              </w:rPr>
              <w:t>
тар көшесі 16, телефон</w:t>
            </w:r>
            <w:r>
              <w:br/>
            </w:r>
            <w:r>
              <w:rPr>
                <w:rFonts w:ascii="Times New Roman"/>
                <w:b w:val="false"/>
                <w:i w:val="false"/>
                <w:color w:val="000000"/>
                <w:sz w:val="20"/>
              </w:rPr>
              <w:t>
3-31-57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аkimat</w:t>
            </w:r>
            <w:r>
              <w:br/>
            </w:r>
            <w:r>
              <w:rPr>
                <w:rFonts w:ascii="Times New Roman"/>
                <w:b w:val="false"/>
                <w:i w:val="false"/>
                <w:color w:val="000000"/>
                <w:sz w:val="20"/>
              </w:rPr>
              <w:t>
karabalyk</w:t>
            </w:r>
            <w:r>
              <w:br/>
            </w:r>
            <w:r>
              <w:rPr>
                <w:rFonts w:ascii="Times New Roman"/>
                <w:b w:val="false"/>
                <w:i w:val="false"/>
                <w:color w:val="000000"/>
                <w:sz w:val="20"/>
              </w:rPr>
              <w:t>
@mail.kz,</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8.30-18.00 үзіліс: сағат 12.30-14.00.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селосы, А.Исаков</w:t>
            </w:r>
            <w:r>
              <w:br/>
            </w:r>
            <w:r>
              <w:rPr>
                <w:rFonts w:ascii="Times New Roman"/>
                <w:b w:val="false"/>
                <w:i w:val="false"/>
                <w:color w:val="000000"/>
                <w:sz w:val="20"/>
              </w:rPr>
              <w:t>
көшесі, 73,</w:t>
            </w:r>
            <w:r>
              <w:br/>
            </w:r>
            <w:r>
              <w:rPr>
                <w:rFonts w:ascii="Times New Roman"/>
                <w:b w:val="false"/>
                <w:i w:val="false"/>
                <w:color w:val="000000"/>
                <w:sz w:val="20"/>
              </w:rPr>
              <w:t>
телефоны</w:t>
            </w:r>
            <w:r>
              <w:br/>
            </w:r>
            <w:r>
              <w:rPr>
                <w:rFonts w:ascii="Times New Roman"/>
                <w:b w:val="false"/>
                <w:i w:val="false"/>
                <w:color w:val="000000"/>
                <w:sz w:val="20"/>
              </w:rPr>
              <w:t>
2-14-66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@kostanay.kz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көшесі,</w:t>
            </w:r>
            <w:r>
              <w:br/>
            </w:r>
            <w:r>
              <w:rPr>
                <w:rFonts w:ascii="Times New Roman"/>
                <w:b w:val="false"/>
                <w:i w:val="false"/>
                <w:color w:val="000000"/>
                <w:sz w:val="20"/>
              </w:rPr>
              <w:t>
63А,</w:t>
            </w:r>
            <w:r>
              <w:br/>
            </w:r>
            <w:r>
              <w:rPr>
                <w:rFonts w:ascii="Times New Roman"/>
                <w:b w:val="false"/>
                <w:i w:val="false"/>
                <w:color w:val="000000"/>
                <w:sz w:val="20"/>
              </w:rPr>
              <w:t>
телефоны</w:t>
            </w:r>
            <w:r>
              <w:br/>
            </w:r>
            <w:r>
              <w:rPr>
                <w:rFonts w:ascii="Times New Roman"/>
                <w:b w:val="false"/>
                <w:i w:val="false"/>
                <w:color w:val="000000"/>
                <w:sz w:val="20"/>
              </w:rPr>
              <w:t>
2-34-49,</w:t>
            </w:r>
            <w:r>
              <w:br/>
            </w:r>
            <w:r>
              <w:rPr>
                <w:rFonts w:ascii="Times New Roman"/>
                <w:b w:val="false"/>
                <w:i w:val="false"/>
                <w:color w:val="000000"/>
                <w:sz w:val="20"/>
              </w:rPr>
              <w:t>
2-16-84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kostregion.kz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селосы,</w:t>
            </w:r>
            <w:r>
              <w:br/>
            </w:r>
            <w:r>
              <w:rPr>
                <w:rFonts w:ascii="Times New Roman"/>
                <w:b w:val="false"/>
                <w:i w:val="false"/>
                <w:color w:val="000000"/>
                <w:sz w:val="20"/>
              </w:rPr>
              <w:t>
Королев көшесі, 5,</w:t>
            </w:r>
            <w:r>
              <w:br/>
            </w:r>
            <w:r>
              <w:rPr>
                <w:rFonts w:ascii="Times New Roman"/>
                <w:b w:val="false"/>
                <w:i w:val="false"/>
                <w:color w:val="000000"/>
                <w:sz w:val="20"/>
              </w:rPr>
              <w:t>
телефоны</w:t>
            </w:r>
            <w:r>
              <w:br/>
            </w:r>
            <w:r>
              <w:rPr>
                <w:rFonts w:ascii="Times New Roman"/>
                <w:b w:val="false"/>
                <w:i w:val="false"/>
                <w:color w:val="000000"/>
                <w:sz w:val="20"/>
              </w:rPr>
              <w:t>
2-15-71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mendjkx</w:t>
            </w:r>
            <w:r>
              <w:br/>
            </w:r>
            <w:r>
              <w:rPr>
                <w:rFonts w:ascii="Times New Roman"/>
                <w:b w:val="false"/>
                <w:i w:val="false"/>
                <w:color w:val="000000"/>
                <w:sz w:val="20"/>
              </w:rPr>
              <w:t>
@mail.kz., www. mendikara.</w:t>
            </w:r>
            <w:r>
              <w:br/>
            </w:r>
            <w:r>
              <w:rPr>
                <w:rFonts w:ascii="Times New Roman"/>
                <w:b w:val="false"/>
                <w:i w:val="false"/>
                <w:color w:val="000000"/>
                <w:sz w:val="20"/>
              </w:rPr>
              <w:t>
kostanay.kz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ауданының әкімдігі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селосы,</w:t>
            </w:r>
            <w:r>
              <w:br/>
            </w:r>
            <w:r>
              <w:rPr>
                <w:rFonts w:ascii="Times New Roman"/>
                <w:b w:val="false"/>
                <w:i w:val="false"/>
                <w:color w:val="000000"/>
                <w:sz w:val="20"/>
              </w:rPr>
              <w:t>
Шақшақ Жәнібек көшесі, 1,</w:t>
            </w:r>
            <w:r>
              <w:br/>
            </w:r>
            <w:r>
              <w:rPr>
                <w:rFonts w:ascii="Times New Roman"/>
                <w:b w:val="false"/>
                <w:i w:val="false"/>
                <w:color w:val="000000"/>
                <w:sz w:val="20"/>
              </w:rPr>
              <w:t>
телефоны</w:t>
            </w:r>
            <w:r>
              <w:br/>
            </w:r>
            <w:r>
              <w:rPr>
                <w:rFonts w:ascii="Times New Roman"/>
                <w:b w:val="false"/>
                <w:i w:val="false"/>
                <w:color w:val="000000"/>
                <w:sz w:val="20"/>
              </w:rPr>
              <w:t>
2-11-85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naursum@</w:t>
            </w:r>
            <w:r>
              <w:br/>
            </w:r>
            <w:r>
              <w:rPr>
                <w:rFonts w:ascii="Times New Roman"/>
                <w:b w:val="false"/>
                <w:i w:val="false"/>
                <w:color w:val="000000"/>
                <w:sz w:val="20"/>
              </w:rPr>
              <w:t>
kostanaу.kz</w:t>
            </w:r>
            <w:r>
              <w:br/>
            </w:r>
            <w:r>
              <w:rPr>
                <w:rFonts w:ascii="Times New Roman"/>
                <w:b w:val="false"/>
                <w:i w:val="false"/>
                <w:color w:val="000000"/>
                <w:sz w:val="20"/>
              </w:rPr>
              <w:t>
www.naurzum.</w:t>
            </w:r>
            <w:r>
              <w:br/>
            </w:r>
            <w:r>
              <w:rPr>
                <w:rFonts w:ascii="Times New Roman"/>
                <w:b w:val="false"/>
                <w:i w:val="false"/>
                <w:color w:val="000000"/>
                <w:sz w:val="20"/>
              </w:rPr>
              <w:t>
kostanai.kz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селосы,</w:t>
            </w:r>
            <w:r>
              <w:br/>
            </w:r>
            <w:r>
              <w:rPr>
                <w:rFonts w:ascii="Times New Roman"/>
                <w:b w:val="false"/>
                <w:i w:val="false"/>
                <w:color w:val="000000"/>
                <w:sz w:val="20"/>
              </w:rPr>
              <w:t>
Ленин көшесі, 72,</w:t>
            </w:r>
            <w:r>
              <w:br/>
            </w:r>
            <w:r>
              <w:rPr>
                <w:rFonts w:ascii="Times New Roman"/>
                <w:b w:val="false"/>
                <w:i w:val="false"/>
                <w:color w:val="000000"/>
                <w:sz w:val="20"/>
              </w:rPr>
              <w:t>
телефоны</w:t>
            </w:r>
            <w:r>
              <w:br/>
            </w:r>
            <w:r>
              <w:rPr>
                <w:rFonts w:ascii="Times New Roman"/>
                <w:b w:val="false"/>
                <w:i w:val="false"/>
                <w:color w:val="000000"/>
                <w:sz w:val="20"/>
              </w:rPr>
              <w:t>
2-26-75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@kostanay.</w:t>
            </w:r>
            <w:r>
              <w:br/>
            </w:r>
            <w:r>
              <w:rPr>
                <w:rFonts w:ascii="Times New Roman"/>
                <w:b w:val="false"/>
                <w:i w:val="false"/>
                <w:color w:val="000000"/>
                <w:sz w:val="20"/>
              </w:rPr>
              <w:t>
kz.</w:t>
            </w:r>
            <w:r>
              <w:br/>
            </w:r>
            <w:r>
              <w:rPr>
                <w:rFonts w:ascii="Times New Roman"/>
                <w:b w:val="false"/>
                <w:i w:val="false"/>
                <w:color w:val="000000"/>
                <w:sz w:val="20"/>
              </w:rPr>
              <w:t>
www.sarykol.</w:t>
            </w:r>
            <w:r>
              <w:br/>
            </w:r>
            <w:r>
              <w:rPr>
                <w:rFonts w:ascii="Times New Roman"/>
                <w:b w:val="false"/>
                <w:i w:val="false"/>
                <w:color w:val="000000"/>
                <w:sz w:val="20"/>
              </w:rPr>
              <w:t>
kostanay.kz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w:t>
            </w:r>
            <w:r>
              <w:br/>
            </w:r>
            <w:r>
              <w:rPr>
                <w:rFonts w:ascii="Times New Roman"/>
                <w:b w:val="false"/>
                <w:i w:val="false"/>
                <w:color w:val="000000"/>
                <w:sz w:val="20"/>
              </w:rPr>
              <w:t>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селосы, Калинин көшесі, 60, телефоны 3-61-44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@kostanay.</w:t>
            </w:r>
            <w:r>
              <w:br/>
            </w:r>
            <w:r>
              <w:rPr>
                <w:rFonts w:ascii="Times New Roman"/>
                <w:b w:val="false"/>
                <w:i w:val="false"/>
                <w:color w:val="000000"/>
                <w:sz w:val="20"/>
              </w:rPr>
              <w:t>
kz,</w:t>
            </w:r>
            <w:r>
              <w:br/>
            </w:r>
            <w:r>
              <w:rPr>
                <w:rFonts w:ascii="Times New Roman"/>
                <w:b w:val="false"/>
                <w:i w:val="false"/>
                <w:color w:val="000000"/>
                <w:sz w:val="20"/>
              </w:rPr>
              <w:t>
www.</w:t>
            </w:r>
            <w:r>
              <w:br/>
            </w:r>
            <w:r>
              <w:rPr>
                <w:rFonts w:ascii="Times New Roman"/>
                <w:b w:val="false"/>
                <w:i w:val="false"/>
                <w:color w:val="000000"/>
                <w:sz w:val="20"/>
              </w:rPr>
              <w:t>
taran.kz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r>
              <w:br/>
            </w:r>
            <w:r>
              <w:rPr>
                <w:rFonts w:ascii="Times New Roman"/>
                <w:b w:val="false"/>
                <w:i w:val="false"/>
                <w:color w:val="000000"/>
                <w:sz w:val="20"/>
              </w:rPr>
              <w:t>
селосы,</w:t>
            </w:r>
            <w:r>
              <w:br/>
            </w:r>
            <w:r>
              <w:rPr>
                <w:rFonts w:ascii="Times New Roman"/>
                <w:b w:val="false"/>
                <w:i w:val="false"/>
                <w:color w:val="000000"/>
                <w:sz w:val="20"/>
              </w:rPr>
              <w:t>
Мүсiрепов</w:t>
            </w:r>
            <w:r>
              <w:br/>
            </w:r>
            <w:r>
              <w:rPr>
                <w:rFonts w:ascii="Times New Roman"/>
                <w:b w:val="false"/>
                <w:i w:val="false"/>
                <w:color w:val="000000"/>
                <w:sz w:val="20"/>
              </w:rPr>
              <w:t>
көшесі, 14,</w:t>
            </w:r>
            <w:r>
              <w:br/>
            </w:r>
            <w:r>
              <w:rPr>
                <w:rFonts w:ascii="Times New Roman"/>
                <w:b w:val="false"/>
                <w:i w:val="false"/>
                <w:color w:val="000000"/>
                <w:sz w:val="20"/>
              </w:rPr>
              <w:t>
телефоны</w:t>
            </w:r>
            <w:r>
              <w:br/>
            </w:r>
            <w:r>
              <w:rPr>
                <w:rFonts w:ascii="Times New Roman"/>
                <w:b w:val="false"/>
                <w:i w:val="false"/>
                <w:color w:val="000000"/>
                <w:sz w:val="20"/>
              </w:rPr>
              <w:t>
2-12-55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www.</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селосы, Калинин</w:t>
            </w:r>
            <w:r>
              <w:br/>
            </w:r>
            <w:r>
              <w:rPr>
                <w:rFonts w:ascii="Times New Roman"/>
                <w:b w:val="false"/>
                <w:i w:val="false"/>
                <w:color w:val="000000"/>
                <w:sz w:val="20"/>
              </w:rPr>
              <w:t>
көшесі,53,</w:t>
            </w:r>
            <w:r>
              <w:br/>
            </w:r>
            <w:r>
              <w:rPr>
                <w:rFonts w:ascii="Times New Roman"/>
                <w:b w:val="false"/>
                <w:i w:val="false"/>
                <w:color w:val="000000"/>
                <w:sz w:val="20"/>
              </w:rPr>
              <w:t>
телефоны</w:t>
            </w:r>
            <w:r>
              <w:br/>
            </w:r>
            <w:r>
              <w:rPr>
                <w:rFonts w:ascii="Times New Roman"/>
                <w:b w:val="false"/>
                <w:i w:val="false"/>
                <w:color w:val="000000"/>
                <w:sz w:val="20"/>
              </w:rPr>
              <w:t>
2-10-45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8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қаласының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w:t>
            </w:r>
            <w:r>
              <w:br/>
            </w:r>
            <w:r>
              <w:rPr>
                <w:rFonts w:ascii="Times New Roman"/>
                <w:b w:val="false"/>
                <w:i w:val="false"/>
                <w:color w:val="000000"/>
                <w:sz w:val="20"/>
              </w:rPr>
              <w:t>
көшесі, 98,</w:t>
            </w:r>
            <w:r>
              <w:br/>
            </w:r>
            <w:r>
              <w:rPr>
                <w:rFonts w:ascii="Times New Roman"/>
                <w:b w:val="false"/>
                <w:i w:val="false"/>
                <w:color w:val="000000"/>
                <w:sz w:val="20"/>
              </w:rPr>
              <w:t>
103 кабинет,</w:t>
            </w:r>
            <w:r>
              <w:br/>
            </w:r>
            <w:r>
              <w:rPr>
                <w:rFonts w:ascii="Times New Roman"/>
                <w:b w:val="false"/>
                <w:i w:val="false"/>
                <w:color w:val="000000"/>
                <w:sz w:val="20"/>
              </w:rPr>
              <w:t>
телефоны</w:t>
            </w:r>
            <w:r>
              <w:br/>
            </w:r>
            <w:r>
              <w:rPr>
                <w:rFonts w:ascii="Times New Roman"/>
                <w:b w:val="false"/>
                <w:i w:val="false"/>
                <w:color w:val="000000"/>
                <w:sz w:val="20"/>
              </w:rPr>
              <w:t>
57-57-01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@kostanay.kz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r>
              <w:br/>
            </w:r>
            <w:r>
              <w:rPr>
                <w:rFonts w:ascii="Times New Roman"/>
                <w:b w:val="false"/>
                <w:i w:val="false"/>
                <w:color w:val="000000"/>
                <w:sz w:val="20"/>
              </w:rPr>
              <w:t>
қаласының</w:t>
            </w:r>
            <w:r>
              <w:br/>
            </w:r>
            <w:r>
              <w:rPr>
                <w:rFonts w:ascii="Times New Roman"/>
                <w:b w:val="false"/>
                <w:i w:val="false"/>
                <w:color w:val="000000"/>
                <w:sz w:val="20"/>
              </w:rPr>
              <w:t>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даңғылы,</w:t>
            </w:r>
            <w:r>
              <w:br/>
            </w:r>
            <w:r>
              <w:rPr>
                <w:rFonts w:ascii="Times New Roman"/>
                <w:b w:val="false"/>
                <w:i w:val="false"/>
                <w:color w:val="000000"/>
                <w:sz w:val="20"/>
              </w:rPr>
              <w:t>
29, телефоны</w:t>
            </w:r>
            <w:r>
              <w:br/>
            </w:r>
            <w:r>
              <w:rPr>
                <w:rFonts w:ascii="Times New Roman"/>
                <w:b w:val="false"/>
                <w:i w:val="false"/>
                <w:color w:val="000000"/>
                <w:sz w:val="20"/>
              </w:rPr>
              <w:t>
7-12-42,</w:t>
            </w:r>
            <w:r>
              <w:br/>
            </w:r>
            <w:r>
              <w:rPr>
                <w:rFonts w:ascii="Times New Roman"/>
                <w:b w:val="false"/>
                <w:i w:val="false"/>
                <w:color w:val="000000"/>
                <w:sz w:val="20"/>
              </w:rPr>
              <w:t>
7-02-01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kostanaiy</w:t>
            </w:r>
            <w:r>
              <w:br/>
            </w:r>
            <w:r>
              <w:rPr>
                <w:rFonts w:ascii="Times New Roman"/>
                <w:b w:val="false"/>
                <w:i w:val="false"/>
                <w:color w:val="000000"/>
                <w:sz w:val="20"/>
              </w:rPr>
              <w:t>
laife@mail.</w:t>
            </w:r>
            <w:r>
              <w:br/>
            </w:r>
            <w:r>
              <w:rPr>
                <w:rFonts w:ascii="Times New Roman"/>
                <w:b w:val="false"/>
                <w:i w:val="false"/>
                <w:color w:val="000000"/>
                <w:sz w:val="20"/>
              </w:rPr>
              <w:t>
ru, www.</w:t>
            </w:r>
            <w:r>
              <w:br/>
            </w:r>
            <w:r>
              <w:rPr>
                <w:rFonts w:ascii="Times New Roman"/>
                <w:b w:val="false"/>
                <w:i w:val="false"/>
                <w:color w:val="000000"/>
                <w:sz w:val="20"/>
              </w:rPr>
              <w:t>
arkalik.kz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w:t>
            </w:r>
            <w:r>
              <w:br/>
            </w:r>
            <w:r>
              <w:rPr>
                <w:rFonts w:ascii="Times New Roman"/>
                <w:b w:val="false"/>
                <w:i w:val="false"/>
                <w:color w:val="000000"/>
                <w:sz w:val="20"/>
              </w:rPr>
              <w:t>
қаласының</w:t>
            </w:r>
            <w:r>
              <w:br/>
            </w:r>
            <w:r>
              <w:rPr>
                <w:rFonts w:ascii="Times New Roman"/>
                <w:b w:val="false"/>
                <w:i w:val="false"/>
                <w:color w:val="000000"/>
                <w:sz w:val="20"/>
              </w:rPr>
              <w:t>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Мир</w:t>
            </w:r>
            <w:r>
              <w:br/>
            </w:r>
            <w:r>
              <w:rPr>
                <w:rFonts w:ascii="Times New Roman"/>
                <w:b w:val="false"/>
                <w:i w:val="false"/>
                <w:color w:val="000000"/>
                <w:sz w:val="20"/>
              </w:rPr>
              <w:t>
көшесі, 31,</w:t>
            </w:r>
            <w:r>
              <w:br/>
            </w:r>
            <w:r>
              <w:rPr>
                <w:rFonts w:ascii="Times New Roman"/>
                <w:b w:val="false"/>
                <w:i w:val="false"/>
                <w:color w:val="000000"/>
                <w:sz w:val="20"/>
              </w:rPr>
              <w:t>
телефоны</w:t>
            </w:r>
            <w:r>
              <w:br/>
            </w:r>
            <w:r>
              <w:rPr>
                <w:rFonts w:ascii="Times New Roman"/>
                <w:b w:val="false"/>
                <w:i w:val="false"/>
                <w:color w:val="000000"/>
                <w:sz w:val="20"/>
              </w:rPr>
              <w:t>
3-39-08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@kostanay.</w:t>
            </w:r>
            <w:r>
              <w:br/>
            </w:r>
            <w:r>
              <w:rPr>
                <w:rFonts w:ascii="Times New Roman"/>
                <w:b w:val="false"/>
                <w:i w:val="false"/>
                <w:color w:val="000000"/>
                <w:sz w:val="20"/>
              </w:rPr>
              <w:t>
kz., www.</w:t>
            </w:r>
            <w:r>
              <w:br/>
            </w:r>
            <w:r>
              <w:rPr>
                <w:rFonts w:ascii="Times New Roman"/>
                <w:b w:val="false"/>
                <w:i w:val="false"/>
                <w:color w:val="000000"/>
                <w:sz w:val="20"/>
              </w:rPr>
              <w:t>
e.lsk.kz.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r>
              <w:br/>
            </w:r>
            <w:r>
              <w:rPr>
                <w:rFonts w:ascii="Times New Roman"/>
                <w:b w:val="false"/>
                <w:i w:val="false"/>
                <w:color w:val="000000"/>
                <w:sz w:val="20"/>
              </w:rPr>
              <w:t>
қаласының</w:t>
            </w:r>
            <w:r>
              <w:br/>
            </w:r>
            <w:r>
              <w:rPr>
                <w:rFonts w:ascii="Times New Roman"/>
                <w:b w:val="false"/>
                <w:i w:val="false"/>
                <w:color w:val="000000"/>
                <w:sz w:val="20"/>
              </w:rPr>
              <w:t>
әкімдігі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Ленин көшесі,</w:t>
            </w:r>
            <w:r>
              <w:br/>
            </w:r>
            <w:r>
              <w:rPr>
                <w:rFonts w:ascii="Times New Roman"/>
                <w:b w:val="false"/>
                <w:i w:val="false"/>
                <w:color w:val="000000"/>
                <w:sz w:val="20"/>
              </w:rPr>
              <w:t>
95, телефоны</w:t>
            </w:r>
            <w:r>
              <w:br/>
            </w:r>
            <w:r>
              <w:rPr>
                <w:rFonts w:ascii="Times New Roman"/>
                <w:b w:val="false"/>
                <w:i w:val="false"/>
                <w:color w:val="000000"/>
                <w:sz w:val="20"/>
              </w:rPr>
              <w:t>
4-55-20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rudny@</w:t>
            </w:r>
            <w:r>
              <w:br/>
            </w:r>
            <w:r>
              <w:rPr>
                <w:rFonts w:ascii="Times New Roman"/>
                <w:b w:val="false"/>
                <w:i w:val="false"/>
                <w:color w:val="000000"/>
                <w:sz w:val="20"/>
              </w:rPr>
              <w:t>
kostanay.kz</w:t>
            </w:r>
            <w:r>
              <w:br/>
            </w:r>
            <w:r>
              <w:rPr>
                <w:rFonts w:ascii="Times New Roman"/>
                <w:b w:val="false"/>
                <w:i w:val="false"/>
                <w:color w:val="000000"/>
                <w:sz w:val="20"/>
              </w:rPr>
              <w:t>
www.</w:t>
            </w:r>
            <w:r>
              <w:br/>
            </w:r>
            <w:r>
              <w:rPr>
                <w:rFonts w:ascii="Times New Roman"/>
                <w:b w:val="false"/>
                <w:i w:val="false"/>
                <w:color w:val="000000"/>
                <w:sz w:val="20"/>
              </w:rPr>
              <w:t>
rudny.kz.</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9.00-18.00 үзіліс: сағат 13.00-14.00. Демалыс күндері: сенбі, жексенбі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