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ba25" w14:textId="172b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N 100 қаулысы. Қостанай облысы әділет департаментінде 2008 жылғы 12 наурызда 3613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p>
    <w:p>
      <w:pPr>
        <w:spacing w:after="0"/>
        <w:ind w:left="0"/>
        <w:jc w:val="both"/>
      </w:pPr>
      <w:r>
        <w:rPr>
          <w:rFonts w:ascii="Times New Roman"/>
          <w:b w:val="false"/>
          <w:i w:val="false"/>
          <w:color w:val="000000"/>
          <w:sz w:val="28"/>
        </w:rPr>
        <w:t xml:space="preserve">      "Әкімшілік рәсімдер туралы"»Қазақстан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 xml:space="preserve">үлгі стандартын </w:t>
      </w:r>
      <w:r>
        <w:rPr>
          <w:rFonts w:ascii="Times New Roman"/>
          <w:b w:val="false"/>
          <w:i w:val="false"/>
          <w:color w:val="000000"/>
          <w:sz w:val="28"/>
        </w:rPr>
        <w:t xml:space="preserve"> бекіту туралы" Қазақстан Республикасы Yкіметінің 2007 жылғы 30 маусымдағы N 558 және "Жеке және заңды тұлғаларға көрсетілетін  </w:t>
      </w:r>
      <w:r>
        <w:rPr>
          <w:rFonts w:ascii="Times New Roman"/>
          <w:b w:val="false"/>
          <w:i w:val="false"/>
          <w:color w:val="000000"/>
          <w:sz w:val="28"/>
        </w:rPr>
        <w:t xml:space="preserve">мемлекеттік қызметтердің тізілімін </w:t>
      </w:r>
      <w:r>
        <w:rPr>
          <w:rFonts w:ascii="Times New Roman"/>
          <w:b w:val="false"/>
          <w:i w:val="false"/>
          <w:color w:val="000000"/>
          <w:sz w:val="28"/>
        </w:rPr>
        <w:t xml:space="preserve"> бекіту туралы" 2007 жылғы 30 маусымдағы N 561 қаулыларына орай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"Тұрғын үй көмегін тағайындау"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N 100 қаулысымен бекітілген  </w:t>
      </w:r>
    </w:p>
    <w:p>
      <w:pPr>
        <w:spacing w:after="0"/>
        <w:ind w:left="0"/>
        <w:jc w:val="both"/>
      </w:pPr>
      <w:r>
        <w:rPr>
          <w:rFonts w:ascii="Times New Roman"/>
          <w:b/>
          <w:i w:val="false"/>
          <w:color w:val="000080"/>
          <w:sz w:val="28"/>
        </w:rPr>
        <w:t xml:space="preserve">"Тұрғын үй көмегін тағайындау"»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Табысы аз отбасыларға (азаматтарға) тұрғын үйді (жеке тұрғын үйді ұстаудан басқа) ұстауға, жеке меншік тұрғын үй қорында жергілікті атқарушы органымен жалданған тұрғын жайды пайдалану үшін жалгерлік төлемге, коммуналдық қызметтерді пайдалануға және қалалық телекоммуникация желілеріне қосылған телефон үшін абоненттік ақы көтерілу бөлігінде байланыс қызметтеріне төлеуге берілетін тұрғын үй көмегі. </w:t>
      </w:r>
      <w:r>
        <w:br/>
      </w:r>
      <w:r>
        <w:rPr>
          <w:rFonts w:ascii="Times New Roman"/>
          <w:b w:val="false"/>
          <w:i w:val="false"/>
          <w:color w:val="000000"/>
          <w:sz w:val="28"/>
        </w:rPr>
        <w:t xml:space="preserve">
      2. Көрсетілетін мемлекеттік қызмет нысаны: ішінара автоматтандырылған. </w:t>
      </w:r>
      <w:r>
        <w:br/>
      </w:r>
      <w:r>
        <w:rPr>
          <w:rFonts w:ascii="Times New Roman"/>
          <w:b w:val="false"/>
          <w:i w:val="false"/>
          <w:color w:val="000000"/>
          <w:sz w:val="28"/>
        </w:rPr>
        <w:t xml:space="preserve">
      3. Мемлекеттік қызмет "Тұрғын үй қатынастары туралы" Қазақстан Республикасы  </w:t>
      </w:r>
      <w:r>
        <w:rPr>
          <w:rFonts w:ascii="Times New Roman"/>
          <w:b w:val="false"/>
          <w:i w:val="false"/>
          <w:color w:val="000000"/>
          <w:sz w:val="28"/>
        </w:rPr>
        <w:t xml:space="preserve">Заңының 97-бабының </w:t>
      </w:r>
      <w:r>
        <w:rPr>
          <w:rFonts w:ascii="Times New Roman"/>
          <w:b w:val="false"/>
          <w:i w:val="false"/>
          <w:color w:val="000000"/>
          <w:sz w:val="28"/>
        </w:rPr>
        <w:t xml:space="preserve"> 2-тармағы және тұрғын үй көмегін беру көлемі мен тәртібін анықтайтын аудандардың (облыстық маңызы бар қалалардың) жергілікті өкілетті органдардың шешімдері (бұдан әрі - аудандардың (облыстық маңызы бар қалалардың мәслихаттарының шешімдері) негізінде көрсетіледі.  </w:t>
      </w:r>
      <w:r>
        <w:br/>
      </w:r>
      <w:r>
        <w:rPr>
          <w:rFonts w:ascii="Times New Roman"/>
          <w:b w:val="false"/>
          <w:i w:val="false"/>
          <w:color w:val="000000"/>
          <w:sz w:val="28"/>
        </w:rPr>
        <w:t xml:space="preserve">
      4. Мемлекеттік қызмет аудандардың (облыстық маңызы бар қалалардың) жұмыспен қамту және әлеуметтік бағдарламалар бөлімдері (бұдан әрі - Бөлімдер) арқылы көрсетіледі. Бөлімдердің толық атауы, олардың мекенжайлары мен веб-сайттары осы Стандарттың 1-қосымшасында көрсетілген. </w:t>
      </w:r>
      <w:r>
        <w:br/>
      </w:r>
      <w:r>
        <w:rPr>
          <w:rFonts w:ascii="Times New Roman"/>
          <w:b w:val="false"/>
          <w:i w:val="false"/>
          <w:color w:val="000000"/>
          <w:sz w:val="28"/>
        </w:rPr>
        <w:t xml:space="preserve">
      5. Өтініш беруші алатын мемлекеттік қызмет көрсетудің аяқталу нысаны, тұрғын үй көмегін тағайындау туралы хабардар ету болып табылады.  </w:t>
      </w:r>
      <w:r>
        <w:br/>
      </w:r>
      <w:r>
        <w:rPr>
          <w:rFonts w:ascii="Times New Roman"/>
          <w:b w:val="false"/>
          <w:i w:val="false"/>
          <w:color w:val="000000"/>
          <w:sz w:val="28"/>
        </w:rPr>
        <w:t xml:space="preserve">
      6. Мемлекеттік қызмет аудандардың (облыстық маңызы бар қалалардың) мәслихатының шешімдері анықтайтын тұрғын үйді (жеке тұрғын үйді ұстаудан басқа) ұстауға, коммуналдық қызметіне және байланыс қызметіне төлеу шығыны отбасының жиынтық табысының ұйғарынды шекті үлесінен артық тұрмысы төмен отбасыларға (азаматтарға) көрсетіледі. </w:t>
      </w:r>
      <w:r>
        <w:br/>
      </w:r>
      <w:r>
        <w:rPr>
          <w:rFonts w:ascii="Times New Roman"/>
          <w:b w:val="false"/>
          <w:i w:val="false"/>
          <w:color w:val="000000"/>
          <w:sz w:val="28"/>
        </w:rPr>
        <w:t xml:space="preserve">
      7. Мемлекеттік қызмет көрсету кезінде уақытты шектеу мерзімі: </w:t>
      </w:r>
      <w:r>
        <w:br/>
      </w:r>
      <w:r>
        <w:rPr>
          <w:rFonts w:ascii="Times New Roman"/>
          <w:b w:val="false"/>
          <w:i w:val="false"/>
          <w:color w:val="000000"/>
          <w:sz w:val="28"/>
        </w:rPr>
        <w:t xml:space="preserve">
      1) мемлекеттік қызмет өтініш берушіге талонды берген сәттен бастап он бес күнтізбелік күннен аспайтын мерзімде көрсетіледі. Басқа субъектілерден, лауазымды тұлғалардан ақпаратты алу қажет болған, немесе тексеріс орынға барып жүргізілген жағдайда қызмет отыз күнтізбелік күннен аспайтын мерзімде көрсетіледі. </w:t>
      </w:r>
      <w:r>
        <w:br/>
      </w:r>
      <w:r>
        <w:rPr>
          <w:rFonts w:ascii="Times New Roman"/>
          <w:b w:val="false"/>
          <w:i w:val="false"/>
          <w:color w:val="000000"/>
          <w:sz w:val="28"/>
        </w:rPr>
        <w:t xml:space="preserve">
      2) қажетті құжаттарды тапсырғанда кезекте күтудің барынша ұйғарымды уақыты: 40 минуттан аспау; </w:t>
      </w:r>
      <w:r>
        <w:br/>
      </w:r>
      <w:r>
        <w:rPr>
          <w:rFonts w:ascii="Times New Roman"/>
          <w:b w:val="false"/>
          <w:i w:val="false"/>
          <w:color w:val="000000"/>
          <w:sz w:val="28"/>
        </w:rPr>
        <w:t xml:space="preserve">
      3) құжаттарды алғанда кезекте күтудің барынша ұйғарымды уақыты: </w:t>
      </w:r>
      <w:r>
        <w:br/>
      </w:r>
      <w:r>
        <w:rPr>
          <w:rFonts w:ascii="Times New Roman"/>
          <w:b w:val="false"/>
          <w:i w:val="false"/>
          <w:color w:val="000000"/>
          <w:sz w:val="28"/>
        </w:rPr>
        <w:t xml:space="preserve">
      40 минуттан аспау.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ғимараттарында көрсетіледі. Мүмкіндіктері шектеулі адамдар үшін, күту мен қажетті құжаттарды дайындау үшін қолайлы жағдайлар көзделген.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 алу үшін қажетті құжаттар тізімі, аудандардың (облыстық маңызы бар қалалардың) мәслихаттарының қаулыларына сәйкес анықталады. </w:t>
      </w:r>
      <w:r>
        <w:br/>
      </w:r>
      <w:r>
        <w:rPr>
          <w:rFonts w:ascii="Times New Roman"/>
          <w:b w:val="false"/>
          <w:i w:val="false"/>
          <w:color w:val="000000"/>
          <w:sz w:val="28"/>
        </w:rPr>
        <w:t xml:space="preserve">
      13. Мемлекеттік қызмет еркін түрдегі жазбаша өтініш бойынша өтініш берушіге беріледі. </w:t>
      </w:r>
      <w:r>
        <w:br/>
      </w:r>
      <w:r>
        <w:rPr>
          <w:rFonts w:ascii="Times New Roman"/>
          <w:b w:val="false"/>
          <w:i w:val="false"/>
          <w:color w:val="000000"/>
          <w:sz w:val="28"/>
        </w:rPr>
        <w:t xml:space="preserve">
      14. Өтініш берушілер қажетті құжаттармен тұрғылықты жеріндегі Бөлімге өтініш білдіреді. Бөлімдердің мекенжайлары осы Стандарттың 1-қосымшасында көрсетілген.  </w:t>
      </w:r>
      <w:r>
        <w:br/>
      </w:r>
      <w:r>
        <w:rPr>
          <w:rFonts w:ascii="Times New Roman"/>
          <w:b w:val="false"/>
          <w:i w:val="false"/>
          <w:color w:val="000000"/>
          <w:sz w:val="28"/>
        </w:rPr>
        <w:t xml:space="preserve">
      15. Құжаттарды қабылдаған тұлғаның тегі, аты-жөні, тіркеу күні мен уақыты көрсетілген талон, өтініш беруші барлық қажетті құжаттарды тапсырғанын дәлелдейді.  </w:t>
      </w:r>
      <w:r>
        <w:br/>
      </w:r>
      <w:r>
        <w:rPr>
          <w:rFonts w:ascii="Times New Roman"/>
          <w:b w:val="false"/>
          <w:i w:val="false"/>
          <w:color w:val="000000"/>
          <w:sz w:val="28"/>
        </w:rPr>
        <w:t xml:space="preserve">
      16. Қызмет көрсету нәтижесін жеткізу өтініш беруші тұрғылықты жеріндегі Бөлімге бару арқылы немесе пошталық хабарлама арқылы жүзеге асырылады.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және (немесе) тоқтату аудандардың (облыстық маңызы бар қалалардың) мәслихаттарының шешімдеріне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 </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борышты сақтау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түбегейлі және толық ақпарат беру; </w:t>
      </w:r>
      <w:r>
        <w:br/>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белгіленген уақытта өтініш беруші алмаған құжаттардың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нәтижесі </w:t>
      </w:r>
    </w:p>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 </w:t>
      </w:r>
      <w:r>
        <w:br/>
      </w:r>
      <w:r>
        <w:rPr>
          <w:rFonts w:ascii="Times New Roman"/>
          <w:b w:val="false"/>
          <w:i w:val="false"/>
          <w:color w:val="000000"/>
          <w:sz w:val="28"/>
        </w:rPr>
        <w:t xml:space="preserve">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ақпараты  </w:t>
      </w:r>
    </w:p>
    <w:p>
      <w:pPr>
        <w:spacing w:after="0"/>
        <w:ind w:left="0"/>
        <w:jc w:val="both"/>
      </w:pPr>
      <w:r>
        <w:rPr>
          <w:rFonts w:ascii="Times New Roman"/>
          <w:b w:val="false"/>
          <w:i w:val="false"/>
          <w:color w:val="000000"/>
          <w:sz w:val="28"/>
        </w:rPr>
        <w:t xml:space="preserve">      24. Бөлімдердің және олардың жоғары тұрған органдарының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 </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www.kostanay.kz электрондық қызметтер - www.e.kostanay.kz, байланыс телефоны: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 xml:space="preserve">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516"/>
        <w:gridCol w:w="3978"/>
        <w:gridCol w:w="3873"/>
        <w:gridCol w:w="3259"/>
      </w:tblGrid>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Бөлімдердің атауы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xml:space="preserve">
орынбасарларының азаматтарды қабылдау кестелері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пошта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 кімдігінің жұмыспен қамту  және әлеуметтік бағдарламалар бөлімі"  мемлекеттік мекемесі (бұдан әрі -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w:t>
            </w:r>
            <w:r>
              <w:br/>
            </w:r>
            <w:r>
              <w:rPr>
                <w:rFonts w:ascii="Times New Roman"/>
                <w:b w:val="false"/>
                <w:i w:val="false"/>
                <w:color w:val="000000"/>
                <w:sz w:val="20"/>
              </w:rPr>
              <w:t xml:space="preserve">
Обаған селосы, Ленин көшесі, 4, телефон нөмірі 8-(71445)-34-1-20, бастықтың азаматтарды қабылдау кестесі: сәрсенбі сағат 14.00-ден 17.00-ге дейін, бастықтың орынбасарының азаматтарды қабылдау кестесі: дүйсенбі сағат 9.00-ден12.00-ге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http://altynsar.kostanay.kz/rus/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sobes_ubaganskoe@gcvp.kz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Майлин көшесі, 18, телефон нөмірі 8-(71440)-21-5-92, бастықтың азаматтарды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сейсенбі,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Sobes_amngeldy@gcvp.kz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сағат 9.00-ден 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жұма сағат 15.00-ден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djansots@mail.ru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xml:space="preserve">
қабылдау кестесі: жұма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http://denisovka.kostanay.kz/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Асанбаев көшесі, 51, телефон нөмірі 8 (71435)-2-33-70,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jitsots@mail.ru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аудандық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Ленин көшесі, 22, телефон нөмірі 8-(71437)-21-8-49, бастықтың азаматтарды қабылдау кестесі: дүйсенбі және бейсенбі сағат 14.00-ден 18.00-ге дейін бастықтың орынбасарының азаматтарды қабылдау кестесі: сейсенбі және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http://www.kamysti.kostanai.kz/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Қарабалық кенті,  Космонавтов көшесі, 16, телефон нөмірі 8 (71441)-3-29-48, бастықтың азаматтарды қабылдау кестесі: бейсенбі сағат 9.00-ден 12.00-ге дейін, жұма сағат 15.00-ден 18.00-ге дейін бастықтың орынбасарының азаматтарды қабылдау кестесі: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http://www.karabalyk.kostanai.kz/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karusots@mail.ru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Sobes_zatobolsk@gcvp.kz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Летунов көшесі, 7, телефон нөмірі 8-(71443)-2-23-02 бастықтың азаматтарды қабылдау кестесі: сейсенбі және бейсенбі сағат 9.00-ден 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Sobes_borovskoi@gcvp.kz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 әкімдігінің жұмыспен қамту  және әлеуметтік бағрламалар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sobes_karamendy@gcvp.kz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104, телефон нөмірі 8-(71451)-21-9-48 бастықтың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http://sarykol.kostanay.kz/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sarsots@yandex.ru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zagita@mail.ru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sobes_uzunkol@gcvp.kz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аудандық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қабылдау кестесі: дүйсенбі,  сейсенбі, сәрсенбі сағат 9.00-ден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http://fedorovka.kostanay.kz/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қалалық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xml:space="preserve">
қабылдау кестесі: сәрсенбі, бейсенбі сағат 16.00-ден 17.00-ге дейін бастықтың орынбасарының азаматтарды қабылдау кестесі: сейсенбі, жұма сағат 16.00-ден 17.00-ге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http://www.arkalyk.kz/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sobes_arkalyk@gcvp.kz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Қасымқанов көшесі,  36, телефон нөмірі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http://www.kostanay.info/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gorsob@mail.ru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қаласы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4 ағын аудан, 37А»үй,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http://www.lsk.kz/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lissoc@mail.ru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қалалық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http://www.rudny.kz/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rudsots@mail.ru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p>
      <w:pPr>
        <w:spacing w:after="0"/>
        <w:ind w:left="0"/>
        <w:jc w:val="both"/>
      </w:pPr>
      <w:r>
        <w:rPr>
          <w:rFonts w:ascii="Times New Roman"/>
          <w:b/>
          <w:i w:val="false"/>
          <w:color w:val="000080"/>
          <w:sz w:val="28"/>
        </w:rPr>
        <w:t xml:space="preserve">  Кесте. Сапа және қол жетімділік көрсеткіштердің маңызы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573"/>
        <w:gridCol w:w="2613"/>
        <w:gridCol w:w="235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маңызы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Келесі жылы көрсеткіштің нысаналы маңызы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Есептік жылы көрсеткіштің ағымдағы  </w:t>
            </w:r>
            <w:r>
              <w:br/>
            </w:r>
            <w:r>
              <w:rPr>
                <w:rFonts w:ascii="Times New Roman"/>
                <w:b w:val="false"/>
                <w:i w:val="false"/>
                <w:color w:val="000000"/>
                <w:sz w:val="20"/>
              </w:rPr>
              <w:t xml:space="preserve">
маңызы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Уақытылылық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 тапсырылған уақыттан бастап белгіленген мерзімде қызметтер көрсетудің % (үлесі) жағдайы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Кезекте 40 минуттан аспай қызмет көрсетілуін күткен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тұлғамен құжаттарды дұрыс толтыру  </w:t>
            </w:r>
            <w:r>
              <w:br/>
            </w:r>
            <w:r>
              <w:rPr>
                <w:rFonts w:ascii="Times New Roman"/>
                <w:b w:val="false"/>
                <w:i w:val="false"/>
                <w:color w:val="000000"/>
                <w:sz w:val="20"/>
              </w:rPr>
              <w:t xml:space="preserve">
(жасалған есептеу, есеп айырысу және тағы басқа) жағдайлар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xml:space="preserve">
қанағаттанған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жететін ақпарат беру қызметінің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 беру үдерісі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Осы қызмет түрі бойынша қызмет көрсетілген тұтынушылардың жалпы санына дәлелді шағымдар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xml:space="preserve">
қанағаттандырылған дәлелді шағмдар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xml:space="preserve">
персоналдың сыпайылығына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әкімдіктерінің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555"/>
        <w:gridCol w:w="4152"/>
        <w:gridCol w:w="3873"/>
        <w:gridCol w:w="2962"/>
      </w:tblGrid>
      <w:tr>
        <w:trPr>
          <w:trHeight w:val="1965"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әкімдіктерінің атауы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Орналасқан жері мен телефондардың нөмірлері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пошта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Обаған селосы, Ленин көшесі, 4, телефон нөмірі 8-(71445)-34-1-78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http://altynsar.kostanay.kz/rus/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altynsar@kostanay.kz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Б. Майлин көшесі, 19, телефон нөмірі 8-(71440)-21-4-00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amangeldy@kostanay.kz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Әулиекөл селосы, 1 Май көшесі, 44 үй, телефон нөмірі 8-(71453)-21-0-33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auliekol@kostanay.kz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Алтынсарин көшесі, 4, телефон нөмірі 8-(71439)-21-1-07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jangeldy@kostanay.kz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5, телефон нөмірі 8-(71434)-9-15-01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http://denisovka.kostanay.kz/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denisovka@kostanay.kz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6 шағын аудан, 65 үй, телефон нөмірі 8 (71435)-2-00-02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zhitikara@kostanay.kz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Ержанов көшесі, 61 үй, телефон нөмірі 8-(71437)-21-7-44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http://www.kamysti.kostanai.kz/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kamysty@kostanay.kz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Қарабалық кенті, Космонавтов көшесі, 31, телефон нөмірі 8 (71441)-3-35-70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http://www.karabalyk.kostanai.kz/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karabalyk@kostanay.kz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karasu@kostanay.kz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kost_region@kostanay.kz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Королев көшесі, 5, телефон нөмірі 8-(71443)-2-16-06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mendikara@kostanay.kz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Қараменді селосы, Жәнібек көшесі, 1, телефон нөмірі 8-(71454)-2-14-85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naurzum@kostanay.kz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http://sarykol.kostanay.kz/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sarykol@kostanay.kz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60, телефон нөмірі 8-(71436)-3-71-45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taranovka@kostanay.kz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Мүсірепов көшесі, 14, телефон нөмірі 8-(71444)-2-13-90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uzunkol@kostanay.kz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Калинин көшесі, 53, телефон нөмірі 8-(71442)-2-13-04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http://fedorovka.kostanay.kz/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fedorovka@kostanay.kz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қаласының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29, телефон нөмірі 8-(71430)-7-12-00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http://www.arkalyk.kz/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arkalyk@kostanay.kz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Пушкин көшесі, 98, телефон нөмірі 8-(7142)-57-57-65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http://www.kostanay.info/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gorakimat@kostanay.kz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қаласының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http://www.lsk.kz/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lisakovsk@kostanay.kz </w:t>
            </w:r>
          </w:p>
        </w:tc>
      </w:tr>
      <w:tr>
        <w:trPr>
          <w:trHeight w:val="90" w:hRule="atLeast"/>
        </w:trPr>
        <w:tc>
          <w:tcPr>
            <w:tcW w:w="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қаласының әкімдігі </w:t>
            </w:r>
          </w:p>
        </w:tc>
        <w:tc>
          <w:tcPr>
            <w:tcW w:w="4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Ленин көшесі, 93, телефон нөмірі 8-(71431)-4-53-31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http://www.rudny.kz/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rudny@kostanay.kz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