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6701" w14:textId="9886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 ядролық сынақтардың салдарынан зардап шеккен азаматтарды тіркеу және есепке алу"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30 қаңтардағы № 92 қаулысы. Қостанай облысы Әділет департаментінде 2008 жылғы 12 наурызда № 3609 тіркелді. Күші жойылды - Қостанай облысы әкімдігінің 2011 жылғы 10 маусымдағы № 253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әкімдігінің 2011.06.10 № 253 қаулысымен.</w:t>
      </w:r>
    </w:p>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және "Мемлекеттік қызмет көрсетудің </w:t>
      </w:r>
      <w:r>
        <w:rPr>
          <w:rFonts w:ascii="Times New Roman"/>
          <w:b w:val="false"/>
          <w:i w:val="false"/>
          <w:color w:val="000000"/>
          <w:sz w:val="28"/>
        </w:rPr>
        <w:t>үлгі стандартын</w:t>
      </w:r>
      <w:r>
        <w:rPr>
          <w:rFonts w:ascii="Times New Roman"/>
          <w:b w:val="false"/>
          <w:i w:val="false"/>
          <w:color w:val="000000"/>
          <w:sz w:val="28"/>
        </w:rPr>
        <w:t xml:space="preserve"> бекіту туралы" Қазақстан Республикасы Yкіметінің 2007 жылғы 30 маусымдағы N 558 және "Жеке және заңды тұлғаларға көрсетілетін </w:t>
      </w:r>
      <w:r>
        <w:rPr>
          <w:rFonts w:ascii="Times New Roman"/>
          <w:b w:val="false"/>
          <w:i w:val="false"/>
          <w:color w:val="000000"/>
          <w:sz w:val="28"/>
        </w:rPr>
        <w:t>мемлекеттік қызметтердің тізілімін</w:t>
      </w:r>
      <w:r>
        <w:rPr>
          <w:rFonts w:ascii="Times New Roman"/>
          <w:b w:val="false"/>
          <w:i w:val="false"/>
          <w:color w:val="000000"/>
          <w:sz w:val="28"/>
        </w:rPr>
        <w:t xml:space="preserve"> бекіту туралы" 2007 жылғы 30 маусымдағы N 561 қаулыларына орай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"Семей ядролық сынақ полигонында ядролық сынақтардың салдарынан зардап шеккен азаматтарды тіркеу және есепке алу"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С.Ш. Бектұрғановқа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рет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30 қаңтардағы    </w:t>
      </w:r>
      <w:r>
        <w:br/>
      </w:r>
      <w:r>
        <w:rPr>
          <w:rFonts w:ascii="Times New Roman"/>
          <w:b w:val="false"/>
          <w:i w:val="false"/>
          <w:color w:val="000000"/>
          <w:sz w:val="28"/>
        </w:rPr>
        <w:t xml:space="preserve">
N 92 қаулысымен бекітілген  </w:t>
      </w:r>
    </w:p>
    <w:p>
      <w:pPr>
        <w:spacing w:after="0"/>
        <w:ind w:left="0"/>
        <w:jc w:val="both"/>
      </w:pPr>
      <w:r>
        <w:rPr>
          <w:rFonts w:ascii="Times New Roman"/>
          <w:b/>
          <w:i w:val="false"/>
          <w:color w:val="000080"/>
          <w:sz w:val="28"/>
        </w:rPr>
        <w:t xml:space="preserve">"Семей ядролық сынақ полигонында ядролық сынақтардың </w:t>
      </w:r>
      <w:r>
        <w:br/>
      </w:r>
      <w:r>
        <w:rPr>
          <w:rFonts w:ascii="Times New Roman"/>
          <w:b w:val="false"/>
          <w:i w:val="false"/>
          <w:color w:val="000000"/>
          <w:sz w:val="28"/>
        </w:rPr>
        <w:t>
</w:t>
      </w:r>
      <w:r>
        <w:rPr>
          <w:rFonts w:ascii="Times New Roman"/>
          <w:b/>
          <w:i w:val="false"/>
          <w:color w:val="000080"/>
          <w:sz w:val="28"/>
        </w:rPr>
        <w:t>салдарынан зардап шеккен азаматтарды тіркеу және есепке алу"</w:t>
      </w:r>
      <w:r>
        <w:br/>
      </w:r>
      <w:r>
        <w:rPr>
          <w:rFonts w:ascii="Times New Roman"/>
          <w:b w:val="false"/>
          <w:i w:val="false"/>
          <w:color w:val="000000"/>
          <w:sz w:val="28"/>
        </w:rPr>
        <w:t>
</w:t>
      </w:r>
      <w:r>
        <w:rPr>
          <w:rFonts w:ascii="Times New Roman"/>
          <w:b/>
          <w:i w:val="false"/>
          <w:color w:val="000080"/>
          <w:sz w:val="28"/>
        </w:rPr>
        <w:t>мемлекеттік қызмет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Семей ядролық сынақ полигонында ядролық сынақтардың салдарынан зардап шеккен азаматтарды тіркеу және есепке алу, ядролық сынақтардың салдарынан залал келтірілген үшін оларға біржолғы мемлекеттік ақшалай өтемақы төлеу үшін жүзеге асырылады.</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3. Осы мемлекеттік қызмет түрі:</w:t>
      </w:r>
      <w:r>
        <w:br/>
      </w:r>
      <w:r>
        <w:rPr>
          <w:rFonts w:ascii="Times New Roman"/>
          <w:b w:val="false"/>
          <w:i w:val="false"/>
          <w:color w:val="000000"/>
          <w:sz w:val="28"/>
        </w:rPr>
        <w:t xml:space="preserve">
      1) "Семей ядролық сынақ полигонында ядролық сынақтардың салдарынан зардап шеккен азаматтарды әлеуметтік қорғау туралы" Қазақстан Республикасы Заңының (бұдан әрі - Заң) </w:t>
      </w:r>
      <w:r>
        <w:rPr>
          <w:rFonts w:ascii="Times New Roman"/>
          <w:b w:val="false"/>
          <w:i w:val="false"/>
          <w:color w:val="000000"/>
          <w:sz w:val="28"/>
        </w:rPr>
        <w:t>11-бабы</w:t>
      </w:r>
      <w:r>
        <w:rPr>
          <w:rFonts w:ascii="Times New Roman"/>
          <w:b w:val="false"/>
          <w:i w:val="false"/>
          <w:color w:val="000000"/>
          <w:sz w:val="28"/>
        </w:rPr>
        <w:t>,</w:t>
      </w:r>
      <w:r>
        <w:br/>
      </w:r>
      <w:r>
        <w:rPr>
          <w:rFonts w:ascii="Times New Roman"/>
          <w:b w:val="false"/>
          <w:i w:val="false"/>
          <w:color w:val="000000"/>
          <w:sz w:val="28"/>
        </w:rPr>
        <w:t xml:space="preserve">
      2) "Семей ядролық сынақ полигонында ядролық сынақтардың салдарынан зардап шеккен азаматтарға біржолғы мемлекеттік ақшалай өтемақы төлеудің кейбір мәселелері туралы" Қазақстан Республикасы Үкіметінің 2006 жылғы 20 ақпандағы N 110 қаулысымен бекітілген, Семей ядролық сынақ полигонында ядролық сынақтардың салдарынан зардап шеккен азаматтарды тіркеу, оларға біржолғы мемлекеттік ақшалай өтемақы төлеу </w:t>
      </w:r>
      <w:r>
        <w:rPr>
          <w:rFonts w:ascii="Times New Roman"/>
          <w:b w:val="false"/>
          <w:i w:val="false"/>
          <w:color w:val="000000"/>
          <w:sz w:val="28"/>
        </w:rPr>
        <w:t>Ережелерінің 2-14-тармақтары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xml:space="preserve">
      4. Мемлекеттiк қызметті: </w:t>
      </w:r>
      <w:r>
        <w:br/>
      </w:r>
      <w:r>
        <w:rPr>
          <w:rFonts w:ascii="Times New Roman"/>
          <w:b w:val="false"/>
          <w:i w:val="false"/>
          <w:color w:val="000000"/>
          <w:sz w:val="28"/>
        </w:rPr>
        <w:t>
      1) істердің макеттерін қалыптастыруын және азаматтардың өтініштерін қабылдауын меншік түріне қарамастан жүзеге асыратын кәсіпорындар, ұйымдар мен мекемелердің комиссиялары (бұдан әрі - комиссиялар);</w:t>
      </w:r>
      <w:r>
        <w:br/>
      </w:r>
      <w:r>
        <w:rPr>
          <w:rFonts w:ascii="Times New Roman"/>
          <w:b w:val="false"/>
          <w:i w:val="false"/>
          <w:color w:val="000000"/>
          <w:sz w:val="28"/>
        </w:rPr>
        <w:t xml:space="preserve">
      2) аудандардың (облыстық маңызы бар қалалардың) әкімдерінің шешімімен құрылатын, Семей ядролық сынақ полигонында ядролық сынақтардың салдарынан зардап шеккен азаматтарды тіркеу және есепке алу бойынша арнайы комиссиялар (бұдан әрі - арнайы комиссиялар) көрсетеді. Аудандардың (облыстық маңызы бар қалалардың) жұмыспен қамту және әлеуметтік бағдарламалар бөлімдері (бұдан әрі - Бөлімдер) арнайы комиссиялардың жұмыс органы болып табылады. Бөлімдердің толық атауы, олардың мекенжайлары мен веб-сайттары осы Стандарттың 1-қосымшасында көрсетілген. </w:t>
      </w:r>
      <w:r>
        <w:br/>
      </w:r>
      <w:r>
        <w:rPr>
          <w:rFonts w:ascii="Times New Roman"/>
          <w:b w:val="false"/>
          <w:i w:val="false"/>
          <w:color w:val="000000"/>
          <w:sz w:val="28"/>
        </w:rPr>
        <w:t>
      5. Мемлекеттік қызмет көрсетудің аяқталу нысаны Қазақстан Республикасы азаматтарын Семей ядролық сынақ полигонында ядролық сынақтардың салдарынан зардап шеккен деп тану туралы арнайы комиссиялардың шешімі болып табылады.</w:t>
      </w:r>
      <w:r>
        <w:br/>
      </w:r>
      <w:r>
        <w:rPr>
          <w:rFonts w:ascii="Times New Roman"/>
          <w:b w:val="false"/>
          <w:i w:val="false"/>
          <w:color w:val="000000"/>
          <w:sz w:val="28"/>
        </w:rPr>
        <w:t>
      6. Мемлекеттік қызмет 1949 жылдан бастап 1965 жылға дейін, 1966 жылдан бастап 1990 жылға дейін радиоактивтік ластануға ұшыраған аймақтарда тұратын, тұрған, жұмыс істеген немесе әскери (сонымен қатар жедел) қызмет атқарған азаматтарға (бұдан әрі - өтініш берушілер) көрсетіледі.</w:t>
      </w:r>
      <w:r>
        <w:br/>
      </w:r>
      <w:r>
        <w:rPr>
          <w:rFonts w:ascii="Times New Roman"/>
          <w:b w:val="false"/>
          <w:i w:val="false"/>
          <w:color w:val="000000"/>
          <w:sz w:val="28"/>
        </w:rPr>
        <w:t>
      7. Мемлекеттік қызмет көрсету кезінде уақытты шектеу мерзімі:</w:t>
      </w:r>
      <w:r>
        <w:br/>
      </w:r>
      <w:r>
        <w:rPr>
          <w:rFonts w:ascii="Times New Roman"/>
          <w:b w:val="false"/>
          <w:i w:val="false"/>
          <w:color w:val="000000"/>
          <w:sz w:val="28"/>
        </w:rPr>
        <w:t>
      1) арнайы комиссияға істердің қалыптасқан макеттерін комиссиялардың тапсыру уақытынан бастап 20 күннен аспайтын мерзімде мемлекеттік қызмет көрсетіледі. Қосымша сұрау салу, тексеру жүргізу қажет болған жағдайда, қарау мерзімі бір айдан аспайтын уақытқа ұзартылуы мүмкін.</w:t>
      </w:r>
      <w:r>
        <w:br/>
      </w:r>
      <w:r>
        <w:rPr>
          <w:rFonts w:ascii="Times New Roman"/>
          <w:b w:val="false"/>
          <w:i w:val="false"/>
          <w:color w:val="000000"/>
          <w:sz w:val="28"/>
        </w:rPr>
        <w:t>
      2) қажетті құжаттарды тапсырғанда кезекте күтудің барынша ұйғарымды уақыты 40 минуттан аспайды;</w:t>
      </w:r>
      <w:r>
        <w:br/>
      </w:r>
      <w:r>
        <w:rPr>
          <w:rFonts w:ascii="Times New Roman"/>
          <w:b w:val="false"/>
          <w:i w:val="false"/>
          <w:color w:val="000000"/>
          <w:sz w:val="28"/>
        </w:rPr>
        <w:t xml:space="preserve">
      3) қажетті құжаттарды алғанда кезекте күтудің барынша ұйғарымды уақыты 40 минуттан аспайды.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көрсету тәртібі туралы толық ақпарат Бөлімдердің веб-сайттарында, және Бөлімдердің үй-жайларындағы стендтерде орналастырылады. Бөлімдердің мекенжайлары мен веб-сайттары осы Стандарттың 1-қосымшасында көрсетілген. </w:t>
      </w:r>
      <w:r>
        <w:br/>
      </w:r>
      <w:r>
        <w:rPr>
          <w:rFonts w:ascii="Times New Roman"/>
          <w:b w:val="false"/>
          <w:i w:val="false"/>
          <w:color w:val="000000"/>
          <w:sz w:val="28"/>
        </w:rPr>
        <w:t xml:space="preserve">
      10. Мемлекеттік қызмет көрсету күн сайын (сенбі мен жексенбіден басқа) жұмыс кестесіне сәйкес сағат 9.00-ден 18.00-ге дейін, үзіліс сағат 13.00-ден 14.00-ге дейін ұсынылады. Қабылдау кезек тәртібінде, алдын-ала жазылусыз және жеделдетілген қызмет көрсетусіз жүзеге асырылады. Ұлы Отан соғысының қатысушылары мен мүгедектеріне кезектен тыс қызмет көрсетіледі. </w:t>
      </w:r>
      <w:r>
        <w:br/>
      </w:r>
      <w:r>
        <w:rPr>
          <w:rFonts w:ascii="Times New Roman"/>
          <w:b w:val="false"/>
          <w:i w:val="false"/>
          <w:color w:val="000000"/>
          <w:sz w:val="28"/>
        </w:rPr>
        <w:t xml:space="preserve">
      11. Мемлекеттік қызмет өтініш берушінің тұрғылықты жеріндегі Бөлімдердің ғимараттарында көрсетіледі. Мүмкіндіктері шектеулі адамдар үшін, күту мен қажетті құжаттарды дайындау үшін қолайлы жағдайлар көзделген. Ақпараттық стендтер, қажетті құжаттарды толтыру үлгілері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қажетті құжаттар тізбесі:</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тұрғылықты жерін дәлелдейтін құжаттың көшірмесі;</w:t>
      </w:r>
      <w:r>
        <w:br/>
      </w:r>
      <w:r>
        <w:rPr>
          <w:rFonts w:ascii="Times New Roman"/>
          <w:b w:val="false"/>
          <w:i w:val="false"/>
          <w:color w:val="000000"/>
          <w:sz w:val="28"/>
        </w:rPr>
        <w:t>
      4) салық төлеуші куәлігінің көшірмесі (СТН);</w:t>
      </w:r>
      <w:r>
        <w:br/>
      </w:r>
      <w:r>
        <w:rPr>
          <w:rFonts w:ascii="Times New Roman"/>
          <w:b w:val="false"/>
          <w:i w:val="false"/>
          <w:color w:val="000000"/>
          <w:sz w:val="28"/>
        </w:rPr>
        <w:t xml:space="preserve">
      5) әлеуметтік жеке код беру туралы уақытша куәліктің көшірмесі (ӘЖК); </w:t>
      </w:r>
      <w:r>
        <w:br/>
      </w:r>
      <w:r>
        <w:rPr>
          <w:rFonts w:ascii="Times New Roman"/>
          <w:b w:val="false"/>
          <w:i w:val="false"/>
          <w:color w:val="000000"/>
          <w:sz w:val="28"/>
        </w:rPr>
        <w:t xml:space="preserve">
      6) жинақтаушы кітапшасының немесе өтемақы беру бойынша уәкілетті органмен жасаған шарттың көшірмесі; </w:t>
      </w:r>
      <w:r>
        <w:br/>
      </w:r>
      <w:r>
        <w:rPr>
          <w:rFonts w:ascii="Times New Roman"/>
          <w:b w:val="false"/>
          <w:i w:val="false"/>
          <w:color w:val="000000"/>
          <w:sz w:val="28"/>
        </w:rPr>
        <w:t>
      7) 1949 жылдан бастап 1965 жылдар, 1966 жылдан бастап 1990 жылдар аралығында Семей ядролық сынақ полигонының аймағында тұрған фактісін және мерзімін дәлелдейтін құжаттар;</w:t>
      </w:r>
      <w:r>
        <w:br/>
      </w:r>
      <w:r>
        <w:rPr>
          <w:rFonts w:ascii="Times New Roman"/>
          <w:b w:val="false"/>
          <w:i w:val="false"/>
          <w:color w:val="000000"/>
          <w:sz w:val="28"/>
        </w:rPr>
        <w:t>
      Радиациялық қауібінің тиісті аймағында тұрған фактісін және мерзімін дәлелдейтін құжаттар болып табылады:</w:t>
      </w:r>
      <w:r>
        <w:br/>
      </w:r>
      <w:r>
        <w:rPr>
          <w:rFonts w:ascii="Times New Roman"/>
          <w:b w:val="false"/>
          <w:i w:val="false"/>
          <w:color w:val="000000"/>
          <w:sz w:val="28"/>
        </w:rPr>
        <w:t>
      1) архивтік анықтамалар,</w:t>
      </w:r>
      <w:r>
        <w:br/>
      </w:r>
      <w:r>
        <w:rPr>
          <w:rFonts w:ascii="Times New Roman"/>
          <w:b w:val="false"/>
          <w:i w:val="false"/>
          <w:color w:val="000000"/>
          <w:sz w:val="28"/>
        </w:rPr>
        <w:t xml:space="preserve">
      2) халық депутаттары селолық, кенттік (ауылдық) Кеңестерінің, тұрғын үй-пайдалану басқармаларының, үй басқармаларының, кент, ауыл (село), ауылдық (селолық) округтері әкімдерінің, пәтер иелері кооперативтерінің анықтамалары; </w:t>
      </w:r>
      <w:r>
        <w:br/>
      </w:r>
      <w:r>
        <w:rPr>
          <w:rFonts w:ascii="Times New Roman"/>
          <w:b w:val="false"/>
          <w:i w:val="false"/>
          <w:color w:val="000000"/>
          <w:sz w:val="28"/>
        </w:rPr>
        <w:t>
      3) еңбек кітапшасы;</w:t>
      </w:r>
      <w:r>
        <w:br/>
      </w:r>
      <w:r>
        <w:rPr>
          <w:rFonts w:ascii="Times New Roman"/>
          <w:b w:val="false"/>
          <w:i w:val="false"/>
          <w:color w:val="000000"/>
          <w:sz w:val="28"/>
        </w:rPr>
        <w:t>
      4) оқу орнын бітіру туралы диплом;</w:t>
      </w:r>
      <w:r>
        <w:br/>
      </w:r>
      <w:r>
        <w:rPr>
          <w:rFonts w:ascii="Times New Roman"/>
          <w:b w:val="false"/>
          <w:i w:val="false"/>
          <w:color w:val="000000"/>
          <w:sz w:val="28"/>
        </w:rPr>
        <w:t>
      5) әскери билет;</w:t>
      </w:r>
      <w:r>
        <w:br/>
      </w:r>
      <w:r>
        <w:rPr>
          <w:rFonts w:ascii="Times New Roman"/>
          <w:b w:val="false"/>
          <w:i w:val="false"/>
          <w:color w:val="000000"/>
          <w:sz w:val="28"/>
        </w:rPr>
        <w:t>
      6) туу туралы куәлік, орта білім туралы аттестат, негізгі мектепті бітіру туралы куәлік;</w:t>
      </w:r>
      <w:r>
        <w:br/>
      </w:r>
      <w:r>
        <w:rPr>
          <w:rFonts w:ascii="Times New Roman"/>
          <w:b w:val="false"/>
          <w:i w:val="false"/>
          <w:color w:val="000000"/>
          <w:sz w:val="28"/>
        </w:rPr>
        <w:t>
      7) Семей ядролық сынақ полигонындағы ядролық сынақ салдарынан зардап шеккен адамның жеңілдіктерге құқығын дәлелдейтін Заңмен белгіленген тәртіппен берілген куәлік.</w:t>
      </w:r>
      <w:r>
        <w:br/>
      </w:r>
      <w:r>
        <w:rPr>
          <w:rFonts w:ascii="Times New Roman"/>
          <w:b w:val="false"/>
          <w:i w:val="false"/>
          <w:color w:val="000000"/>
          <w:sz w:val="28"/>
        </w:rPr>
        <w:t>
      Егер архивтік және басқа құжаттар сақталмаса - ядролық сынақтың әсеріне ұшыраған аймақта тұрған заңды фактісін және мерзімін белгілеу туралы соттың шешімі.</w:t>
      </w:r>
      <w:r>
        <w:br/>
      </w:r>
      <w:r>
        <w:rPr>
          <w:rFonts w:ascii="Times New Roman"/>
          <w:b w:val="false"/>
          <w:i w:val="false"/>
          <w:color w:val="000000"/>
          <w:sz w:val="28"/>
        </w:rPr>
        <w:t xml:space="preserve">
      13. Өтініш берушілердің тұрғылықты жеріндегі Бөлімдер жүзеге асыратын мемлекеттік қызмет алу үшін толтыру қажет арыз нысанын беру. </w:t>
      </w:r>
      <w:r>
        <w:br/>
      </w:r>
      <w:r>
        <w:rPr>
          <w:rFonts w:ascii="Times New Roman"/>
          <w:b w:val="false"/>
          <w:i w:val="false"/>
          <w:color w:val="000000"/>
          <w:sz w:val="28"/>
        </w:rPr>
        <w:t xml:space="preserve">
      14. Толтырылған арыз және мемлекеттік қызметті алу үшін басқа қажетті құжаттар: </w:t>
      </w:r>
      <w:r>
        <w:br/>
      </w:r>
      <w:r>
        <w:rPr>
          <w:rFonts w:ascii="Times New Roman"/>
          <w:b w:val="false"/>
          <w:i w:val="false"/>
          <w:color w:val="000000"/>
          <w:sz w:val="28"/>
        </w:rPr>
        <w:t>
      жұмыс істейтін азаматтар (зейнеткерлерден басқа) - негізгі жұмыс орны бойынша;</w:t>
      </w:r>
      <w:r>
        <w:br/>
      </w:r>
      <w:r>
        <w:rPr>
          <w:rFonts w:ascii="Times New Roman"/>
          <w:b w:val="false"/>
          <w:i w:val="false"/>
          <w:color w:val="000000"/>
          <w:sz w:val="28"/>
        </w:rPr>
        <w:t>
      зейнеткерлер (жұмыс істейтін зейнеткерлерді қоса есептегенде), мемлекеттік әлеуметтік жәрдемақыларды алушылар, жұмыс істемейтін азаматтар - жұмыспен қамту және әлеуметтік бағдарламалар органдарында;</w:t>
      </w:r>
      <w:r>
        <w:br/>
      </w:r>
      <w:r>
        <w:rPr>
          <w:rFonts w:ascii="Times New Roman"/>
          <w:b w:val="false"/>
          <w:i w:val="false"/>
          <w:color w:val="000000"/>
          <w:sz w:val="28"/>
        </w:rPr>
        <w:t>
      ішкі істер, ұлттық қауіпсіздік органдары, Қазақстан Республикасының Қорғаныс министрлігі және басқа әскери құрылымдардың зейнеткерлері - зейнетақы тағайындау орны бойынша;</w:t>
      </w:r>
      <w:r>
        <w:br/>
      </w:r>
      <w:r>
        <w:rPr>
          <w:rFonts w:ascii="Times New Roman"/>
          <w:b w:val="false"/>
          <w:i w:val="false"/>
          <w:color w:val="000000"/>
          <w:sz w:val="28"/>
        </w:rPr>
        <w:t>
      медициналық-әлеуметтік мекемелердің, медициналық-әлеуметтік ұйымдардың қамқорлығындағы - тиісті мекемелердің тұрғылықты жері бойынша;</w:t>
      </w:r>
      <w:r>
        <w:br/>
      </w:r>
      <w:r>
        <w:rPr>
          <w:rFonts w:ascii="Times New Roman"/>
          <w:b w:val="false"/>
          <w:i w:val="false"/>
          <w:color w:val="000000"/>
          <w:sz w:val="28"/>
        </w:rPr>
        <w:t xml:space="preserve">
      бас бостандығынан айыру жерлерінде жазасын өтеп жүрген азаматтар - еңбекпен түзеу мекемелерінің әкімшілігі комиссияларға тапсырады. </w:t>
      </w:r>
      <w:r>
        <w:br/>
      </w:r>
      <w:r>
        <w:rPr>
          <w:rFonts w:ascii="Times New Roman"/>
          <w:b w:val="false"/>
          <w:i w:val="false"/>
          <w:color w:val="000000"/>
          <w:sz w:val="28"/>
        </w:rPr>
        <w:t xml:space="preserve">
      15. Құжаттарды қабылдау күні және олардың тізбесі көрсетілген үзбелі талоны, өтініш беруші барлық  қажетті құжаттарды тапсырғанын растайтын болып табылады. </w:t>
      </w:r>
      <w:r>
        <w:br/>
      </w:r>
      <w:r>
        <w:rPr>
          <w:rFonts w:ascii="Times New Roman"/>
          <w:b w:val="false"/>
          <w:i w:val="false"/>
          <w:color w:val="000000"/>
          <w:sz w:val="28"/>
        </w:rPr>
        <w:t>
      16. Қызмет көрсету нәтижесін жеткізу өтініш беруші тұрғылықты жеріндегі Бөлімге бару арқылы немесе пошталық хабарлама арқылы жүзеге асырылады. Бөлімдердің мекенжайлары осы Стандарттың 1-қосымшасында көрсетілген.</w:t>
      </w:r>
      <w:r>
        <w:br/>
      </w:r>
      <w:r>
        <w:rPr>
          <w:rFonts w:ascii="Times New Roman"/>
          <w:b w:val="false"/>
          <w:i w:val="false"/>
          <w:color w:val="000000"/>
          <w:sz w:val="28"/>
        </w:rPr>
        <w:t>
      17. Мемлекеттік қызмет көрсетуді тоқтату немесе мемлекеттік қызмет беруде бас тартуға негіздемелердің тізімі:</w:t>
      </w:r>
      <w:r>
        <w:br/>
      </w:r>
      <w:r>
        <w:rPr>
          <w:rFonts w:ascii="Times New Roman"/>
          <w:b w:val="false"/>
          <w:i w:val="false"/>
          <w:color w:val="000000"/>
          <w:sz w:val="28"/>
        </w:rPr>
        <w:t>
      егер өтініш беруші 1949 жылға дейін немесе 1990 жылдан кейін радиоактивтік ластануға ұшыраған аймақтарда тұрған, жұмыс істеген немесе әскери (сонымен қатар жедел) қызмет атқарған болса;</w:t>
      </w:r>
      <w:r>
        <w:br/>
      </w:r>
      <w:r>
        <w:rPr>
          <w:rFonts w:ascii="Times New Roman"/>
          <w:b w:val="false"/>
          <w:i w:val="false"/>
          <w:color w:val="000000"/>
          <w:sz w:val="28"/>
        </w:rPr>
        <w:t>
      егер өтініш беруші бір жылдан кем радиоактивтік ластануға ұшыраған аймақтарда тұрған, жұмыс істеген немесе әскери (сонымен қатар жедел) қызмет атқарған болса;</w:t>
      </w:r>
      <w:r>
        <w:br/>
      </w:r>
      <w:r>
        <w:rPr>
          <w:rFonts w:ascii="Times New Roman"/>
          <w:b w:val="false"/>
          <w:i w:val="false"/>
          <w:color w:val="000000"/>
          <w:sz w:val="28"/>
        </w:rPr>
        <w:t>
      егер өтініш берушіге өтемақы бұрын төленген болса.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xml:space="preserve">      18. Бөлім қызметі: </w:t>
      </w:r>
      <w:r>
        <w:br/>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xml:space="preserve">
      2) қызметтік борышты сақтау кезінде заңдылықты сақтау;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түбегейлі және толық ақпарат беру; </w:t>
      </w:r>
      <w:r>
        <w:br/>
      </w:r>
      <w:r>
        <w:rPr>
          <w:rFonts w:ascii="Times New Roman"/>
          <w:b w:val="false"/>
          <w:i w:val="false"/>
          <w:color w:val="000000"/>
          <w:sz w:val="28"/>
        </w:rPr>
        <w:t>
      5) ақпаратты қорғау және құпиялылық;</w:t>
      </w:r>
      <w:r>
        <w:br/>
      </w:r>
      <w:r>
        <w:rPr>
          <w:rFonts w:ascii="Times New Roman"/>
          <w:b w:val="false"/>
          <w:i w:val="false"/>
          <w:color w:val="000000"/>
          <w:sz w:val="28"/>
        </w:rPr>
        <w:t>
      6) белгіленген уақытта өтініш беруші алмаған құжаттардың сақталуын қамтамасыз ету қағидаттарына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нәтижесі</w:t>
      </w:r>
    </w:p>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Стандарттың 2-қосымшасына сәйкес сапа және қол жетімділік көрсеткіштерімен өлшенеді.</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xml:space="preserve">      21. Бөлімдердің және олардың лауазымды тұлғаларының іс-әрекетіне (әрекетсіздігіне) шағымдану тәртібін түсіндіру, сондай-ақ шағымды дайындауға көмекті жоғары тұрған мемлекеттік органдарда - аудандардың (облыстық маңызы бар қаланың) әкімдіктерінде алуға болады. Аудандардың (облыстық маңызы бар қаланың) әкімдіктерінің электрондық поштасының мекенжайлары осы Стандарттың 3-қосымшасында көрсетілген. </w:t>
      </w:r>
      <w:r>
        <w:br/>
      </w:r>
      <w:r>
        <w:rPr>
          <w:rFonts w:ascii="Times New Roman"/>
          <w:b w:val="false"/>
          <w:i w:val="false"/>
          <w:color w:val="000000"/>
          <w:sz w:val="28"/>
        </w:rPr>
        <w:t>
      22. Шағымдар ауызша немесе жазбаша нысанда пошта бойынша немесе электронды түрде аудандардың (облыстық маңызы бар қаланың) әкімдіктеріне беріледі. Аудандардың (облыстық маңызы бар қаланың) әкімдіктерінің электрондық поштасының мекенжайлары осы Стандарттың 3-қосымшасында көрсетілген.</w:t>
      </w:r>
      <w:r>
        <w:br/>
      </w:r>
      <w:r>
        <w:rPr>
          <w:rFonts w:ascii="Times New Roman"/>
          <w:b w:val="false"/>
          <w:i w:val="false"/>
          <w:color w:val="000000"/>
          <w:sz w:val="28"/>
        </w:rPr>
        <w:t>
      23. Қазақстан Республикасының заңнамасында белгіленген тәртiппен берiлген өтiнiштер мiндеттi түрде қабылдануға, тiркелуге, есепке алынуға және қаралуға тиiс.</w:t>
      </w:r>
      <w:r>
        <w:br/>
      </w:r>
      <w:r>
        <w:rPr>
          <w:rFonts w:ascii="Times New Roman"/>
          <w:b w:val="false"/>
          <w:i w:val="false"/>
          <w:color w:val="000000"/>
          <w:sz w:val="28"/>
        </w:rPr>
        <w:t>
      Шағымды қабылдау, өтініш берушіге шағымды қабылдап алған адамның тегі, аты-жөні, күні мен уақыты көрсетілген, сондай-ақ оның қарау барысы туралы білуге болатын телефоны көрсетілген талон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Бөлімдердің және олардың жоғары тұрған органдарының байланыс деректері:</w:t>
      </w:r>
      <w:r>
        <w:br/>
      </w:r>
      <w:r>
        <w:rPr>
          <w:rFonts w:ascii="Times New Roman"/>
          <w:b w:val="false"/>
          <w:i w:val="false"/>
          <w:color w:val="000000"/>
          <w:sz w:val="28"/>
        </w:rPr>
        <w:t>
      1) веб-сайт, электрондық поштаның мекенжайы, заңды мекенжайы, телефоны, Бөлім бастықтарының және олардың орынбасарларының азаматтарды қабылдау кестелері осы Стандарттың 1-қосымшасында көрсетілген;</w:t>
      </w:r>
      <w:r>
        <w:br/>
      </w:r>
      <w:r>
        <w:rPr>
          <w:rFonts w:ascii="Times New Roman"/>
          <w:b w:val="false"/>
          <w:i w:val="false"/>
          <w:color w:val="000000"/>
          <w:sz w:val="28"/>
        </w:rPr>
        <w:t>
      2) веб-сайт, электрондық поштаның мекенжайы, орналасқан жері, аудандардың (облыстық маңызы бар қалалардың) әкімдіктерінің телефондары осы Стандарттың 3-қосымшасында көрсетілген. Аудандардың (облыстық маңызы бар қалалардың) әкімдерінің және олардың орынбасарларының қабылдау мен жұмыс кестесі туралы ақпарат мемлекеттік және орыс тілдерінде осы Стандарттың 3-қосымшасында көрсетілген мекенжайлар бойынша ғимараттардың үй-жайларындағы ақпараттық стендтерде орналасқан.</w:t>
      </w:r>
      <w:r>
        <w:br/>
      </w:r>
      <w:r>
        <w:rPr>
          <w:rFonts w:ascii="Times New Roman"/>
          <w:b w:val="false"/>
          <w:i w:val="false"/>
          <w:color w:val="000000"/>
          <w:sz w:val="28"/>
        </w:rPr>
        <w:t xml:space="preserve">
      25. Мемлекеттік қызмет көрсету мәселелері бойынша қосымша ақпаратты өтініш беруші "Қостанай облысының жұмыспен қамтуды үйлестіру және әлеуметтік бағдарламалар департаменті"  мемлекеттік мекемесінде (бұдан әрі - Департамент) алады. </w:t>
      </w:r>
      <w:r>
        <w:br/>
      </w:r>
      <w:r>
        <w:rPr>
          <w:rFonts w:ascii="Times New Roman"/>
          <w:b w:val="false"/>
          <w:i w:val="false"/>
          <w:color w:val="000000"/>
          <w:sz w:val="28"/>
        </w:rPr>
        <w:t xml:space="preserve">
      Департаменттің мекенжайы: 110000, Қазақстан Республикасы, Қостанай облысы, Қостанай қаласы, Қасымқанов көшесі, 34, электрондық поштаның мекенжайы social@kostanay.kz, oblsots@mail. ru., Қостанай облысы әкімінің веб-сайты www.kostanay.kz электрондық қызметтер - www.e.kostanay.kz, байланыс телефоны: 8 (7142) 500616.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xml:space="preserve">
зардап шеккен азаматтарды тіркеу </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 xml:space="preserve">Аудандардың (облыстық маңызы бар қалалардың) </w:t>
      </w:r>
      <w:r>
        <w:br/>
      </w:r>
      <w:r>
        <w:rPr>
          <w:rFonts w:ascii="Times New Roman"/>
          <w:b w:val="false"/>
          <w:i w:val="false"/>
          <w:color w:val="000000"/>
          <w:sz w:val="28"/>
        </w:rPr>
        <w:t>
</w:t>
      </w:r>
      <w:r>
        <w:rPr>
          <w:rFonts w:ascii="Times New Roman"/>
          <w:b/>
          <w:i w:val="false"/>
          <w:color w:val="000080"/>
          <w:sz w:val="28"/>
        </w:rPr>
        <w:t xml:space="preserve">жұмыспен қамту және әлеуметтік бағдарламалар </w:t>
      </w:r>
      <w:r>
        <w:br/>
      </w:r>
      <w:r>
        <w:rPr>
          <w:rFonts w:ascii="Times New Roman"/>
          <w:b w:val="false"/>
          <w:i w:val="false"/>
          <w:color w:val="000000"/>
          <w:sz w:val="28"/>
        </w:rPr>
        <w:t>
</w:t>
      </w:r>
      <w:r>
        <w:rPr>
          <w:rFonts w:ascii="Times New Roman"/>
          <w:b/>
          <w:i w:val="false"/>
          <w:color w:val="000080"/>
          <w:sz w:val="28"/>
        </w:rPr>
        <w:t>Бөлімдерінің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667"/>
        <w:gridCol w:w="5451"/>
        <w:gridCol w:w="2157"/>
        <w:gridCol w:w="2342"/>
      </w:tblGrid>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N</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Бөлімдердің атауы</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Заңды мекенжайы, телефондардың нөмірлері және Бөлімдердің </w:t>
            </w:r>
            <w:r>
              <w:br/>
            </w:r>
            <w:r>
              <w:rPr>
                <w:rFonts w:ascii="Times New Roman"/>
                <w:b w:val="false"/>
                <w:i w:val="false"/>
                <w:color w:val="000000"/>
                <w:sz w:val="20"/>
              </w:rPr>
              <w:t xml:space="preserve">
бастықтары мен олардың </w:t>
            </w:r>
            <w:r>
              <w:br/>
            </w:r>
            <w:r>
              <w:rPr>
                <w:rFonts w:ascii="Times New Roman"/>
                <w:b w:val="false"/>
                <w:i w:val="false"/>
                <w:color w:val="000000"/>
                <w:sz w:val="20"/>
              </w:rPr>
              <w:t>
орынбасарларының азаматтарды қабылдау кестелері</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Веб-Сайт</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пошта</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"Алтынсарин ауданы кімдігінің жұмыспен қамту және әлеуметтік бағдарламалар бөлімі"  мемлекеттік мекемесі (бұдан әрі -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110101, Алтынсарин ауда-</w:t>
            </w:r>
            <w:r>
              <w:br/>
            </w:r>
            <w:r>
              <w:rPr>
                <w:rFonts w:ascii="Times New Roman"/>
                <w:b w:val="false"/>
                <w:i w:val="false"/>
                <w:color w:val="000000"/>
                <w:sz w:val="20"/>
              </w:rPr>
              <w:t>
ны, Обаған селосы, Ленин көшесі, 4, телефон нөмірі 8-(71445)-34-1-20, бас-</w:t>
            </w:r>
            <w:r>
              <w:br/>
            </w:r>
            <w:r>
              <w:rPr>
                <w:rFonts w:ascii="Times New Roman"/>
                <w:b w:val="false"/>
                <w:i w:val="false"/>
                <w:color w:val="000000"/>
                <w:sz w:val="20"/>
              </w:rPr>
              <w:t>
тықтың азаматтарды қабыл-</w:t>
            </w:r>
            <w:r>
              <w:br/>
            </w:r>
            <w:r>
              <w:rPr>
                <w:rFonts w:ascii="Times New Roman"/>
                <w:b w:val="false"/>
                <w:i w:val="false"/>
                <w:color w:val="000000"/>
                <w:sz w:val="20"/>
              </w:rPr>
              <w:t>
дау кестесі: сәрсенбі сағат 14.00-ден 17.00-ге дейін, бастықтың орынба-</w:t>
            </w:r>
            <w:r>
              <w:br/>
            </w:r>
            <w:r>
              <w:rPr>
                <w:rFonts w:ascii="Times New Roman"/>
                <w:b w:val="false"/>
                <w:i w:val="false"/>
                <w:color w:val="000000"/>
                <w:sz w:val="20"/>
              </w:rPr>
              <w:t>
сарының азаматтарды қа-</w:t>
            </w:r>
            <w:r>
              <w:br/>
            </w:r>
            <w:r>
              <w:rPr>
                <w:rFonts w:ascii="Times New Roman"/>
                <w:b w:val="false"/>
                <w:i w:val="false"/>
                <w:color w:val="000000"/>
                <w:sz w:val="20"/>
              </w:rPr>
              <w:t xml:space="preserve">
былдау кестесі: дүйсенбі сағат 9.00-ден12.00-ге дейін </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altynsar.</w:t>
            </w:r>
            <w:r>
              <w:br/>
            </w:r>
            <w:r>
              <w:rPr>
                <w:rFonts w:ascii="Times New Roman"/>
                <w:b w:val="false"/>
                <w:i w:val="false"/>
                <w:color w:val="000000"/>
                <w:sz w:val="20"/>
              </w:rPr>
              <w:t>
kostanay.</w:t>
            </w:r>
            <w:r>
              <w:br/>
            </w:r>
            <w:r>
              <w:rPr>
                <w:rFonts w:ascii="Times New Roman"/>
                <w:b w:val="false"/>
                <w:i w:val="false"/>
                <w:color w:val="000000"/>
                <w:sz w:val="20"/>
              </w:rPr>
              <w:t>
kz/rus/</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ubaganskoe</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"Амангелді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110200, Амангелді ауданы, Амангелді селосы, Майлин көшесі, 18, телефон нөмірі 8-(71440)-21-5-92, бастықтың азаматтарды қабылдау кестесі: бейсен-</w:t>
            </w:r>
            <w:r>
              <w:br/>
            </w:r>
            <w:r>
              <w:rPr>
                <w:rFonts w:ascii="Times New Roman"/>
                <w:b w:val="false"/>
                <w:i w:val="false"/>
                <w:color w:val="000000"/>
                <w:sz w:val="20"/>
              </w:rPr>
              <w:t>
бі сағат 14.00-ден 18.00</w:t>
            </w:r>
            <w:r>
              <w:br/>
            </w:r>
            <w:r>
              <w:rPr>
                <w:rFonts w:ascii="Times New Roman"/>
                <w:b w:val="false"/>
                <w:i w:val="false"/>
                <w:color w:val="000000"/>
                <w:sz w:val="20"/>
              </w:rPr>
              <w:t>
-ге дейін бастықтың орын-</w:t>
            </w:r>
            <w:r>
              <w:br/>
            </w:r>
            <w:r>
              <w:rPr>
                <w:rFonts w:ascii="Times New Roman"/>
                <w:b w:val="false"/>
                <w:i w:val="false"/>
                <w:color w:val="000000"/>
                <w:sz w:val="20"/>
              </w:rPr>
              <w:t xml:space="preserve">
басарының азаматтарды </w:t>
            </w:r>
            <w:r>
              <w:br/>
            </w:r>
            <w:r>
              <w:rPr>
                <w:rFonts w:ascii="Times New Roman"/>
                <w:b w:val="false"/>
                <w:i w:val="false"/>
                <w:color w:val="000000"/>
                <w:sz w:val="20"/>
              </w:rPr>
              <w:t>
қабылдау кестесі: дүй-</w:t>
            </w:r>
            <w:r>
              <w:br/>
            </w:r>
            <w:r>
              <w:rPr>
                <w:rFonts w:ascii="Times New Roman"/>
                <w:b w:val="false"/>
                <w:i w:val="false"/>
                <w:color w:val="000000"/>
                <w:sz w:val="20"/>
              </w:rPr>
              <w:t>
сенбі, сейсенбі, жұма сағат 14.00-ден 18.00-ге дейін</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amangeldy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amаngeldy</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"Әулиекөл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Әулиекөл ауданы, </w:t>
            </w:r>
            <w:r>
              <w:br/>
            </w:r>
            <w:r>
              <w:rPr>
                <w:rFonts w:ascii="Times New Roman"/>
                <w:b w:val="false"/>
                <w:i w:val="false"/>
                <w:color w:val="000000"/>
                <w:sz w:val="20"/>
              </w:rPr>
              <w:t>
Әулиекөл селосы, Октябрь-</w:t>
            </w:r>
            <w:r>
              <w:br/>
            </w:r>
            <w:r>
              <w:rPr>
                <w:rFonts w:ascii="Times New Roman"/>
                <w:b w:val="false"/>
                <w:i w:val="false"/>
                <w:color w:val="000000"/>
                <w:sz w:val="20"/>
              </w:rPr>
              <w:t>
ский көшесі, 24, телефон нөмірі 8-(71453)-21-0-76, бастықтың азаматтарды қа-</w:t>
            </w:r>
            <w:r>
              <w:br/>
            </w:r>
            <w:r>
              <w:rPr>
                <w:rFonts w:ascii="Times New Roman"/>
                <w:b w:val="false"/>
                <w:i w:val="false"/>
                <w:color w:val="000000"/>
                <w:sz w:val="20"/>
              </w:rPr>
              <w:t>
былдау кестесі: сәрсенбі</w:t>
            </w:r>
            <w:r>
              <w:br/>
            </w:r>
            <w:r>
              <w:rPr>
                <w:rFonts w:ascii="Times New Roman"/>
                <w:b w:val="false"/>
                <w:i w:val="false"/>
                <w:color w:val="000000"/>
                <w:sz w:val="20"/>
              </w:rPr>
              <w:t>
сағат 9.00-ден 12.00-ге</w:t>
            </w:r>
            <w:r>
              <w:br/>
            </w:r>
            <w:r>
              <w:rPr>
                <w:rFonts w:ascii="Times New Roman"/>
                <w:b w:val="false"/>
                <w:i w:val="false"/>
                <w:color w:val="000000"/>
                <w:sz w:val="20"/>
              </w:rPr>
              <w:t>
дейін бастықтың орынба-</w:t>
            </w:r>
            <w:r>
              <w:br/>
            </w:r>
            <w:r>
              <w:rPr>
                <w:rFonts w:ascii="Times New Roman"/>
                <w:b w:val="false"/>
                <w:i w:val="false"/>
                <w:color w:val="000000"/>
                <w:sz w:val="20"/>
              </w:rPr>
              <w:t>
сарының азаматтарды қа-</w:t>
            </w:r>
            <w:r>
              <w:br/>
            </w:r>
            <w:r>
              <w:rPr>
                <w:rFonts w:ascii="Times New Roman"/>
                <w:b w:val="false"/>
                <w:i w:val="false"/>
                <w:color w:val="000000"/>
                <w:sz w:val="20"/>
              </w:rPr>
              <w:t>
былдау кестесі: дүйсенбі</w:t>
            </w:r>
            <w:r>
              <w:br/>
            </w:r>
            <w:r>
              <w:rPr>
                <w:rFonts w:ascii="Times New Roman"/>
                <w:b w:val="false"/>
                <w:i w:val="false"/>
                <w:color w:val="000000"/>
                <w:sz w:val="20"/>
              </w:rPr>
              <w:t>
сағат 9.00-ден 12.00-ге дейін</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auliekol.</w:t>
            </w:r>
            <w:r>
              <w:br/>
            </w:r>
            <w:r>
              <w:rPr>
                <w:rFonts w:ascii="Times New Roman"/>
                <w:b w:val="false"/>
                <w:i w:val="false"/>
                <w:color w:val="000000"/>
                <w:sz w:val="20"/>
              </w:rPr>
              <w:t>
kostanai.</w:t>
            </w:r>
            <w:r>
              <w:br/>
            </w:r>
            <w:r>
              <w:rPr>
                <w:rFonts w:ascii="Times New Roman"/>
                <w:b w:val="false"/>
                <w:i w:val="false"/>
                <w:color w:val="000000"/>
                <w:sz w:val="20"/>
              </w:rPr>
              <w:t>
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aulsots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"Жангелдин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110660, Жангелдин ауданы, Торғай кенті, Амангелді көшесі, 38, телефон нөмірі 8-(71439)-21-5-60, бастықтың азаматтарды қабылдау кестесі: сәрсенбі сағат 15.00-ден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қабылдау кестесі: жұма сағат 15.00-ден 18.00-ге дейін</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http://jangeldy.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djansots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"Денисов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110500, Қостанай облысы, Денисов селосы, Калинин көшесі, 6, телефон нөмірі 8-(71434)-9-13-44, бастықтың азаматтарды </w:t>
            </w:r>
            <w:r>
              <w:br/>
            </w:r>
            <w:r>
              <w:rPr>
                <w:rFonts w:ascii="Times New Roman"/>
                <w:b w:val="false"/>
                <w:i w:val="false"/>
                <w:color w:val="000000"/>
                <w:sz w:val="20"/>
              </w:rPr>
              <w:t>
қабылдау кестесі: жұма сағат 9.00-ден 13.00-ге дейін</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denisovka</w:t>
            </w:r>
            <w:r>
              <w:br/>
            </w:r>
            <w:r>
              <w:rPr>
                <w:rFonts w:ascii="Times New Roman"/>
                <w:b w:val="false"/>
                <w:i w:val="false"/>
                <w:color w:val="000000"/>
                <w:sz w:val="20"/>
              </w:rPr>
              <w:t>
.kostanay</w:t>
            </w:r>
            <w:r>
              <w:br/>
            </w:r>
            <w:r>
              <w:rPr>
                <w:rFonts w:ascii="Times New Roman"/>
                <w:b w:val="false"/>
                <w:i w:val="false"/>
                <w:color w:val="000000"/>
                <w:sz w:val="20"/>
              </w:rPr>
              <w:t>
.kz/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densots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"Жітіқара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100701, Жітіқара ауданы, Жітіқара қаласы, Асанбаев көшесі, 51, телефон нөмі-</w:t>
            </w:r>
            <w:r>
              <w:br/>
            </w:r>
            <w:r>
              <w:rPr>
                <w:rFonts w:ascii="Times New Roman"/>
                <w:b w:val="false"/>
                <w:i w:val="false"/>
                <w:color w:val="000000"/>
                <w:sz w:val="20"/>
              </w:rPr>
              <w:t xml:space="preserve">
рі 8 (71435)-2-33-70, бастықтың азаматтарды </w:t>
            </w:r>
            <w:r>
              <w:br/>
            </w:r>
            <w:r>
              <w:rPr>
                <w:rFonts w:ascii="Times New Roman"/>
                <w:b w:val="false"/>
                <w:i w:val="false"/>
                <w:color w:val="000000"/>
                <w:sz w:val="20"/>
              </w:rPr>
              <w:t>
қабылдау кестесі: сейсе-</w:t>
            </w:r>
            <w:r>
              <w:br/>
            </w:r>
            <w:r>
              <w:rPr>
                <w:rFonts w:ascii="Times New Roman"/>
                <w:b w:val="false"/>
                <w:i w:val="false"/>
                <w:color w:val="000000"/>
                <w:sz w:val="20"/>
              </w:rPr>
              <w:t>
нбі сағат 9.00-ден 13.00</w:t>
            </w:r>
            <w:r>
              <w:br/>
            </w:r>
            <w:r>
              <w:rPr>
                <w:rFonts w:ascii="Times New Roman"/>
                <w:b w:val="false"/>
                <w:i w:val="false"/>
                <w:color w:val="000000"/>
                <w:sz w:val="20"/>
              </w:rPr>
              <w:t>
-ге дейін бастықтың орын-</w:t>
            </w:r>
            <w:r>
              <w:br/>
            </w:r>
            <w:r>
              <w:rPr>
                <w:rFonts w:ascii="Times New Roman"/>
                <w:b w:val="false"/>
                <w:i w:val="false"/>
                <w:color w:val="000000"/>
                <w:sz w:val="20"/>
              </w:rPr>
              <w:t>
басарының азаматтарды қа-</w:t>
            </w:r>
            <w:r>
              <w:br/>
            </w:r>
            <w:r>
              <w:rPr>
                <w:rFonts w:ascii="Times New Roman"/>
                <w:b w:val="false"/>
                <w:i w:val="false"/>
                <w:color w:val="000000"/>
                <w:sz w:val="20"/>
              </w:rPr>
              <w:t>
былдау кестесі: сәрсенбі сағат 9.00-ден 13.00-ге дейін</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zhitikara</w:t>
            </w:r>
            <w:r>
              <w:br/>
            </w:r>
            <w:r>
              <w:rPr>
                <w:rFonts w:ascii="Times New Roman"/>
                <w:b w:val="false"/>
                <w:i w:val="false"/>
                <w:color w:val="000000"/>
                <w:sz w:val="20"/>
              </w:rPr>
              <w:t>
.kostanai</w:t>
            </w:r>
            <w:r>
              <w:br/>
            </w:r>
            <w:r>
              <w:rPr>
                <w:rFonts w:ascii="Times New Roman"/>
                <w:b w:val="false"/>
                <w:i w:val="false"/>
                <w:color w:val="000000"/>
                <w:sz w:val="20"/>
              </w:rPr>
              <w:t>
.kz/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jitsots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"Қамысты аудандық жұмыспен қамту және әлеуметтік бағдарлама-</w:t>
            </w:r>
            <w:r>
              <w:br/>
            </w:r>
            <w:r>
              <w:rPr>
                <w:rFonts w:ascii="Times New Roman"/>
                <w:b w:val="false"/>
                <w:i w:val="false"/>
                <w:color w:val="000000"/>
                <w:sz w:val="20"/>
              </w:rPr>
              <w:t>
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110800, Қамысты ауданы, Қамысты кенті, Ленин кө-</w:t>
            </w:r>
            <w:r>
              <w:br/>
            </w:r>
            <w:r>
              <w:rPr>
                <w:rFonts w:ascii="Times New Roman"/>
                <w:b w:val="false"/>
                <w:i w:val="false"/>
                <w:color w:val="000000"/>
                <w:sz w:val="20"/>
              </w:rPr>
              <w:t>
шесі, 22, телефон нөмірі 8-(71437)-21-8-49, бас-</w:t>
            </w:r>
            <w:r>
              <w:br/>
            </w:r>
            <w:r>
              <w:rPr>
                <w:rFonts w:ascii="Times New Roman"/>
                <w:b w:val="false"/>
                <w:i w:val="false"/>
                <w:color w:val="000000"/>
                <w:sz w:val="20"/>
              </w:rPr>
              <w:t>
тықтың азаматтарды қабыл-</w:t>
            </w:r>
            <w:r>
              <w:br/>
            </w:r>
            <w:r>
              <w:rPr>
                <w:rFonts w:ascii="Times New Roman"/>
                <w:b w:val="false"/>
                <w:i w:val="false"/>
                <w:color w:val="000000"/>
                <w:sz w:val="20"/>
              </w:rPr>
              <w:t>
дау кестесі: дүйсенбі</w:t>
            </w:r>
            <w:r>
              <w:br/>
            </w:r>
            <w:r>
              <w:rPr>
                <w:rFonts w:ascii="Times New Roman"/>
                <w:b w:val="false"/>
                <w:i w:val="false"/>
                <w:color w:val="000000"/>
                <w:sz w:val="20"/>
              </w:rPr>
              <w:t>
және бейсенбі сағат 14.00-ден 18.00-ге дейін бастықтың орынбасарының азаматтарды қабылдау кес-</w:t>
            </w:r>
            <w:r>
              <w:br/>
            </w:r>
            <w:r>
              <w:rPr>
                <w:rFonts w:ascii="Times New Roman"/>
                <w:b w:val="false"/>
                <w:i w:val="false"/>
                <w:color w:val="000000"/>
                <w:sz w:val="20"/>
              </w:rPr>
              <w:t>
тесі: сейсенбі және жұма сағат 14.00-ден 18.00-ге дейін</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kamysti.</w:t>
            </w:r>
            <w:r>
              <w:br/>
            </w:r>
            <w:r>
              <w:rPr>
                <w:rFonts w:ascii="Times New Roman"/>
                <w:b w:val="false"/>
                <w:i w:val="false"/>
                <w:color w:val="000000"/>
                <w:sz w:val="20"/>
              </w:rPr>
              <w:t>
kostanai.</w:t>
            </w:r>
            <w:r>
              <w:br/>
            </w:r>
            <w:r>
              <w:rPr>
                <w:rFonts w:ascii="Times New Roman"/>
                <w:b w:val="false"/>
                <w:i w:val="false"/>
                <w:color w:val="000000"/>
                <w:sz w:val="20"/>
              </w:rPr>
              <w:t>
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kamsots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"Қарабалық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110900, Қарабалық ауданы, Қарабалық кенті, Космо-</w:t>
            </w:r>
            <w:r>
              <w:br/>
            </w:r>
            <w:r>
              <w:rPr>
                <w:rFonts w:ascii="Times New Roman"/>
                <w:b w:val="false"/>
                <w:i w:val="false"/>
                <w:color w:val="000000"/>
                <w:sz w:val="20"/>
              </w:rPr>
              <w:t>
навтов көшесі, 16, теле-</w:t>
            </w:r>
            <w:r>
              <w:br/>
            </w:r>
            <w:r>
              <w:rPr>
                <w:rFonts w:ascii="Times New Roman"/>
                <w:b w:val="false"/>
                <w:i w:val="false"/>
                <w:color w:val="000000"/>
                <w:sz w:val="20"/>
              </w:rPr>
              <w:t>
фон нөмірі 8(71441)-3-29</w:t>
            </w:r>
            <w:r>
              <w:br/>
            </w:r>
            <w:r>
              <w:rPr>
                <w:rFonts w:ascii="Times New Roman"/>
                <w:b w:val="false"/>
                <w:i w:val="false"/>
                <w:color w:val="000000"/>
                <w:sz w:val="20"/>
              </w:rPr>
              <w:t>
-48, бастықтың азаматтар-</w:t>
            </w:r>
            <w:r>
              <w:br/>
            </w:r>
            <w:r>
              <w:rPr>
                <w:rFonts w:ascii="Times New Roman"/>
                <w:b w:val="false"/>
                <w:i w:val="false"/>
                <w:color w:val="000000"/>
                <w:sz w:val="20"/>
              </w:rPr>
              <w:t>
ды қабылдау кестесі: бей-</w:t>
            </w:r>
            <w:r>
              <w:br/>
            </w:r>
            <w:r>
              <w:rPr>
                <w:rFonts w:ascii="Times New Roman"/>
                <w:b w:val="false"/>
                <w:i w:val="false"/>
                <w:color w:val="000000"/>
                <w:sz w:val="20"/>
              </w:rPr>
              <w:t>
сенбі сағат 9.00-ден 12.00-ге дейін, жұма са-</w:t>
            </w:r>
            <w:r>
              <w:br/>
            </w:r>
            <w:r>
              <w:rPr>
                <w:rFonts w:ascii="Times New Roman"/>
                <w:b w:val="false"/>
                <w:i w:val="false"/>
                <w:color w:val="000000"/>
                <w:sz w:val="20"/>
              </w:rPr>
              <w:t>
ғат 15.00-ден 18.00-ге</w:t>
            </w:r>
            <w:r>
              <w:br/>
            </w:r>
            <w:r>
              <w:rPr>
                <w:rFonts w:ascii="Times New Roman"/>
                <w:b w:val="false"/>
                <w:i w:val="false"/>
                <w:color w:val="000000"/>
                <w:sz w:val="20"/>
              </w:rPr>
              <w:t>
дейін бастықтың  орынба-</w:t>
            </w:r>
            <w:r>
              <w:br/>
            </w:r>
            <w:r>
              <w:rPr>
                <w:rFonts w:ascii="Times New Roman"/>
                <w:b w:val="false"/>
                <w:i w:val="false"/>
                <w:color w:val="000000"/>
                <w:sz w:val="20"/>
              </w:rPr>
              <w:t>
сарының азаматтарды қабы-</w:t>
            </w:r>
            <w:r>
              <w:br/>
            </w:r>
            <w:r>
              <w:rPr>
                <w:rFonts w:ascii="Times New Roman"/>
                <w:b w:val="false"/>
                <w:i w:val="false"/>
                <w:color w:val="000000"/>
                <w:sz w:val="20"/>
              </w:rPr>
              <w:t>
лдау кестесі: сәрсенбі сағат 9.00-ден 13.00-ге дейін</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karabalyk</w:t>
            </w:r>
            <w:r>
              <w:br/>
            </w:r>
            <w:r>
              <w:rPr>
                <w:rFonts w:ascii="Times New Roman"/>
                <w:b w:val="false"/>
                <w:i w:val="false"/>
                <w:color w:val="000000"/>
                <w:sz w:val="20"/>
              </w:rPr>
              <w:t>
.kostanai</w:t>
            </w:r>
            <w:r>
              <w:br/>
            </w:r>
            <w:r>
              <w:rPr>
                <w:rFonts w:ascii="Times New Roman"/>
                <w:b w:val="false"/>
                <w:i w:val="false"/>
                <w:color w:val="000000"/>
                <w:sz w:val="20"/>
              </w:rPr>
              <w:t>
.kz/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karasots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"Қарасу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111000, Қарасу ауданы, Қарасу селосы, А. Исаков көшесі, 68, телефон нөмірі 8 (71452)-21-0-59, бастықтың азаматтарды қабылдау кестесі: сейсенбі және бейсенбі сағат 10.00-ден 12.00-ге дейін және сағат 14.00-ден 16.00-ге дейін</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karasu.</w:t>
            </w:r>
            <w:r>
              <w:br/>
            </w:r>
            <w:r>
              <w:rPr>
                <w:rFonts w:ascii="Times New Roman"/>
                <w:b w:val="false"/>
                <w:i w:val="false"/>
                <w:color w:val="000000"/>
                <w:sz w:val="20"/>
              </w:rPr>
              <w:t>
kostanai.</w:t>
            </w:r>
            <w:r>
              <w:br/>
            </w:r>
            <w:r>
              <w:rPr>
                <w:rFonts w:ascii="Times New Roman"/>
                <w:b w:val="false"/>
                <w:i w:val="false"/>
                <w:color w:val="000000"/>
                <w:sz w:val="20"/>
              </w:rPr>
              <w:t>
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karusots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"Қостанай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111100, Қостанай ауданы, Затобол кенті, Казахская көшесі, 5, телефон нөмірі 8-(71455)-2-12-95, бастықтың азаматтарды қабылдау кестесі: сәрсенбі сағат 14.00-ден 7.30-ға дейін бастықтың орынбасарының азаматтарды қабылдау кестесі: жұма сағат 14.00-ден 17.30-ға дейін</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w:t>
            </w:r>
            <w:r>
              <w:br/>
            </w:r>
            <w:r>
              <w:rPr>
                <w:rFonts w:ascii="Times New Roman"/>
                <w:b w:val="false"/>
                <w:i w:val="false"/>
                <w:color w:val="000000"/>
                <w:sz w:val="20"/>
              </w:rPr>
              <w:t>
egion.kz/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zatobolsk</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"Мендіқара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111300, Мендіқара ауданы, Боровской селосы, Летунов көшесі, 7, телефон нөмірі 8-(71443)-2-23-02 бастықтың азаматтарды қабылдау кестесі: сейсенбі және бейсенбі сағат 9.00-ден 12.00-ге дейін</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mendikara</w:t>
            </w:r>
            <w:r>
              <w:br/>
            </w:r>
            <w:r>
              <w:rPr>
                <w:rFonts w:ascii="Times New Roman"/>
                <w:b w:val="false"/>
                <w:i w:val="false"/>
                <w:color w:val="000000"/>
                <w:sz w:val="20"/>
              </w:rPr>
              <w:t>
.kostanay</w:t>
            </w:r>
            <w:r>
              <w:br/>
            </w:r>
            <w:r>
              <w:rPr>
                <w:rFonts w:ascii="Times New Roman"/>
                <w:b w:val="false"/>
                <w:i w:val="false"/>
                <w:color w:val="000000"/>
                <w:sz w:val="20"/>
              </w:rPr>
              <w:t>
.kz/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borovskoi</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"Науырзым ауданы әкімдігінің жұмыспен қамту  және әлеуметтік бағрламалар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111400, Науырзым ауданы, Қараменді селосы, Абай көшесі, 14, телефон нөмірі 8-(71454)-2-17-87 бастықтың азаматтарды қабылдау кестесі: сейсенбі сағат 10.00-ден 12.00-ге және сағат 15.00-ден 17.00-ге дейін</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naurzum.</w:t>
            </w:r>
            <w:r>
              <w:br/>
            </w:r>
            <w:r>
              <w:rPr>
                <w:rFonts w:ascii="Times New Roman"/>
                <w:b w:val="false"/>
                <w:i w:val="false"/>
                <w:color w:val="000000"/>
                <w:sz w:val="20"/>
              </w:rPr>
              <w:t>
kostanay.</w:t>
            </w:r>
            <w:r>
              <w:br/>
            </w:r>
            <w:r>
              <w:rPr>
                <w:rFonts w:ascii="Times New Roman"/>
                <w:b w:val="false"/>
                <w:i w:val="false"/>
                <w:color w:val="000000"/>
                <w:sz w:val="20"/>
              </w:rPr>
              <w:t>
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karamendy</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"Сарыкөл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111600, Сарыкөл ауданы, Сарыкөл кенті, Ленин көшесі, 104, телефон нөмірі 8-(71451)-21-9-48 бастықтың азаматтарды қабылдау кестесі: сейсенбі және жұма сағат 10.00-ден 13.00-ге дейін және сағат 14.00-ден 16.00-ге дейін бастықтың орынбасарының  азаматтарды қабылдау кестесі: дүйсенбі және бейсенбі сағат 10.00-ден 13.00-ге және сағат 14.00-ден 16.00-ге дейін</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sarykol.</w:t>
            </w:r>
            <w:r>
              <w:br/>
            </w:r>
            <w:r>
              <w:rPr>
                <w:rFonts w:ascii="Times New Roman"/>
                <w:b w:val="false"/>
                <w:i w:val="false"/>
                <w:color w:val="000000"/>
                <w:sz w:val="20"/>
              </w:rPr>
              <w:t>
kostanay.</w:t>
            </w:r>
            <w:r>
              <w:br/>
            </w:r>
            <w:r>
              <w:rPr>
                <w:rFonts w:ascii="Times New Roman"/>
                <w:b w:val="false"/>
                <w:i w:val="false"/>
                <w:color w:val="000000"/>
                <w:sz w:val="20"/>
              </w:rPr>
              <w:t>
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sarsots</w:t>
            </w:r>
            <w:r>
              <w:br/>
            </w:r>
            <w:r>
              <w:rPr>
                <w:rFonts w:ascii="Times New Roman"/>
                <w:b w:val="false"/>
                <w:i w:val="false"/>
                <w:color w:val="000000"/>
                <w:sz w:val="20"/>
              </w:rPr>
              <w:t>
@yandex.ru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"Таран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111700, Таран ауданы, Таран селосы, Калинин көшесі, 72, телефон нөмірі 8-(71436)-3-67-08 бастықтың азаматтарды қабылдау кестесі: сәрсенбі сағат 9.00-ден 13.00-ге дейін бастықтың  орынбасарының  азаматтарды қабылдау кестесі: дүйсенбі сағат 9.00-ден 13.00-ге  дейін</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taran.kz/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zagita</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"Ұзынкөл ауданы әкімдігінің жұмыспен қамту және әлеуметтік бағдарлама-</w:t>
            </w:r>
            <w:r>
              <w:br/>
            </w:r>
            <w:r>
              <w:rPr>
                <w:rFonts w:ascii="Times New Roman"/>
                <w:b w:val="false"/>
                <w:i w:val="false"/>
                <w:color w:val="000000"/>
                <w:sz w:val="20"/>
              </w:rPr>
              <w:t>
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111800, Ұзынкөл ауданы, Ұзынкөл селосы, Абылайхан көшесі, 53, телефон нөмірі 8-(71444)-2-16-33 бастықтың азаматтарды қабылдау кестесі: сейсенбі сағат 9.00-ден 12.00-ге дейін және бейсенбі сағат  14.00-ден 18.00-ге дейін бастықтың орынбасарының  азаматтарды қабылдау кестесі: дүйсенбі сағат 9.00-ден 13.00-ге және жұма сағат 14.00-ден 18.00-ге дейін </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uzunkol.</w:t>
            </w:r>
            <w:r>
              <w:br/>
            </w:r>
            <w:r>
              <w:rPr>
                <w:rFonts w:ascii="Times New Roman"/>
                <w:b w:val="false"/>
                <w:i w:val="false"/>
                <w:color w:val="000000"/>
                <w:sz w:val="20"/>
              </w:rPr>
              <w:t>
kostanay.</w:t>
            </w:r>
            <w:r>
              <w:br/>
            </w:r>
            <w:r>
              <w:rPr>
                <w:rFonts w:ascii="Times New Roman"/>
                <w:b w:val="false"/>
                <w:i w:val="false"/>
                <w:color w:val="000000"/>
                <w:sz w:val="20"/>
              </w:rPr>
              <w:t>
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uzunkol</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"Федоров аудандық  жұмыспен қамту  және әлеуметтік бағдарламалар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111900, Федоров ауданы, Федоров селосы, Красноармейский көшесі,  53, телефон нөмірі 8-(71442)-21-9-96, бастықтың азаматтарды қабылдау кестесі: дүйсенбі,  сейсенбі, сәрсенбі сағат 9.00-ден 18.00-ге дейін </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fedorovka</w:t>
            </w:r>
            <w:r>
              <w:br/>
            </w:r>
            <w:r>
              <w:rPr>
                <w:rFonts w:ascii="Times New Roman"/>
                <w:b w:val="false"/>
                <w:i w:val="false"/>
                <w:color w:val="000000"/>
                <w:sz w:val="20"/>
              </w:rPr>
              <w:t>
.kostanay</w:t>
            </w:r>
            <w:r>
              <w:br/>
            </w:r>
            <w:r>
              <w:rPr>
                <w:rFonts w:ascii="Times New Roman"/>
                <w:b w:val="false"/>
                <w:i w:val="false"/>
                <w:color w:val="000000"/>
                <w:sz w:val="20"/>
              </w:rPr>
              <w:t>
.kz/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fedsots</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"Арқалық қалалық жұмыспен қамту және әлеуметтік бағдарлама-</w:t>
            </w:r>
            <w:r>
              <w:br/>
            </w:r>
            <w:r>
              <w:rPr>
                <w:rFonts w:ascii="Times New Roman"/>
                <w:b w:val="false"/>
                <w:i w:val="false"/>
                <w:color w:val="000000"/>
                <w:sz w:val="20"/>
              </w:rPr>
              <w:t>
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110300, Арқалық қаласы, Абай даңғылы, 62,телефон нөмірі 8-(71430)-7-09-12, бастықтың азаматтарды </w:t>
            </w:r>
            <w:r>
              <w:br/>
            </w:r>
            <w:r>
              <w:rPr>
                <w:rFonts w:ascii="Times New Roman"/>
                <w:b w:val="false"/>
                <w:i w:val="false"/>
                <w:color w:val="000000"/>
                <w:sz w:val="20"/>
              </w:rPr>
              <w:t>
қабылдау кестесі: сәрсенбі, бейсенбі сағат 16.00-ден 17.00-ге дейін бастықтың орынбасарының азаматтарды қабылдау кестесі: сейсенбі, жұма сағат 16.00-ден 17.00-ге дейін</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arkalyk.kz/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sobes_</w:t>
            </w:r>
            <w:r>
              <w:br/>
            </w:r>
            <w:r>
              <w:rPr>
                <w:rFonts w:ascii="Times New Roman"/>
                <w:b w:val="false"/>
                <w:i w:val="false"/>
                <w:color w:val="000000"/>
                <w:sz w:val="20"/>
              </w:rPr>
              <w:t>
arkalyk</w:t>
            </w:r>
            <w:r>
              <w:br/>
            </w:r>
            <w:r>
              <w:rPr>
                <w:rFonts w:ascii="Times New Roman"/>
                <w:b w:val="false"/>
                <w:i w:val="false"/>
                <w:color w:val="000000"/>
                <w:sz w:val="20"/>
              </w:rPr>
              <w:t>
@gcvp.kz</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"Қостанай қаласы әкімдігінің жұмыспен қамту және әлеуметтік бағдарлама-</w:t>
            </w:r>
            <w:r>
              <w:br/>
            </w:r>
            <w:r>
              <w:rPr>
                <w:rFonts w:ascii="Times New Roman"/>
                <w:b w:val="false"/>
                <w:i w:val="false"/>
                <w:color w:val="000000"/>
                <w:sz w:val="20"/>
              </w:rPr>
              <w:t>
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110000, Қостанай қаласы, Қасымқанов көшесі, 36, телефон нөмірі  8-(7142)-50-08-26, бастықтың азаматтарды қабылдау кестесі: сейсенбі, сәрсенбі, бейсенбі сағат 9.00-ден 13.00-ге дейін бастықтың орынбасарының азаматтарды қабылдау кестесі: сейсенбі, сәрсенбі, бейсенбі сағат 9.00-ден 13.00-ге дейін</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kostanay.</w:t>
            </w:r>
            <w:r>
              <w:br/>
            </w:r>
            <w:r>
              <w:rPr>
                <w:rFonts w:ascii="Times New Roman"/>
                <w:b w:val="false"/>
                <w:i w:val="false"/>
                <w:color w:val="000000"/>
                <w:sz w:val="20"/>
              </w:rPr>
              <w:t>
info/</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gorsob</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"Лисаков қаласы әкімдігінің жұмыспен қамту және әлеуметтік бағдарлама-</w:t>
            </w:r>
            <w:r>
              <w:br/>
            </w:r>
            <w:r>
              <w:rPr>
                <w:rFonts w:ascii="Times New Roman"/>
                <w:b w:val="false"/>
                <w:i w:val="false"/>
                <w:color w:val="000000"/>
                <w:sz w:val="20"/>
              </w:rPr>
              <w:t>
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111200, Лисаков қаласы, 4 ағын аудан, 37А үй, телефон нөмірі 8-(71433)-3-21-71, бастықтың азаматтарды қабылдау кестесі: бейсенбі сағат 9.00-ден 13.00-ге дейін бастықтың  орынбасарының азаматтарды қабылдау кестесі: сейсенбі сағат 9.00-ден 13.00-ге дейін</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www.lsk.</w:t>
            </w:r>
            <w:r>
              <w:br/>
            </w:r>
            <w:r>
              <w:rPr>
                <w:rFonts w:ascii="Times New Roman"/>
                <w:b w:val="false"/>
                <w:i w:val="false"/>
                <w:color w:val="000000"/>
                <w:sz w:val="20"/>
              </w:rPr>
              <w:t>
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lissoc</w:t>
            </w:r>
            <w:r>
              <w:br/>
            </w:r>
            <w:r>
              <w:rPr>
                <w:rFonts w:ascii="Times New Roman"/>
                <w:b w:val="false"/>
                <w:i w:val="false"/>
                <w:color w:val="000000"/>
                <w:sz w:val="20"/>
              </w:rPr>
              <w:t>
@mail.ru</w:t>
            </w:r>
          </w:p>
        </w:tc>
      </w:tr>
      <w:tr>
        <w:trPr>
          <w:trHeight w:val="90" w:hRule="atLeast"/>
        </w:trPr>
        <w:tc>
          <w:tcPr>
            <w:tcW w:w="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26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"Рудный қалалық жұмыспен қамту және әлеуметтік бағдарлама-</w:t>
            </w:r>
            <w:r>
              <w:br/>
            </w:r>
            <w:r>
              <w:rPr>
                <w:rFonts w:ascii="Times New Roman"/>
                <w:b w:val="false"/>
                <w:i w:val="false"/>
                <w:color w:val="000000"/>
                <w:sz w:val="20"/>
              </w:rPr>
              <w:t>
лар бөлімі" ММ</w:t>
            </w:r>
          </w:p>
        </w:tc>
        <w:tc>
          <w:tcPr>
            <w:tcW w:w="5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111500, Рудный қаласы, Пионерский көшесі,  21, телефон нөмірі  8-(71431)-4-40-75, бастықтың азаматтарды қабылдау кестесі: сәрсенбі сағат 10.00-ден 13.00-ге дейін бастықтың орынбасарының азаматтарды қабылдау кестесі: дүйсенбі, сейсенбі, сәрсенбі сағат 9.00-ден 13.00-ге дейін</w:t>
            </w:r>
          </w:p>
        </w:tc>
        <w:tc>
          <w:tcPr>
            <w:tcW w:w="2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rudny.kz/</w:t>
            </w:r>
          </w:p>
        </w:tc>
        <w:tc>
          <w:tcPr>
            <w:tcW w:w="23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rudsots</w:t>
            </w:r>
            <w:r>
              <w:br/>
            </w:r>
            <w:r>
              <w:rPr>
                <w:rFonts w:ascii="Times New Roman"/>
                <w:b w:val="false"/>
                <w:i w:val="false"/>
                <w:color w:val="000000"/>
                <w:sz w:val="20"/>
              </w:rPr>
              <w:t>
@mail.ru</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xml:space="preserve">
зардап шеккен азаматтарды тіркеу </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80"/>
          <w:sz w:val="28"/>
        </w:rPr>
        <w:t>Кесте. Сапа және қол жетімділік көрсеткіштердің маңызы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573"/>
        <w:gridCol w:w="2613"/>
        <w:gridCol w:w="2353"/>
      </w:tblGrid>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нормативтік маңызы</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Келесі жылы көрсет-</w:t>
            </w:r>
            <w:r>
              <w:br/>
            </w:r>
            <w:r>
              <w:rPr>
                <w:rFonts w:ascii="Times New Roman"/>
                <w:b w:val="false"/>
                <w:i w:val="false"/>
                <w:color w:val="000000"/>
                <w:sz w:val="20"/>
              </w:rPr>
              <w:t>
кіштің нысаналы маңызы</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Есептік жылы көрсеткіш-</w:t>
            </w:r>
            <w:r>
              <w:br/>
            </w:r>
            <w:r>
              <w:rPr>
                <w:rFonts w:ascii="Times New Roman"/>
                <w:b w:val="false"/>
                <w:i w:val="false"/>
                <w:color w:val="000000"/>
                <w:sz w:val="20"/>
              </w:rPr>
              <w:t>
тің ағымдағы</w:t>
            </w:r>
            <w:r>
              <w:br/>
            </w:r>
            <w:r>
              <w:rPr>
                <w:rFonts w:ascii="Times New Roman"/>
                <w:b w:val="false"/>
                <w:i w:val="false"/>
                <w:color w:val="000000"/>
                <w:sz w:val="20"/>
              </w:rPr>
              <w:t>
маңызы</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Уақытылылық</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 Құжат тапсырылған уақыттан бастап белгі-</w:t>
            </w:r>
            <w:r>
              <w:br/>
            </w:r>
            <w:r>
              <w:rPr>
                <w:rFonts w:ascii="Times New Roman"/>
                <w:b w:val="false"/>
                <w:i w:val="false"/>
                <w:color w:val="000000"/>
                <w:sz w:val="20"/>
              </w:rPr>
              <w:t>
ленген мерзімде қыз-</w:t>
            </w:r>
            <w:r>
              <w:br/>
            </w:r>
            <w:r>
              <w:rPr>
                <w:rFonts w:ascii="Times New Roman"/>
                <w:b w:val="false"/>
                <w:i w:val="false"/>
                <w:color w:val="000000"/>
                <w:sz w:val="20"/>
              </w:rPr>
              <w:t>
меттер көрсетудің % (үлесі) жағдайы</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 Кезекте 40 минут-</w:t>
            </w:r>
            <w:r>
              <w:br/>
            </w:r>
            <w:r>
              <w:rPr>
                <w:rFonts w:ascii="Times New Roman"/>
                <w:b w:val="false"/>
                <w:i w:val="false"/>
                <w:color w:val="000000"/>
                <w:sz w:val="20"/>
              </w:rPr>
              <w:t>
тан аспай қызмет көр-</w:t>
            </w:r>
            <w:r>
              <w:br/>
            </w:r>
            <w:r>
              <w:rPr>
                <w:rFonts w:ascii="Times New Roman"/>
                <w:b w:val="false"/>
                <w:i w:val="false"/>
                <w:color w:val="000000"/>
                <w:sz w:val="20"/>
              </w:rPr>
              <w:t>
сетілуін күткен тұты-</w:t>
            </w:r>
            <w:r>
              <w:br/>
            </w:r>
            <w:r>
              <w:rPr>
                <w:rFonts w:ascii="Times New Roman"/>
                <w:b w:val="false"/>
                <w:i w:val="false"/>
                <w:color w:val="000000"/>
                <w:sz w:val="20"/>
              </w:rPr>
              <w:t>
нушылардың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81</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Тұтынушылар </w:t>
            </w:r>
            <w:r>
              <w:br/>
            </w:r>
            <w:r>
              <w:rPr>
                <w:rFonts w:ascii="Times New Roman"/>
                <w:b w:val="false"/>
                <w:i w:val="false"/>
                <w:color w:val="000000"/>
                <w:sz w:val="20"/>
              </w:rPr>
              <w:t xml:space="preserve">
қызмет көрсету процесінің сапасына </w:t>
            </w:r>
            <w:r>
              <w:br/>
            </w:r>
            <w:r>
              <w:rPr>
                <w:rFonts w:ascii="Times New Roman"/>
                <w:b w:val="false"/>
                <w:i w:val="false"/>
                <w:color w:val="000000"/>
                <w:sz w:val="20"/>
              </w:rPr>
              <w:t>
қанағат ету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 Лауазымды тұлға-</w:t>
            </w:r>
            <w:r>
              <w:br/>
            </w:r>
            <w:r>
              <w:rPr>
                <w:rFonts w:ascii="Times New Roman"/>
                <w:b w:val="false"/>
                <w:i w:val="false"/>
                <w:color w:val="000000"/>
                <w:sz w:val="20"/>
              </w:rPr>
              <w:t>
мен құжаттарды дұрыс толтыру (жасалған</w:t>
            </w:r>
            <w:r>
              <w:br/>
            </w:r>
            <w:r>
              <w:rPr>
                <w:rFonts w:ascii="Times New Roman"/>
                <w:b w:val="false"/>
                <w:i w:val="false"/>
                <w:color w:val="000000"/>
                <w:sz w:val="20"/>
              </w:rPr>
              <w:t>
есептеу, есеп айырысу</w:t>
            </w:r>
            <w:r>
              <w:br/>
            </w:r>
            <w:r>
              <w:rPr>
                <w:rFonts w:ascii="Times New Roman"/>
                <w:b w:val="false"/>
                <w:i w:val="false"/>
                <w:color w:val="000000"/>
                <w:sz w:val="20"/>
              </w:rPr>
              <w:t>
және тағы басқа)</w:t>
            </w:r>
            <w:r>
              <w:br/>
            </w:r>
            <w:r>
              <w:rPr>
                <w:rFonts w:ascii="Times New Roman"/>
                <w:b w:val="false"/>
                <w:i w:val="false"/>
                <w:color w:val="000000"/>
                <w:sz w:val="20"/>
              </w:rPr>
              <w:t>
жағдайлар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 көрсету сапасы мен тәртібі ту-</w:t>
            </w:r>
            <w:r>
              <w:br/>
            </w:r>
            <w:r>
              <w:rPr>
                <w:rFonts w:ascii="Times New Roman"/>
                <w:b w:val="false"/>
                <w:i w:val="false"/>
                <w:color w:val="000000"/>
                <w:sz w:val="20"/>
              </w:rPr>
              <w:t>
ралы ақпаратпен қана-</w:t>
            </w:r>
            <w:r>
              <w:br/>
            </w:r>
            <w:r>
              <w:rPr>
                <w:rFonts w:ascii="Times New Roman"/>
                <w:b w:val="false"/>
                <w:i w:val="false"/>
                <w:color w:val="000000"/>
                <w:sz w:val="20"/>
              </w:rPr>
              <w:t>
ғаттанған  тұтынушылар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Тұтынушының құ-</w:t>
            </w:r>
            <w:r>
              <w:br/>
            </w:r>
            <w:r>
              <w:rPr>
                <w:rFonts w:ascii="Times New Roman"/>
                <w:b w:val="false"/>
                <w:i w:val="false"/>
                <w:color w:val="000000"/>
                <w:sz w:val="20"/>
              </w:rPr>
              <w:t>
жаттарды дұрыс толты-</w:t>
            </w:r>
            <w:r>
              <w:br/>
            </w:r>
            <w:r>
              <w:rPr>
                <w:rFonts w:ascii="Times New Roman"/>
                <w:b w:val="false"/>
                <w:i w:val="false"/>
                <w:color w:val="000000"/>
                <w:sz w:val="20"/>
              </w:rPr>
              <w:t>
ру және бірден тапсы-</w:t>
            </w:r>
            <w:r>
              <w:br/>
            </w:r>
            <w:r>
              <w:rPr>
                <w:rFonts w:ascii="Times New Roman"/>
                <w:b w:val="false"/>
                <w:i w:val="false"/>
                <w:color w:val="000000"/>
                <w:sz w:val="20"/>
              </w:rPr>
              <w:t>
ру жағдайының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79</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қол жететін ақпарат</w:t>
            </w:r>
            <w:r>
              <w:br/>
            </w:r>
            <w:r>
              <w:rPr>
                <w:rFonts w:ascii="Times New Roman"/>
                <w:b w:val="false"/>
                <w:i w:val="false"/>
                <w:color w:val="000000"/>
                <w:sz w:val="20"/>
              </w:rPr>
              <w:t>
беру қызметінің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 беру үдерісі</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 Осы қызмет түрі бойынша қызмет көрсе-</w:t>
            </w:r>
            <w:r>
              <w:br/>
            </w:r>
            <w:r>
              <w:rPr>
                <w:rFonts w:ascii="Times New Roman"/>
                <w:b w:val="false"/>
                <w:i w:val="false"/>
                <w:color w:val="000000"/>
                <w:sz w:val="20"/>
              </w:rPr>
              <w:t>
тілген тұтынушылардың жалпы санына дәлелді шағымдар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4.2.Белгіленген мер-</w:t>
            </w:r>
            <w:r>
              <w:br/>
            </w:r>
            <w:r>
              <w:rPr>
                <w:rFonts w:ascii="Times New Roman"/>
                <w:b w:val="false"/>
                <w:i w:val="false"/>
                <w:color w:val="000000"/>
                <w:sz w:val="20"/>
              </w:rPr>
              <w:t>
зімде қаралып, қана-</w:t>
            </w:r>
            <w:r>
              <w:br/>
            </w:r>
            <w:r>
              <w:rPr>
                <w:rFonts w:ascii="Times New Roman"/>
                <w:b w:val="false"/>
                <w:i w:val="false"/>
                <w:color w:val="000000"/>
                <w:sz w:val="20"/>
              </w:rPr>
              <w:t>
ғаттандырылған дәлелді шағмдар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Тұтынушылардың </w:t>
            </w:r>
            <w:r>
              <w:br/>
            </w:r>
            <w:r>
              <w:rPr>
                <w:rFonts w:ascii="Times New Roman"/>
                <w:b w:val="false"/>
                <w:i w:val="false"/>
                <w:color w:val="000000"/>
                <w:sz w:val="20"/>
              </w:rPr>
              <w:t xml:space="preserve">
қолданыстағы шағым беру тәртібіне </w:t>
            </w:r>
            <w:r>
              <w:br/>
            </w:r>
            <w:r>
              <w:rPr>
                <w:rFonts w:ascii="Times New Roman"/>
                <w:b w:val="false"/>
                <w:i w:val="false"/>
                <w:color w:val="000000"/>
                <w:sz w:val="20"/>
              </w:rPr>
              <w:t>
қанағат ету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95</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85</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Тұтынушылар шағым беру мерзіміне </w:t>
            </w:r>
            <w:r>
              <w:br/>
            </w:r>
            <w:r>
              <w:rPr>
                <w:rFonts w:ascii="Times New Roman"/>
                <w:b w:val="false"/>
                <w:i w:val="false"/>
                <w:color w:val="000000"/>
                <w:sz w:val="20"/>
              </w:rPr>
              <w:t>
қанағат ету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90" w:hRule="atLeast"/>
        </w:trPr>
        <w:tc>
          <w:tcPr>
            <w:tcW w:w="4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Тұтынушылардың </w:t>
            </w:r>
            <w:r>
              <w:br/>
            </w:r>
            <w:r>
              <w:rPr>
                <w:rFonts w:ascii="Times New Roman"/>
                <w:b w:val="false"/>
                <w:i w:val="false"/>
                <w:color w:val="000000"/>
                <w:sz w:val="20"/>
              </w:rPr>
              <w:t>
персоналдың сыпайылы-</w:t>
            </w:r>
            <w:r>
              <w:br/>
            </w:r>
            <w:r>
              <w:rPr>
                <w:rFonts w:ascii="Times New Roman"/>
                <w:b w:val="false"/>
                <w:i w:val="false"/>
                <w:color w:val="000000"/>
                <w:sz w:val="20"/>
              </w:rPr>
              <w:t>
ғына қанағат ету % (үлесі)</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90</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"Семей ядролық сынақ полигонында </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xml:space="preserve">
зардап шеккен азаматтарды тіркеу </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xml:space="preserve">
қызмет көрсету Стандартына       </w:t>
      </w:r>
      <w:r>
        <w:br/>
      </w:r>
      <w:r>
        <w:rPr>
          <w:rFonts w:ascii="Times New Roman"/>
          <w:b w:val="false"/>
          <w:i w:val="false"/>
          <w:color w:val="000000"/>
          <w:sz w:val="28"/>
        </w:rPr>
        <w:t xml:space="preserve">
3-қосымша               </w:t>
      </w:r>
    </w:p>
    <w:p>
      <w:pPr>
        <w:spacing w:after="0"/>
        <w:ind w:left="0"/>
        <w:jc w:val="both"/>
      </w:pPr>
      <w:r>
        <w:rPr>
          <w:rFonts w:ascii="Times New Roman"/>
          <w:b/>
          <w:i w:val="false"/>
          <w:color w:val="000080"/>
          <w:sz w:val="28"/>
        </w:rPr>
        <w:t xml:space="preserve">Аудандардың (облыстық маңызы бар қалалардың) </w:t>
      </w:r>
      <w:r>
        <w:br/>
      </w:r>
      <w:r>
        <w:rPr>
          <w:rFonts w:ascii="Times New Roman"/>
          <w:b w:val="false"/>
          <w:i w:val="false"/>
          <w:color w:val="000000"/>
          <w:sz w:val="28"/>
        </w:rPr>
        <w:t>
</w:t>
      </w:r>
      <w:r>
        <w:rPr>
          <w:rFonts w:ascii="Times New Roman"/>
          <w:b/>
          <w:i w:val="false"/>
          <w:color w:val="000080"/>
          <w:sz w:val="28"/>
        </w:rPr>
        <w:t>әкімдіктерінің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213"/>
        <w:gridCol w:w="4873"/>
        <w:gridCol w:w="2473"/>
        <w:gridCol w:w="2293"/>
      </w:tblGrid>
      <w:tr>
        <w:trPr>
          <w:trHeight w:val="196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N</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Аудандар-</w:t>
            </w:r>
            <w:r>
              <w:br/>
            </w:r>
            <w:r>
              <w:rPr>
                <w:rFonts w:ascii="Times New Roman"/>
                <w:b w:val="false"/>
                <w:i w:val="false"/>
                <w:color w:val="000000"/>
                <w:sz w:val="20"/>
              </w:rPr>
              <w:t xml:space="preserve">
дың </w:t>
            </w:r>
            <w:r>
              <w:br/>
            </w:r>
            <w:r>
              <w:rPr>
                <w:rFonts w:ascii="Times New Roman"/>
                <w:b w:val="false"/>
                <w:i w:val="false"/>
                <w:color w:val="000000"/>
                <w:sz w:val="20"/>
              </w:rPr>
              <w:t>
(облыстық</w:t>
            </w:r>
            <w:r>
              <w:br/>
            </w:r>
            <w:r>
              <w:rPr>
                <w:rFonts w:ascii="Times New Roman"/>
                <w:b w:val="false"/>
                <w:i w:val="false"/>
                <w:color w:val="000000"/>
                <w:sz w:val="20"/>
              </w:rPr>
              <w:t>
маңызы</w:t>
            </w:r>
            <w:r>
              <w:br/>
            </w:r>
            <w:r>
              <w:rPr>
                <w:rFonts w:ascii="Times New Roman"/>
                <w:b w:val="false"/>
                <w:i w:val="false"/>
                <w:color w:val="000000"/>
                <w:sz w:val="20"/>
              </w:rPr>
              <w:t>
бар</w:t>
            </w:r>
            <w:r>
              <w:br/>
            </w:r>
            <w:r>
              <w:rPr>
                <w:rFonts w:ascii="Times New Roman"/>
                <w:b w:val="false"/>
                <w:i w:val="false"/>
                <w:color w:val="000000"/>
                <w:sz w:val="20"/>
              </w:rPr>
              <w:t>
қалалар-</w:t>
            </w:r>
            <w:r>
              <w:br/>
            </w:r>
            <w:r>
              <w:rPr>
                <w:rFonts w:ascii="Times New Roman"/>
                <w:b w:val="false"/>
                <w:i w:val="false"/>
                <w:color w:val="000000"/>
                <w:sz w:val="20"/>
              </w:rPr>
              <w:t>
дың) әкімдік-</w:t>
            </w:r>
            <w:r>
              <w:br/>
            </w:r>
            <w:r>
              <w:rPr>
                <w:rFonts w:ascii="Times New Roman"/>
                <w:b w:val="false"/>
                <w:i w:val="false"/>
                <w:color w:val="000000"/>
                <w:sz w:val="20"/>
              </w:rPr>
              <w:t>
терінің</w:t>
            </w:r>
            <w:r>
              <w:br/>
            </w:r>
            <w:r>
              <w:rPr>
                <w:rFonts w:ascii="Times New Roman"/>
                <w:b w:val="false"/>
                <w:i w:val="false"/>
                <w:color w:val="000000"/>
                <w:sz w:val="20"/>
              </w:rPr>
              <w:t xml:space="preserve">
атауы </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Орналасқан жері</w:t>
            </w:r>
            <w:r>
              <w:br/>
            </w:r>
            <w:r>
              <w:rPr>
                <w:rFonts w:ascii="Times New Roman"/>
                <w:b w:val="false"/>
                <w:i w:val="false"/>
                <w:color w:val="000000"/>
                <w:sz w:val="20"/>
              </w:rPr>
              <w:t>
мен телефондардың</w:t>
            </w:r>
            <w:r>
              <w:br/>
            </w:r>
            <w:r>
              <w:rPr>
                <w:rFonts w:ascii="Times New Roman"/>
                <w:b w:val="false"/>
                <w:i w:val="false"/>
                <w:color w:val="000000"/>
                <w:sz w:val="20"/>
              </w:rPr>
              <w:t>
нөмірлері</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Веб-Сайт</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пошта</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Алтынсарин ауданының әкімдігі </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110101, Алтынсарин ауданы, Обаған селосы, Ленин көшесі, 4, теле-</w:t>
            </w:r>
            <w:r>
              <w:br/>
            </w:r>
            <w:r>
              <w:rPr>
                <w:rFonts w:ascii="Times New Roman"/>
                <w:b w:val="false"/>
                <w:i w:val="false"/>
                <w:color w:val="000000"/>
                <w:sz w:val="20"/>
              </w:rPr>
              <w:t>
фон нөмірі 8-(71445)-34-1-78</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altynsar.</w:t>
            </w:r>
            <w:r>
              <w:br/>
            </w:r>
            <w:r>
              <w:rPr>
                <w:rFonts w:ascii="Times New Roman"/>
                <w:b w:val="false"/>
                <w:i w:val="false"/>
                <w:color w:val="000000"/>
                <w:sz w:val="20"/>
              </w:rPr>
              <w:t>
kostanay.</w:t>
            </w:r>
            <w:r>
              <w:br/>
            </w:r>
            <w:r>
              <w:rPr>
                <w:rFonts w:ascii="Times New Roman"/>
                <w:b w:val="false"/>
                <w:i w:val="false"/>
                <w:color w:val="000000"/>
                <w:sz w:val="20"/>
              </w:rPr>
              <w:t>
kz/rus/</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altynsar</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Амангелді ауданының әкімдігі</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110200, Амангелді ауда-</w:t>
            </w:r>
            <w:r>
              <w:br/>
            </w:r>
            <w:r>
              <w:rPr>
                <w:rFonts w:ascii="Times New Roman"/>
                <w:b w:val="false"/>
                <w:i w:val="false"/>
                <w:color w:val="000000"/>
                <w:sz w:val="20"/>
              </w:rPr>
              <w:t xml:space="preserve">
ны, Амангелді селосы, Б. Майлин көшесі, 19, телефон нөмірі 8-(71440)-21-4-00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amangeldy.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amangeldy</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Әулиекөл ауданының әкімдігі</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110400, Әулиекөл ауда-</w:t>
            </w:r>
            <w:r>
              <w:br/>
            </w:r>
            <w:r>
              <w:rPr>
                <w:rFonts w:ascii="Times New Roman"/>
                <w:b w:val="false"/>
                <w:i w:val="false"/>
                <w:color w:val="000000"/>
                <w:sz w:val="20"/>
              </w:rPr>
              <w:t>
ны, Әулиекөл селосы, 1 Май көшесі, 44 үй, те-</w:t>
            </w:r>
            <w:r>
              <w:br/>
            </w:r>
            <w:r>
              <w:rPr>
                <w:rFonts w:ascii="Times New Roman"/>
                <w:b w:val="false"/>
                <w:i w:val="false"/>
                <w:color w:val="000000"/>
                <w:sz w:val="20"/>
              </w:rPr>
              <w:t xml:space="preserve">
лефон нөмірі 8-(71453)-21-0-33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auliekol.</w:t>
            </w:r>
            <w:r>
              <w:br/>
            </w:r>
            <w:r>
              <w:rPr>
                <w:rFonts w:ascii="Times New Roman"/>
                <w:b w:val="false"/>
                <w:i w:val="false"/>
                <w:color w:val="000000"/>
                <w:sz w:val="20"/>
              </w:rPr>
              <w:t>
kostanai.</w:t>
            </w:r>
            <w:r>
              <w:br/>
            </w:r>
            <w:r>
              <w:rPr>
                <w:rFonts w:ascii="Times New Roman"/>
                <w:b w:val="false"/>
                <w:i w:val="false"/>
                <w:color w:val="000000"/>
                <w:sz w:val="20"/>
              </w:rPr>
              <w:t>
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auliekol</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Жангелдин ауданының әкімдігі</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110660, Жангелдин ауданы, Торғай кенті, Алтынсарин көшесі, 4, телефон нөмірі 8-(71439)-21-1-07</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jangeldy.</w:t>
            </w:r>
            <w:r>
              <w:br/>
            </w:r>
            <w:r>
              <w:rPr>
                <w:rFonts w:ascii="Times New Roman"/>
                <w:b w:val="false"/>
                <w:i w:val="false"/>
                <w:color w:val="000000"/>
                <w:sz w:val="20"/>
              </w:rPr>
              <w:t>
kostanay.</w:t>
            </w:r>
            <w:r>
              <w:br/>
            </w:r>
            <w:r>
              <w:rPr>
                <w:rFonts w:ascii="Times New Roman"/>
                <w:b w:val="false"/>
                <w:i w:val="false"/>
                <w:color w:val="000000"/>
                <w:sz w:val="20"/>
              </w:rPr>
              <w:t>
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jangeldy</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Денисов ауданының әкімдігі</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110500, Қостанай облысы, Денисов селосы, Калинин көшесі, 5, телефон нөмірі 8-(71434)-9-15-01</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denisovka.</w:t>
            </w:r>
            <w:r>
              <w:br/>
            </w:r>
            <w:r>
              <w:rPr>
                <w:rFonts w:ascii="Times New Roman"/>
                <w:b w:val="false"/>
                <w:i w:val="false"/>
                <w:color w:val="000000"/>
                <w:sz w:val="20"/>
              </w:rPr>
              <w:t>
kostanay.</w:t>
            </w:r>
            <w:r>
              <w:br/>
            </w:r>
            <w:r>
              <w:rPr>
                <w:rFonts w:ascii="Times New Roman"/>
                <w:b w:val="false"/>
                <w:i w:val="false"/>
                <w:color w:val="000000"/>
                <w:sz w:val="20"/>
              </w:rPr>
              <w:t>
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denisovka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Жітіқара ауданының әкімдігі</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100701, Жітіқара ауданы, Жітіқара қаласы, 6 шағын аудан, 65 үй, телефон нөмірі 8 (71435)-2-00-02</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zhitikara.</w:t>
            </w:r>
            <w:r>
              <w:br/>
            </w:r>
            <w:r>
              <w:rPr>
                <w:rFonts w:ascii="Times New Roman"/>
                <w:b w:val="false"/>
                <w:i w:val="false"/>
                <w:color w:val="000000"/>
                <w:sz w:val="20"/>
              </w:rPr>
              <w:t>
kostanai.</w:t>
            </w:r>
            <w:r>
              <w:br/>
            </w:r>
            <w:r>
              <w:rPr>
                <w:rFonts w:ascii="Times New Roman"/>
                <w:b w:val="false"/>
                <w:i w:val="false"/>
                <w:color w:val="000000"/>
                <w:sz w:val="20"/>
              </w:rPr>
              <w:t>
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zhitikara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Қамысты ауданының әкімдігі</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110800, Қамысты ауданы, Қамысты кенті, Ержанов көшесі, 61 үй, телефон нөмірі 8-(71437)-21-7-44</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kamysti.</w:t>
            </w:r>
            <w:r>
              <w:br/>
            </w:r>
            <w:r>
              <w:rPr>
                <w:rFonts w:ascii="Times New Roman"/>
                <w:b w:val="false"/>
                <w:i w:val="false"/>
                <w:color w:val="000000"/>
                <w:sz w:val="20"/>
              </w:rPr>
              <w:t>
kostanai.</w:t>
            </w:r>
            <w:r>
              <w:br/>
            </w:r>
            <w:r>
              <w:rPr>
                <w:rFonts w:ascii="Times New Roman"/>
                <w:b w:val="false"/>
                <w:i w:val="false"/>
                <w:color w:val="000000"/>
                <w:sz w:val="20"/>
              </w:rPr>
              <w:t>
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kamysty</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Қарабалық ауданының әкімдігі</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110900, Қарабалық ауданы, Қарабалық кенті, Космонавтов көшесі, 31, телефон нөмірі 8 (71441)-3-35-70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karabalyk.</w:t>
            </w:r>
            <w:r>
              <w:br/>
            </w:r>
            <w:r>
              <w:rPr>
                <w:rFonts w:ascii="Times New Roman"/>
                <w:b w:val="false"/>
                <w:i w:val="false"/>
                <w:color w:val="000000"/>
                <w:sz w:val="20"/>
              </w:rPr>
              <w:t>
kostanai.</w:t>
            </w:r>
            <w:r>
              <w:br/>
            </w:r>
            <w:r>
              <w:rPr>
                <w:rFonts w:ascii="Times New Roman"/>
                <w:b w:val="false"/>
                <w:i w:val="false"/>
                <w:color w:val="000000"/>
                <w:sz w:val="20"/>
              </w:rPr>
              <w:t>
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karabalyk</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Қарасу ауданының әкімдігі</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111000, Қарасу ауданы, Қарасу селосы, А. Исаков көшесі, 73, телефон нөмірі 8(71452)-21-2-80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karasu.</w:t>
            </w:r>
            <w:r>
              <w:br/>
            </w:r>
            <w:r>
              <w:rPr>
                <w:rFonts w:ascii="Times New Roman"/>
                <w:b w:val="false"/>
                <w:i w:val="false"/>
                <w:color w:val="000000"/>
                <w:sz w:val="20"/>
              </w:rPr>
              <w:t>
kostanai.</w:t>
            </w:r>
            <w:r>
              <w:br/>
            </w:r>
            <w:r>
              <w:rPr>
                <w:rFonts w:ascii="Times New Roman"/>
                <w:b w:val="false"/>
                <w:i w:val="false"/>
                <w:color w:val="000000"/>
                <w:sz w:val="20"/>
              </w:rPr>
              <w:t>
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karasu</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Қостанай ауданының әкімдігі</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111100, Қостанай ауданы, Затобол кенті, Калинин көшесі, 65, телефон нөмірі 8-(71455)-2-12-05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kostregion.</w:t>
            </w:r>
            <w:r>
              <w:br/>
            </w:r>
            <w:r>
              <w:rPr>
                <w:rFonts w:ascii="Times New Roman"/>
                <w:b w:val="false"/>
                <w:i w:val="false"/>
                <w:color w:val="000000"/>
                <w:sz w:val="20"/>
              </w:rPr>
              <w:t>
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kost_</w:t>
            </w:r>
            <w:r>
              <w:br/>
            </w:r>
            <w:r>
              <w:rPr>
                <w:rFonts w:ascii="Times New Roman"/>
                <w:b w:val="false"/>
                <w:i w:val="false"/>
                <w:color w:val="000000"/>
                <w:sz w:val="20"/>
              </w:rPr>
              <w:t>
region</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Мендіқара ауданының әкімдігі</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111300, Мендіқара ауданы, Боровской селосы, Королев көшесі, 5, телефон нөмірі 8-(71443)-2-16-06</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mendikara.</w:t>
            </w:r>
            <w:r>
              <w:br/>
            </w:r>
            <w:r>
              <w:rPr>
                <w:rFonts w:ascii="Times New Roman"/>
                <w:b w:val="false"/>
                <w:i w:val="false"/>
                <w:color w:val="000000"/>
                <w:sz w:val="20"/>
              </w:rPr>
              <w:t>
kostanay.</w:t>
            </w:r>
            <w:r>
              <w:br/>
            </w:r>
            <w:r>
              <w:rPr>
                <w:rFonts w:ascii="Times New Roman"/>
                <w:b w:val="false"/>
                <w:i w:val="false"/>
                <w:color w:val="000000"/>
                <w:sz w:val="20"/>
              </w:rPr>
              <w:t>
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mendikara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Науырзым ауданының әкімдігі</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111400, Науырзым ауданы, Қараменді селосы, Жәнібек көшесі, 1, телефон нөмірі 8-(71454)-2-14-85</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naurzum.</w:t>
            </w:r>
            <w:r>
              <w:br/>
            </w:r>
            <w:r>
              <w:rPr>
                <w:rFonts w:ascii="Times New Roman"/>
                <w:b w:val="false"/>
                <w:i w:val="false"/>
                <w:color w:val="000000"/>
                <w:sz w:val="20"/>
              </w:rPr>
              <w:t>
kostanay.</w:t>
            </w:r>
            <w:r>
              <w:br/>
            </w:r>
            <w:r>
              <w:rPr>
                <w:rFonts w:ascii="Times New Roman"/>
                <w:b w:val="false"/>
                <w:i w:val="false"/>
                <w:color w:val="000000"/>
                <w:sz w:val="20"/>
              </w:rPr>
              <w:t>
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naurzum</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Сарыкөл ауданының әкімдігі</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111600, Сарыкөл ауданы, Сарыкөл кенті, Ленин көшесі, 72, телефон нөмірі 8-(71451)-21-7-90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sarykol.</w:t>
            </w:r>
            <w:r>
              <w:br/>
            </w:r>
            <w:r>
              <w:rPr>
                <w:rFonts w:ascii="Times New Roman"/>
                <w:b w:val="false"/>
                <w:i w:val="false"/>
                <w:color w:val="000000"/>
                <w:sz w:val="20"/>
              </w:rPr>
              <w:t>
kostanay.</w:t>
            </w:r>
            <w:r>
              <w:br/>
            </w:r>
            <w:r>
              <w:rPr>
                <w:rFonts w:ascii="Times New Roman"/>
                <w:b w:val="false"/>
                <w:i w:val="false"/>
                <w:color w:val="000000"/>
                <w:sz w:val="20"/>
              </w:rPr>
              <w:t>
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sarykol</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Таран ауданының әкімдігі</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111700, Таран ауданы, Таран селосы, Калинин көшесі, 60, телефон нөмірі 8-(71436)-3-71-45</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taran.kz/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taranovka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Ұзынкөл ауданының әкімдігі</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111800, Ұзынкөл ауданы, Ұзынкөл селосы, Мүсірепов көшесі, 14, телефон нөмірі 8-(71444)-2-13-90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uzunkol.</w:t>
            </w:r>
            <w:r>
              <w:br/>
            </w:r>
            <w:r>
              <w:rPr>
                <w:rFonts w:ascii="Times New Roman"/>
                <w:b w:val="false"/>
                <w:i w:val="false"/>
                <w:color w:val="000000"/>
                <w:sz w:val="20"/>
              </w:rPr>
              <w:t>
kostanay.</w:t>
            </w:r>
            <w:r>
              <w:br/>
            </w:r>
            <w:r>
              <w:rPr>
                <w:rFonts w:ascii="Times New Roman"/>
                <w:b w:val="false"/>
                <w:i w:val="false"/>
                <w:color w:val="000000"/>
                <w:sz w:val="20"/>
              </w:rPr>
              <w:t>
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uzunkol</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Федоров ауданының әкімдігі </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111900, Федоров ауданы, Федоров селосы, Калинин көшесі, 53, телефон нөмірі 8-(71442)-2-13-04</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fedorovka.</w:t>
            </w:r>
            <w:r>
              <w:br/>
            </w:r>
            <w:r>
              <w:rPr>
                <w:rFonts w:ascii="Times New Roman"/>
                <w:b w:val="false"/>
                <w:i w:val="false"/>
                <w:color w:val="000000"/>
                <w:sz w:val="20"/>
              </w:rPr>
              <w:t>
kostanay.</w:t>
            </w:r>
            <w:r>
              <w:br/>
            </w:r>
            <w:r>
              <w:rPr>
                <w:rFonts w:ascii="Times New Roman"/>
                <w:b w:val="false"/>
                <w:i w:val="false"/>
                <w:color w:val="000000"/>
                <w:sz w:val="20"/>
              </w:rPr>
              <w:t>
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fedorovka</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Арқалық қаласының әкімдігі </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110300, Арқалық қаласы, Абай даңғылы, 29, телефон нөмірі 8-(71430)-7-12-00</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arkalyk.</w:t>
            </w:r>
            <w:r>
              <w:br/>
            </w:r>
            <w:r>
              <w:rPr>
                <w:rFonts w:ascii="Times New Roman"/>
                <w:b w:val="false"/>
                <w:i w:val="false"/>
                <w:color w:val="000000"/>
                <w:sz w:val="20"/>
              </w:rPr>
              <w:t>
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arkalyk</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Қостанай қаласының әкімдігі</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110000, Қостанай қаласы, Пушкин көшесі, 98, телефон нөмірі 8-(7142)-57-57-65</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w:t>
            </w:r>
            <w:r>
              <w:br/>
            </w:r>
            <w:r>
              <w:rPr>
                <w:rFonts w:ascii="Times New Roman"/>
                <w:b w:val="false"/>
                <w:i w:val="false"/>
                <w:color w:val="000000"/>
                <w:sz w:val="20"/>
              </w:rPr>
              <w:t>
kostanay.</w:t>
            </w:r>
            <w:r>
              <w:br/>
            </w:r>
            <w:r>
              <w:rPr>
                <w:rFonts w:ascii="Times New Roman"/>
                <w:b w:val="false"/>
                <w:i w:val="false"/>
                <w:color w:val="000000"/>
                <w:sz w:val="20"/>
              </w:rPr>
              <w:t>
info/</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gorakimat</w:t>
            </w:r>
            <w:r>
              <w:br/>
            </w:r>
            <w:r>
              <w:rPr>
                <w:rFonts w:ascii="Times New Roman"/>
                <w:b w:val="false"/>
                <w:i w:val="false"/>
                <w:color w:val="000000"/>
                <w:sz w:val="20"/>
              </w:rPr>
              <w:t>
@kostanay.</w:t>
            </w:r>
            <w:r>
              <w:br/>
            </w:r>
            <w:r>
              <w:rPr>
                <w:rFonts w:ascii="Times New Roman"/>
                <w:b w:val="false"/>
                <w:i w:val="false"/>
                <w:color w:val="000000"/>
                <w:sz w:val="20"/>
              </w:rPr>
              <w:t xml:space="preserve">
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Лисаков қаласының әкімдігі</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Лисаков қаласы, Мира көшесі, 32, телефон нөмірі 8-(71433)-3-45-76  </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www.lsk.</w:t>
            </w:r>
            <w:r>
              <w:br/>
            </w:r>
            <w:r>
              <w:rPr>
                <w:rFonts w:ascii="Times New Roman"/>
                <w:b w:val="false"/>
                <w:i w:val="false"/>
                <w:color w:val="000000"/>
                <w:sz w:val="20"/>
              </w:rPr>
              <w:t>
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lisakovsk</w:t>
            </w:r>
            <w:r>
              <w:br/>
            </w:r>
            <w:r>
              <w:rPr>
                <w:rFonts w:ascii="Times New Roman"/>
                <w:b w:val="false"/>
                <w:i w:val="false"/>
                <w:color w:val="000000"/>
                <w:sz w:val="20"/>
              </w:rPr>
              <w:t>
@kostanay.</w:t>
            </w:r>
            <w:r>
              <w:br/>
            </w:r>
            <w:r>
              <w:rPr>
                <w:rFonts w:ascii="Times New Roman"/>
                <w:b w:val="false"/>
                <w:i w:val="false"/>
                <w:color w:val="000000"/>
                <w:sz w:val="20"/>
              </w:rPr>
              <w:t>
kz</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Рудный қаласының әкімдігі</w:t>
            </w:r>
          </w:p>
        </w:tc>
        <w:tc>
          <w:tcPr>
            <w:tcW w:w="4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111500, Рудный қаласы, Ленин көшесі, 93, телефон нөмірі 8-(71431)-4-53-31</w:t>
            </w:r>
          </w:p>
        </w:tc>
        <w:tc>
          <w:tcPr>
            <w:tcW w:w="2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http://</w:t>
            </w:r>
            <w:r>
              <w:br/>
            </w:r>
            <w:r>
              <w:rPr>
                <w:rFonts w:ascii="Times New Roman"/>
                <w:b w:val="false"/>
                <w:i w:val="false"/>
                <w:color w:val="000000"/>
                <w:sz w:val="20"/>
              </w:rPr>
              <w:t>
www.rudny.</w:t>
            </w:r>
            <w:r>
              <w:br/>
            </w:r>
            <w:r>
              <w:rPr>
                <w:rFonts w:ascii="Times New Roman"/>
                <w:b w:val="false"/>
                <w:i w:val="false"/>
                <w:color w:val="000000"/>
                <w:sz w:val="20"/>
              </w:rPr>
              <w:t>
kz/</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rudny</w:t>
            </w:r>
            <w:r>
              <w:br/>
            </w:r>
            <w:r>
              <w:rPr>
                <w:rFonts w:ascii="Times New Roman"/>
                <w:b w:val="false"/>
                <w:i w:val="false"/>
                <w:color w:val="000000"/>
                <w:sz w:val="20"/>
              </w:rPr>
              <w:t>
@kostanay.</w:t>
            </w:r>
            <w:r>
              <w:br/>
            </w:r>
            <w:r>
              <w:rPr>
                <w:rFonts w:ascii="Times New Roman"/>
                <w:b w:val="false"/>
                <w:i w:val="false"/>
                <w:color w:val="000000"/>
                <w:sz w:val="20"/>
              </w:rPr>
              <w:t>
kz</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