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d976" w14:textId="3bfd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"Жетімдерді, ата-анасының қамқорлығынсыз қалған балаларды әлеуметтік қамсыздандыруға құжаттар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28 қаңтардағы № 62 қаулысы. Қостанай облысы әділет департаментінде 2008 жылғы 11 наурызда № 3599 тіркелді. Күші жойылды - Қостанай облысы әкімдігінің 2010 жылғы 20 мамырдағы № 193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Қостанай облысы әкімдігінің 2010.05.20 № 193 қаулысымен.</w:t>
      </w:r>
      <w:r>
        <w:br/>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және "Мемлекеттік қызмет көрсетудің үлгі стандартын бекіту туралы" Қазақстан Республикасы Yкіметінің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қаулысына сәйкес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"Жетімдерді, ата-анасының қамқорлығынсыз қалған балаларды әлеуметтік қамсыздандыруға құжаттар ресімдеу" мемлекеттік қызмет көрсетудің стандарты (қоса беріліп отыр)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С.Ш. Бектұрғановқа жүктелсін. </w:t>
      </w:r>
    </w:p>
    <w:bookmarkEnd w:id="2"/>
    <w:bookmarkStart w:name="z4" w:id="3"/>
    <w:p>
      <w:pPr>
        <w:spacing w:after="0"/>
        <w:ind w:left="0"/>
        <w:jc w:val="both"/>
      </w:pPr>
      <w:r>
        <w:rPr>
          <w:rFonts w:ascii="Times New Roman"/>
          <w:b w:val="false"/>
          <w:i w:val="false"/>
          <w:color w:val="000000"/>
          <w:sz w:val="28"/>
        </w:rPr>
        <w:t xml:space="preserve">
      3. Осы қаулы алғашқы рет ресми жарияланған күнінен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bookmarkStart w:name="z5" w:id="4"/>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28 қаңтардағы   </w:t>
      </w:r>
      <w:r>
        <w:br/>
      </w:r>
      <w:r>
        <w:rPr>
          <w:rFonts w:ascii="Times New Roman"/>
          <w:b w:val="false"/>
          <w:i w:val="false"/>
          <w:color w:val="000000"/>
          <w:sz w:val="28"/>
        </w:rPr>
        <w:t xml:space="preserve">
N 62 қаулысымен бекітілген </w:t>
      </w:r>
    </w:p>
    <w:bookmarkEnd w:id="4"/>
    <w:p>
      <w:pPr>
        <w:spacing w:after="0"/>
        <w:ind w:left="0"/>
        <w:jc w:val="left"/>
      </w:pPr>
      <w:r>
        <w:rPr>
          <w:rFonts w:ascii="Times New Roman"/>
          <w:b/>
          <w:i w:val="false"/>
          <w:color w:val="000000"/>
        </w:rPr>
        <w:t xml:space="preserve"> "Жетімдерді, ата-анасының қамқорлығынсыз </w:t>
      </w:r>
      <w:r>
        <w:br/>
      </w:r>
      <w:r>
        <w:rPr>
          <w:rFonts w:ascii="Times New Roman"/>
          <w:b/>
          <w:i w:val="false"/>
          <w:color w:val="000000"/>
        </w:rPr>
        <w:t xml:space="preserve">
қалған балаларды әлеуметтік қамсыздандыруға </w:t>
      </w:r>
      <w:r>
        <w:br/>
      </w:r>
      <w:r>
        <w:rPr>
          <w:rFonts w:ascii="Times New Roman"/>
          <w:b/>
          <w:i w:val="false"/>
          <w:color w:val="000000"/>
        </w:rPr>
        <w:t xml:space="preserve">
құжаттар ресімдеу" мемлекеттік қызмет көрсетудің </w:t>
      </w:r>
      <w:r>
        <w:br/>
      </w:r>
      <w:r>
        <w:rPr>
          <w:rFonts w:ascii="Times New Roman"/>
          <w:b/>
          <w:i w:val="false"/>
          <w:color w:val="000000"/>
        </w:rPr>
        <w:t xml:space="preserve">
стандарты </w:t>
      </w:r>
    </w:p>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Мемлекеттік қызметтің анықтамасы: "Жетімдерді, ата-анасының қамқорлығынсыз қалған балаларды әлеуметтік қамсыздандыруға құжаттар ресімдеу".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3. Қызметтің осы түрлері "Қазақстан Республикасындағы Неке және отбасы туралы" Қазақстан Республикасы Заңының </w:t>
      </w:r>
      <w:r>
        <w:rPr>
          <w:rFonts w:ascii="Times New Roman"/>
          <w:b w:val="false"/>
          <w:i w:val="false"/>
          <w:color w:val="000000"/>
          <w:sz w:val="28"/>
        </w:rPr>
        <w:t>110 бабының</w:t>
      </w:r>
      <w:r>
        <w:rPr>
          <w:rFonts w:ascii="Times New Roman"/>
          <w:b w:val="false"/>
          <w:i w:val="false"/>
          <w:color w:val="000000"/>
          <w:sz w:val="28"/>
        </w:rPr>
        <w:t xml:space="preserve"> 1 тармағының 2 тармақшасы, "Бала құқығы туралы" Қазақстан Республикасы Заңының </w:t>
      </w:r>
      <w:r>
        <w:rPr>
          <w:rFonts w:ascii="Times New Roman"/>
          <w:b w:val="false"/>
          <w:i w:val="false"/>
          <w:color w:val="000000"/>
          <w:sz w:val="28"/>
        </w:rPr>
        <w:t>12 бабының</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4. Қызмет көрсететін білім бөлімдері өзге субъектілердің қатысуынсыз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көрсетіліп отыр. </w:t>
      </w:r>
      <w:r>
        <w:br/>
      </w:r>
      <w:r>
        <w:rPr>
          <w:rFonts w:ascii="Times New Roman"/>
          <w:b w:val="false"/>
          <w:i w:val="false"/>
          <w:color w:val="000000"/>
          <w:sz w:val="28"/>
        </w:rPr>
        <w:t xml:space="preserve">
      5. Мемлекеттік қызмет көрсетудің аяқтау нысаны (нәтижесі) азаматқа жетімдерді, ата-анасының қамқорлығынсыз қалған балаларды әлеуметтік қамсыздандыруға құжаттар ресімдеуде заңды тұлға екендігі растайтын анықтама беру. </w:t>
      </w:r>
      <w:r>
        <w:br/>
      </w:r>
      <w:r>
        <w:rPr>
          <w:rFonts w:ascii="Times New Roman"/>
          <w:b w:val="false"/>
          <w:i w:val="false"/>
          <w:color w:val="000000"/>
          <w:sz w:val="28"/>
        </w:rPr>
        <w:t xml:space="preserve">
      6. Мемлекеттік қызмет жеке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w:t>
      </w:r>
      <w:r>
        <w:br/>
      </w:r>
      <w:r>
        <w:rPr>
          <w:rFonts w:ascii="Times New Roman"/>
          <w:b w:val="false"/>
          <w:i w:val="false"/>
          <w:color w:val="000000"/>
          <w:sz w:val="28"/>
        </w:rPr>
        <w:t xml:space="preserve">
мерзімдері: </w:t>
      </w:r>
      <w:r>
        <w:br/>
      </w:r>
      <w:r>
        <w:rPr>
          <w:rFonts w:ascii="Times New Roman"/>
          <w:b w:val="false"/>
          <w:i w:val="false"/>
          <w:color w:val="000000"/>
          <w:sz w:val="28"/>
        </w:rPr>
        <w:t xml:space="preserve">
      1) мемлекеттік қызметті алу үшін тұтынушы қажетті құжаттарды </w:t>
      </w:r>
      <w:r>
        <w:br/>
      </w:r>
      <w:r>
        <w:rPr>
          <w:rFonts w:ascii="Times New Roman"/>
          <w:b w:val="false"/>
          <w:i w:val="false"/>
          <w:color w:val="000000"/>
          <w:sz w:val="28"/>
        </w:rPr>
        <w:t xml:space="preserve">
тапсырған сәттен бастап - 30 күннің ішінде; </w:t>
      </w:r>
      <w:r>
        <w:br/>
      </w:r>
      <w:r>
        <w:rPr>
          <w:rFonts w:ascii="Times New Roman"/>
          <w:b w:val="false"/>
          <w:i w:val="false"/>
          <w:color w:val="000000"/>
          <w:sz w:val="28"/>
        </w:rPr>
        <w:t xml:space="preserve">
      2) қажетті құжаттарды тапсыру кезінде кезек күтуге рұқсат берілген ең ұзақ уақыт - 40 минуттан асырмау; </w:t>
      </w:r>
      <w:r>
        <w:br/>
      </w:r>
      <w:r>
        <w:rPr>
          <w:rFonts w:ascii="Times New Roman"/>
          <w:b w:val="false"/>
          <w:i w:val="false"/>
          <w:color w:val="000000"/>
          <w:sz w:val="28"/>
        </w:rPr>
        <w:t xml:space="preserve">
      3) құжаттарды алар кезде кезек күтуге рұқсат берілген ең ұзақ уақыт - 40 минуттан асырмау. </w:t>
      </w:r>
      <w:r>
        <w:br/>
      </w:r>
      <w:r>
        <w:rPr>
          <w:rFonts w:ascii="Times New Roman"/>
          <w:b w:val="false"/>
          <w:i w:val="false"/>
          <w:color w:val="000000"/>
          <w:sz w:val="28"/>
        </w:rPr>
        <w:t xml:space="preserve">
      8. Азаматтарға анықтама тегін беріледі. </w:t>
      </w:r>
      <w:r>
        <w:br/>
      </w:r>
      <w:r>
        <w:rPr>
          <w:rFonts w:ascii="Times New Roman"/>
          <w:b w:val="false"/>
          <w:i w:val="false"/>
          <w:color w:val="000000"/>
          <w:sz w:val="28"/>
        </w:rPr>
        <w:t xml:space="preserve">
      9. "Жетімдерді, ата-анасының қамқорлығынсыз қалған балаларды әлеуметтік қамсыздандыруға құжаттар ресімдеу" мемлекеттік қызмет көрсетудің стандарты әкімдердің сайттарында 1, 2 қосымшаға сәйкес, білім бөлімдерінің стендтерінде орналастырылады. </w:t>
      </w:r>
      <w:r>
        <w:br/>
      </w:r>
      <w:r>
        <w:rPr>
          <w:rFonts w:ascii="Times New Roman"/>
          <w:b w:val="false"/>
          <w:i w:val="false"/>
          <w:color w:val="000000"/>
          <w:sz w:val="28"/>
        </w:rPr>
        <w:t xml:space="preserve">
      10. Жұмыс кестесі: жұмыс күндері - сағат 09.00-ден 18.00-ге дейін, түскі үзіліс - сағат 13.00-ден 14.00-ге дейін, демалыс күндері - сенбі, жексенбі. Қабылдау алдын ала жазылусыз және жеделдетілген түрде қызмет көрсету арқылы жүзеге асырылады. </w:t>
      </w:r>
      <w:r>
        <w:br/>
      </w:r>
      <w:r>
        <w:rPr>
          <w:rFonts w:ascii="Times New Roman"/>
          <w:b w:val="false"/>
          <w:i w:val="false"/>
          <w:color w:val="000000"/>
          <w:sz w:val="28"/>
        </w:rPr>
        <w:t xml:space="preserve">
      11. Азаматтарды, мүмкіндіктері шектеулі азаматтарды қабылдайтын тұтынушыларымен жұмыс істеуге бейімделген, күту үшін және қажетті құжаттарды дайындауға, өрт қауіпсіздігінен қорғануға қолайлы жағдайлар жасалған. </w:t>
      </w:r>
    </w:p>
    <w:bookmarkStart w:name="z7" w:id="6"/>
    <w:p>
      <w:pPr>
        <w:spacing w:after="0"/>
        <w:ind w:left="0"/>
        <w:jc w:val="left"/>
      </w:pPr>
      <w:r>
        <w:rPr>
          <w:rFonts w:ascii="Times New Roman"/>
          <w:b/>
          <w:i w:val="false"/>
          <w:color w:val="000000"/>
        </w:rPr>
        <w:t xml:space="preserve"> 
2. Мемлекеттік қызмет көрсету тәртібі </w:t>
      </w:r>
    </w:p>
    <w:bookmarkEnd w:id="6"/>
    <w:p>
      <w:pPr>
        <w:spacing w:after="0"/>
        <w:ind w:left="0"/>
        <w:jc w:val="both"/>
      </w:pPr>
      <w:r>
        <w:rPr>
          <w:rFonts w:ascii="Times New Roman"/>
          <w:b w:val="false"/>
          <w:i w:val="false"/>
          <w:color w:val="000000"/>
          <w:sz w:val="28"/>
        </w:rPr>
        <w:t xml:space="preserve">      12. Мемлекеттік қызметті алу үшін қажетті құжаттардың тізбесі: </w:t>
      </w:r>
      <w:r>
        <w:br/>
      </w:r>
      <w:r>
        <w:rPr>
          <w:rFonts w:ascii="Times New Roman"/>
          <w:b w:val="false"/>
          <w:i w:val="false"/>
          <w:color w:val="000000"/>
          <w:sz w:val="28"/>
        </w:rPr>
        <w:t xml:space="preserve">
      1) заңды өкілдің жеке куәлігінің (көшірмесі); </w:t>
      </w:r>
      <w:r>
        <w:br/>
      </w:r>
      <w:r>
        <w:rPr>
          <w:rFonts w:ascii="Times New Roman"/>
          <w:b w:val="false"/>
          <w:i w:val="false"/>
          <w:color w:val="000000"/>
          <w:sz w:val="28"/>
        </w:rPr>
        <w:t xml:space="preserve">
      2) анықтама беруге өтініш (еркін түрде); </w:t>
      </w:r>
      <w:r>
        <w:br/>
      </w:r>
      <w:r>
        <w:rPr>
          <w:rFonts w:ascii="Times New Roman"/>
          <w:b w:val="false"/>
          <w:i w:val="false"/>
          <w:color w:val="000000"/>
          <w:sz w:val="28"/>
        </w:rPr>
        <w:t xml:space="preserve">
      3) кәмелетке толмаған балалардың туу туралы куәліктері (көшірме). Жетімдерді, ата-анасының қамқорлығынсыз қалған балаларды әлеуметтік қамсыздандыруға құжаттар ресімдеу үшін құжаттардың қабылдауын білім бөлімдері 1 қосымшаға сәйкес жүзеге асырады. </w:t>
      </w:r>
      <w:r>
        <w:br/>
      </w:r>
      <w:r>
        <w:rPr>
          <w:rFonts w:ascii="Times New Roman"/>
          <w:b w:val="false"/>
          <w:i w:val="false"/>
          <w:color w:val="000000"/>
          <w:sz w:val="28"/>
        </w:rPr>
        <w:t xml:space="preserve">
      13. Мемлекеттік қызметті алу үшін толтырылатын бланкі берілмеген. </w:t>
      </w:r>
      <w:r>
        <w:br/>
      </w:r>
      <w:r>
        <w:rPr>
          <w:rFonts w:ascii="Times New Roman"/>
          <w:b w:val="false"/>
          <w:i w:val="false"/>
          <w:color w:val="000000"/>
          <w:sz w:val="28"/>
        </w:rPr>
        <w:t xml:space="preserve">
      14. Мемлекеттік қызметті алу үшін тапсырылатын құжаттар мен арызды қабылдайтын жауапты адамның мекен-жайы, кабинетінің нөмірі 1 қосымшада берілген. </w:t>
      </w:r>
      <w:r>
        <w:br/>
      </w:r>
      <w:r>
        <w:rPr>
          <w:rFonts w:ascii="Times New Roman"/>
          <w:b w:val="false"/>
          <w:i w:val="false"/>
          <w:color w:val="000000"/>
          <w:sz w:val="28"/>
        </w:rPr>
        <w:t xml:space="preserve">
      15. Тұтынушының мемлекеттік қызметті алу үшін барлық қажетті құжаттарды тапсырғанын растайтын құжат алатын күні көрсетілген талон болып табылады. </w:t>
      </w:r>
      <w:r>
        <w:br/>
      </w:r>
      <w:r>
        <w:rPr>
          <w:rFonts w:ascii="Times New Roman"/>
          <w:b w:val="false"/>
          <w:i w:val="false"/>
          <w:color w:val="000000"/>
          <w:sz w:val="28"/>
        </w:rPr>
        <w:t xml:space="preserve">
      16. Мемлекеттік қызмет көрсетудің нәтижесі тұтынушыға білім бөліміне жеке келгенде ұсынылады. Қызмет көрсетудің соңғы нәтижесін білім бөлімінің жауапты тұлғасы 1 қосымшада көрсетілген мекен жай бойынша береді. </w:t>
      </w:r>
      <w:r>
        <w:br/>
      </w:r>
      <w:r>
        <w:rPr>
          <w:rFonts w:ascii="Times New Roman"/>
          <w:b w:val="false"/>
          <w:i w:val="false"/>
          <w:color w:val="000000"/>
          <w:sz w:val="28"/>
        </w:rPr>
        <w:t xml:space="preserve">
      17. Мемлекеттік қызмет көрсетуді тоқтата тұру немесе </w:t>
      </w:r>
      <w:r>
        <w:br/>
      </w:r>
      <w:r>
        <w:rPr>
          <w:rFonts w:ascii="Times New Roman"/>
          <w:b w:val="false"/>
          <w:i w:val="false"/>
          <w:color w:val="000000"/>
          <w:sz w:val="28"/>
        </w:rPr>
        <w:t xml:space="preserve">
мемлекеттік қызметті ұсынудан бас тартудың негізі қажетті құжаттардың толық емес пакетін көрсету болып табылады. </w:t>
      </w:r>
    </w:p>
    <w:bookmarkStart w:name="z8" w:id="7"/>
    <w:p>
      <w:pPr>
        <w:spacing w:after="0"/>
        <w:ind w:left="0"/>
        <w:jc w:val="left"/>
      </w:pPr>
      <w:r>
        <w:rPr>
          <w:rFonts w:ascii="Times New Roman"/>
          <w:b/>
          <w:i w:val="false"/>
          <w:color w:val="000000"/>
        </w:rPr>
        <w:t xml:space="preserve"> 
3. Жұмыс қағидаттары </w:t>
      </w:r>
    </w:p>
    <w:bookmarkEnd w:id="7"/>
    <w:p>
      <w:pPr>
        <w:spacing w:after="0"/>
        <w:ind w:left="0"/>
        <w:jc w:val="both"/>
      </w:pPr>
      <w:r>
        <w:rPr>
          <w:rFonts w:ascii="Times New Roman"/>
          <w:b w:val="false"/>
          <w:i w:val="false"/>
          <w:color w:val="000000"/>
          <w:sz w:val="28"/>
        </w:rPr>
        <w:t xml:space="preserve">      18. Қызмет тұтынушысына қатысты басшылыққа алынатын қағидалары болып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құжаттарды белгіленген мерзімде алған сәтке дейін сақталуын қамтамасыз ету. </w:t>
      </w:r>
    </w:p>
    <w:bookmarkStart w:name="z9" w:id="8"/>
    <w:p>
      <w:pPr>
        <w:spacing w:after="0"/>
        <w:ind w:left="0"/>
        <w:jc w:val="left"/>
      </w:pPr>
      <w:r>
        <w:rPr>
          <w:rFonts w:ascii="Times New Roman"/>
          <w:b/>
          <w:i w:val="false"/>
          <w:color w:val="000000"/>
        </w:rPr>
        <w:t xml:space="preserve"> 
4. Жұмыс нәтижелері </w:t>
      </w:r>
    </w:p>
    <w:bookmarkEnd w:id="8"/>
    <w:p>
      <w:pPr>
        <w:spacing w:after="0"/>
        <w:ind w:left="0"/>
        <w:jc w:val="both"/>
      </w:pPr>
      <w:r>
        <w:rPr>
          <w:rFonts w:ascii="Times New Roman"/>
          <w:b w:val="false"/>
          <w:i w:val="false"/>
          <w:color w:val="000000"/>
          <w:sz w:val="28"/>
        </w:rPr>
        <w:t xml:space="preserve">      19. "Жетімдерді, ата-анасының қамқорлығынсыз қалған балаларды әлеуметтік қамсыздандыруға құжаттар ресімдеу" мемлекеттік қызмет көрсету нәтижелері осы Стандарттың 3-қосымшасына сәйкес сапа және қол жетімділік көрсеткіштермен өлшенеді. </w:t>
      </w:r>
      <w:r>
        <w:br/>
      </w:r>
      <w:r>
        <w:rPr>
          <w:rFonts w:ascii="Times New Roman"/>
          <w:b w:val="false"/>
          <w:i w:val="false"/>
          <w:color w:val="000000"/>
          <w:sz w:val="28"/>
        </w:rPr>
        <w:t xml:space="preserve">
      20. Мемлекеттік қызмет көрсететін мемлекеттік мекеменің </w:t>
      </w:r>
      <w:r>
        <w:br/>
      </w:r>
      <w:r>
        <w:rPr>
          <w:rFonts w:ascii="Times New Roman"/>
          <w:b w:val="false"/>
          <w:i w:val="false"/>
          <w:color w:val="000000"/>
          <w:sz w:val="28"/>
        </w:rPr>
        <w:t xml:space="preserve">
жұмысы бағаланатын мемлекеттік қызметтердің сапа және қол жетімділік көрсеткіштерінің нысаналы мәнін жыл сайын арнайы құрылған жұмыс тобы бекітеді. </w:t>
      </w:r>
    </w:p>
    <w:bookmarkStart w:name="z10" w:id="9"/>
    <w:p>
      <w:pPr>
        <w:spacing w:after="0"/>
        <w:ind w:left="0"/>
        <w:jc w:val="left"/>
      </w:pPr>
      <w:r>
        <w:rPr>
          <w:rFonts w:ascii="Times New Roman"/>
          <w:b/>
          <w:i w:val="false"/>
          <w:color w:val="000000"/>
        </w:rPr>
        <w:t xml:space="preserve"> 
5. Шағымдану тәртібі </w:t>
      </w:r>
    </w:p>
    <w:bookmarkEnd w:id="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түсіндіру және шағым дайындауға жәрдем көрсету қызметтері аудан және қала әкімдіктерінің білім бөлімдерінде </w:t>
      </w:r>
      <w:r>
        <w:rPr>
          <w:rFonts w:ascii="Times New Roman"/>
          <w:b w:val="false"/>
          <w:i w:val="false"/>
          <w:color w:val="000000"/>
          <w:sz w:val="28"/>
        </w:rPr>
        <w:t>1, 2 қосымшада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22. Шағым пошта арқылы немесе әдейі аудан және қала әкімдіктерінің білім бөлімдерінің кеңсесі арқылы жұмыс күндері 1, 2 қосымшаға сәйкес беріледі. </w:t>
      </w:r>
      <w:r>
        <w:br/>
      </w:r>
      <w:r>
        <w:rPr>
          <w:rFonts w:ascii="Times New Roman"/>
          <w:b w:val="false"/>
          <w:i w:val="false"/>
          <w:color w:val="000000"/>
          <w:sz w:val="28"/>
        </w:rPr>
        <w:t xml:space="preserve">
      Қазақстан Республикасының заңнамасында бекітілген тәртіппен берілген жолдаулар міндетті түрде қабылдауға, тіркеуге, есепке алуға және қарауға жатады. </w:t>
      </w:r>
      <w:r>
        <w:br/>
      </w:r>
      <w:r>
        <w:rPr>
          <w:rFonts w:ascii="Times New Roman"/>
          <w:b w:val="false"/>
          <w:i w:val="false"/>
          <w:color w:val="000000"/>
          <w:sz w:val="28"/>
        </w:rPr>
        <w:t xml:space="preserve">
      23. Шағымға берілген жауаптың алу орны мен мерзімін қарастыратын, берілген шағымның қабылданғанын растайтын құжат, шағымды қарастыру барысы туралы білуге болатын тұлғаның, арызды қабылдаған адамның телефон номері, берілген күні, уақыты, аты-жөні туралы мағлұмат жазылған арызданушыға берілетін талон болып саналады. </w:t>
      </w:r>
    </w:p>
    <w:bookmarkStart w:name="z11" w:id="10"/>
    <w:p>
      <w:pPr>
        <w:spacing w:after="0"/>
        <w:ind w:left="0"/>
        <w:jc w:val="left"/>
      </w:pPr>
      <w:r>
        <w:rPr>
          <w:rFonts w:ascii="Times New Roman"/>
          <w:b/>
          <w:i w:val="false"/>
          <w:color w:val="000000"/>
        </w:rPr>
        <w:t xml:space="preserve"> 
6. Байланыс ақпараты </w:t>
      </w:r>
    </w:p>
    <w:bookmarkEnd w:id="10"/>
    <w:p>
      <w:pPr>
        <w:spacing w:after="0"/>
        <w:ind w:left="0"/>
        <w:jc w:val="both"/>
      </w:pPr>
      <w:r>
        <w:rPr>
          <w:rFonts w:ascii="Times New Roman"/>
          <w:b w:val="false"/>
          <w:i w:val="false"/>
          <w:color w:val="000000"/>
          <w:sz w:val="28"/>
        </w:rPr>
        <w:t xml:space="preserve">      24. Аудан және қала әкімдіктерінің білім бөлімдері басшыларының және әкімдіктердің қабылдау кестесі, мекен-жайы, сайты, телефоны 2-қосымшаға сәйкес жүзеге асырылады, білім бөлімдерінің жұмыс кестесі берілген стандарттың 10 тармағында көрсетілген. </w:t>
      </w:r>
      <w:r>
        <w:br/>
      </w:r>
      <w:r>
        <w:rPr>
          <w:rFonts w:ascii="Times New Roman"/>
          <w:b w:val="false"/>
          <w:i w:val="false"/>
          <w:color w:val="000000"/>
          <w:sz w:val="28"/>
        </w:rPr>
        <w:t xml:space="preserve">
      25. Жетімдерді, ата-анасының қамқорлығынсыз қалған балаларды әлеуметтік қамсыздандыруға құжаттарды ресімдеу мәселесі бойынша қосымша ақпаратты осы Стандарттың 1-қосымшасына сәйкес білім бөлімдерінде алуға болады. </w:t>
      </w:r>
    </w:p>
    <w:bookmarkStart w:name="z12" w:id="11"/>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xml:space="preserve">
қалған балаларды әлеуметтік қамсыздандыруға </w:t>
      </w:r>
      <w:r>
        <w:br/>
      </w:r>
      <w:r>
        <w:rPr>
          <w:rFonts w:ascii="Times New Roman"/>
          <w:b w:val="false"/>
          <w:i w:val="false"/>
          <w:color w:val="000000"/>
          <w:sz w:val="28"/>
        </w:rPr>
        <w:t xml:space="preserve">
құжаттар ресімдеу" мемлекеттік қызмет       </w:t>
      </w:r>
      <w:r>
        <w:br/>
      </w:r>
      <w:r>
        <w:rPr>
          <w:rFonts w:ascii="Times New Roman"/>
          <w:b w:val="false"/>
          <w:i w:val="false"/>
          <w:color w:val="000000"/>
          <w:sz w:val="28"/>
        </w:rPr>
        <w:t xml:space="preserve">
көрсетудің стандартына 1-қосымша            </w:t>
      </w:r>
    </w:p>
    <w:bookmarkEnd w:id="11"/>
    <w:p>
      <w:pPr>
        <w:spacing w:after="0"/>
        <w:ind w:left="0"/>
        <w:jc w:val="left"/>
      </w:pPr>
      <w:r>
        <w:rPr>
          <w:rFonts w:ascii="Times New Roman"/>
          <w:b/>
          <w:i w:val="false"/>
          <w:color w:val="000000"/>
        </w:rPr>
        <w:t xml:space="preserve"> Мемлекеттік қызмет көрсететін </w:t>
      </w:r>
      <w:r>
        <w:br/>
      </w:r>
      <w:r>
        <w:rPr>
          <w:rFonts w:ascii="Times New Roman"/>
          <w:b/>
          <w:i w:val="false"/>
          <w:color w:val="000000"/>
        </w:rPr>
        <w:t xml:space="preserve">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893"/>
        <w:gridCol w:w="521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w:t>
            </w:r>
            <w:r>
              <w:br/>
            </w:r>
            <w:r>
              <w:rPr>
                <w:rFonts w:ascii="Times New Roman"/>
                <w:b w:val="false"/>
                <w:i w:val="false"/>
                <w:color w:val="000000"/>
                <w:sz w:val="20"/>
              </w:rPr>
              <w:t xml:space="preserve">
әкімдігінің білім бөлімі" 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Силантьевка селосы, Шипин көшесі, 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w:t>
            </w:r>
            <w:r>
              <w:br/>
            </w:r>
            <w:r>
              <w:rPr>
                <w:rFonts w:ascii="Times New Roman"/>
                <w:b w:val="false"/>
                <w:i w:val="false"/>
                <w:color w:val="000000"/>
                <w:sz w:val="20"/>
              </w:rPr>
              <w:t xml:space="preserve">
әкімдігінің білім бөлімі" 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w:t>
            </w:r>
            <w:r>
              <w:br/>
            </w:r>
            <w:r>
              <w:rPr>
                <w:rFonts w:ascii="Times New Roman"/>
                <w:b w:val="false"/>
                <w:i w:val="false"/>
                <w:color w:val="000000"/>
                <w:sz w:val="20"/>
              </w:rPr>
              <w:t xml:space="preserve">
әкімдігінің білім бөлімі" 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Ленин көшесі, 29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w:t>
            </w:r>
            <w:r>
              <w:br/>
            </w:r>
            <w:r>
              <w:rPr>
                <w:rFonts w:ascii="Times New Roman"/>
                <w:b w:val="false"/>
                <w:i w:val="false"/>
                <w:color w:val="000000"/>
                <w:sz w:val="20"/>
              </w:rPr>
              <w:t xml:space="preserve">
әкімдігінің білім бөлімі" 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w:t>
            </w:r>
            <w:r>
              <w:br/>
            </w:r>
            <w:r>
              <w:rPr>
                <w:rFonts w:ascii="Times New Roman"/>
                <w:b w:val="false"/>
                <w:i w:val="false"/>
                <w:color w:val="000000"/>
                <w:sz w:val="20"/>
              </w:rPr>
              <w:t xml:space="preserve">
әкімдігінің білім бөлімі" 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әкімдігінің </w:t>
            </w:r>
            <w:r>
              <w:br/>
            </w:r>
            <w:r>
              <w:rPr>
                <w:rFonts w:ascii="Times New Roman"/>
                <w:b w:val="false"/>
                <w:i w:val="false"/>
                <w:color w:val="000000"/>
                <w:sz w:val="20"/>
              </w:rPr>
              <w:t xml:space="preserve">
білім бөлімі" 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4 ш.а., 27 - үй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әкімдігінің </w:t>
            </w:r>
            <w:r>
              <w:br/>
            </w:r>
            <w:r>
              <w:rPr>
                <w:rFonts w:ascii="Times New Roman"/>
                <w:b w:val="false"/>
                <w:i w:val="false"/>
                <w:color w:val="000000"/>
                <w:sz w:val="20"/>
              </w:rPr>
              <w:t xml:space="preserve">
білім бөлімі" 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w:t>
            </w:r>
            <w:r>
              <w:br/>
            </w:r>
            <w:r>
              <w:rPr>
                <w:rFonts w:ascii="Times New Roman"/>
                <w:b w:val="false"/>
                <w:i w:val="false"/>
                <w:color w:val="000000"/>
                <w:sz w:val="20"/>
              </w:rPr>
              <w:t xml:space="preserve">
ауданы, Қарабалық </w:t>
            </w:r>
            <w:r>
              <w:br/>
            </w:r>
            <w:r>
              <w:rPr>
                <w:rFonts w:ascii="Times New Roman"/>
                <w:b w:val="false"/>
                <w:i w:val="false"/>
                <w:color w:val="000000"/>
                <w:sz w:val="20"/>
              </w:rPr>
              <w:t xml:space="preserve">
селосы, Ленин көшесі, 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әкімдігінің </w:t>
            </w:r>
            <w:r>
              <w:br/>
            </w:r>
            <w:r>
              <w:rPr>
                <w:rFonts w:ascii="Times New Roman"/>
                <w:b w:val="false"/>
                <w:i w:val="false"/>
                <w:color w:val="000000"/>
                <w:sz w:val="20"/>
              </w:rPr>
              <w:t xml:space="preserve">
білім бөлімі" 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Ленин көшесі, 22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әкімдігінің </w:t>
            </w:r>
            <w:r>
              <w:br/>
            </w:r>
            <w:r>
              <w:rPr>
                <w:rFonts w:ascii="Times New Roman"/>
                <w:b w:val="false"/>
                <w:i w:val="false"/>
                <w:color w:val="000000"/>
                <w:sz w:val="20"/>
              </w:rPr>
              <w:t xml:space="preserve">
білім бөлімі" 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68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w:t>
            </w:r>
            <w:r>
              <w:br/>
            </w:r>
            <w:r>
              <w:rPr>
                <w:rFonts w:ascii="Times New Roman"/>
                <w:b w:val="false"/>
                <w:i w:val="false"/>
                <w:color w:val="000000"/>
                <w:sz w:val="20"/>
              </w:rPr>
              <w:t xml:space="preserve">
әкімдігінің білім бөлімі" 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w:t>
            </w:r>
            <w:r>
              <w:br/>
            </w:r>
            <w:r>
              <w:rPr>
                <w:rFonts w:ascii="Times New Roman"/>
                <w:b w:val="false"/>
                <w:i w:val="false"/>
                <w:color w:val="000000"/>
                <w:sz w:val="20"/>
              </w:rPr>
              <w:t xml:space="preserve">
әкімдігінің білім бөлімі" 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Школьная көшесі, 6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әкімдігінің </w:t>
            </w:r>
            <w:r>
              <w:br/>
            </w:r>
            <w:r>
              <w:rPr>
                <w:rFonts w:ascii="Times New Roman"/>
                <w:b w:val="false"/>
                <w:i w:val="false"/>
                <w:color w:val="000000"/>
                <w:sz w:val="20"/>
              </w:rPr>
              <w:t xml:space="preserve">
білім бөлімі" 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әкімдігінің </w:t>
            </w:r>
            <w:r>
              <w:br/>
            </w:r>
            <w:r>
              <w:rPr>
                <w:rFonts w:ascii="Times New Roman"/>
                <w:b w:val="false"/>
                <w:i w:val="false"/>
                <w:color w:val="000000"/>
                <w:sz w:val="20"/>
              </w:rPr>
              <w:t xml:space="preserve">
білім бөлімі" 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91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әкімдігінің </w:t>
            </w:r>
            <w:r>
              <w:br/>
            </w:r>
            <w:r>
              <w:rPr>
                <w:rFonts w:ascii="Times New Roman"/>
                <w:b w:val="false"/>
                <w:i w:val="false"/>
                <w:color w:val="000000"/>
                <w:sz w:val="20"/>
              </w:rPr>
              <w:t xml:space="preserve">
білім бөлімі" 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әкімдігінің </w:t>
            </w:r>
            <w:r>
              <w:br/>
            </w:r>
            <w:r>
              <w:rPr>
                <w:rFonts w:ascii="Times New Roman"/>
                <w:b w:val="false"/>
                <w:i w:val="false"/>
                <w:color w:val="000000"/>
                <w:sz w:val="20"/>
              </w:rPr>
              <w:t xml:space="preserve">
білім бөлімі"мемлекеттік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Аблайхан көшесі, 38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әкімдігінің </w:t>
            </w:r>
            <w:r>
              <w:br/>
            </w:r>
            <w:r>
              <w:rPr>
                <w:rFonts w:ascii="Times New Roman"/>
                <w:b w:val="false"/>
                <w:i w:val="false"/>
                <w:color w:val="000000"/>
                <w:sz w:val="20"/>
              </w:rPr>
              <w:t xml:space="preserve">
білім бөлімі" 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Ленин көшесі, 14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әкімдігінің білім бөлімі" 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білім бөлімі" 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Байтұрсынов көшесі, 68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әкімдігінің </w:t>
            </w:r>
            <w:r>
              <w:br/>
            </w:r>
            <w:r>
              <w:rPr>
                <w:rFonts w:ascii="Times New Roman"/>
                <w:b w:val="false"/>
                <w:i w:val="false"/>
                <w:color w:val="000000"/>
                <w:sz w:val="20"/>
              </w:rPr>
              <w:t xml:space="preserve">
білім бөлімі" 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2 ш.а., 8 - үй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әкімдігінің </w:t>
            </w:r>
            <w:r>
              <w:br/>
            </w:r>
            <w:r>
              <w:rPr>
                <w:rFonts w:ascii="Times New Roman"/>
                <w:b w:val="false"/>
                <w:i w:val="false"/>
                <w:color w:val="000000"/>
                <w:sz w:val="20"/>
              </w:rPr>
              <w:t xml:space="preserve">
білім бөлімі" мемлекеттік мекемесі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30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5"/>
        <w:gridCol w:w="3327"/>
        <w:gridCol w:w="3826"/>
      </w:tblGrid>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пошта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қызметкер кабинетінің N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телефоны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8(71445)-2-12-54 8(71445)-2-11-84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amangeld@mail.ru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8(71440)-2-15-83 8(71440)-2-12-68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aulruo2004@mail.kz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20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8(71453)-2-11-40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dnroo@rambler.ru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8(71434)-9-13-06 8(71434)-9-26-01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torgay-roo@mail.ru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109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8(71439)-2-11-62 8(71439)-2-15-77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jit.roo@mail.ru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8(71435)-2-30-37 8(71435)-2-49-77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8(71441)-3-31-76 8(71441)-3-23-22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8(71437)-2-10-71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karasu_roo@mail.ru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3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8(71452)-2-14-80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kostregion_roo@mail.kz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8(71455)-2-18-47 8(71455)-2-42-48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mroolt@mail.kz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8(71443)-2-22-71 8(71443)-2-16-89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nauroo@mail.ru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116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8(71454)-2-14-49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saroo2@yandex.ru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15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8(71451)-2-17-43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rootrn@rambler.ru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9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8(71436)-3-67-54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uzunroos@mail.kz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8(71444)-2-42-35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froo_s@mail.ru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8(71442)-2-19-04 8(71442)-2-19-50 </w:t>
            </w:r>
          </w:p>
        </w:tc>
      </w:tr>
      <w:tr>
        <w:trPr>
          <w:trHeight w:val="70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goroo.ark@rambler.ru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216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8(71430)-7-09-36 8(71430)-7-19-50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avdeyev@goruo.kostanay.kz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11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8(7142)-54-55-03 </w:t>
            </w:r>
          </w:p>
        </w:tc>
      </w:tr>
      <w:tr>
        <w:trPr>
          <w:trHeight w:val="30"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goroo@goroo.lisakovsk.kz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4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8(71433)-3-26-91 8(71433)-3-43-61 </w:t>
            </w:r>
          </w:p>
        </w:tc>
      </w:tr>
      <w:tr>
        <w:trPr>
          <w:trHeight w:val="675" w:hRule="atLeast"/>
        </w:trPr>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Rud_goroo@mail.ru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N 206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8(71431)-4-65-17 8(71431)-4-67-78 </w:t>
            </w:r>
          </w:p>
        </w:tc>
      </w:tr>
    </w:tbl>
    <w:bookmarkStart w:name="z14" w:id="12"/>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xml:space="preserve">
қалған балаларды әлеуметтік қамсыздандыруға </w:t>
      </w:r>
      <w:r>
        <w:br/>
      </w:r>
      <w:r>
        <w:rPr>
          <w:rFonts w:ascii="Times New Roman"/>
          <w:b w:val="false"/>
          <w:i w:val="false"/>
          <w:color w:val="000000"/>
          <w:sz w:val="28"/>
        </w:rPr>
        <w:t xml:space="preserve">
құжаттар ресімдеу" мемлекеттік қызмет       </w:t>
      </w:r>
      <w:r>
        <w:br/>
      </w:r>
      <w:r>
        <w:rPr>
          <w:rFonts w:ascii="Times New Roman"/>
          <w:b w:val="false"/>
          <w:i w:val="false"/>
          <w:color w:val="000000"/>
          <w:sz w:val="28"/>
        </w:rPr>
        <w:t xml:space="preserve">
көрсетудің стандартына 2-қосымша            </w:t>
      </w:r>
    </w:p>
    <w:bookmarkEnd w:id="12"/>
    <w:p>
      <w:pPr>
        <w:spacing w:after="0"/>
        <w:ind w:left="0"/>
        <w:jc w:val="left"/>
      </w:pPr>
      <w:r>
        <w:rPr>
          <w:rFonts w:ascii="Times New Roman"/>
          <w:b/>
          <w:i w:val="false"/>
          <w:color w:val="000000"/>
        </w:rPr>
        <w:t xml:space="preserve"> Әкімдік және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973"/>
        <w:gridCol w:w="513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әкімдігі" </w:t>
            </w:r>
            <w:r>
              <w:br/>
            </w:r>
            <w:r>
              <w:rPr>
                <w:rFonts w:ascii="Times New Roman"/>
                <w:b w:val="false"/>
                <w:i w:val="false"/>
                <w:color w:val="000000"/>
                <w:sz w:val="20"/>
              </w:rPr>
              <w:t xml:space="preserve">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Обаған селосы, Ленин көшесі, 4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w:t>
            </w:r>
            <w:r>
              <w:br/>
            </w:r>
            <w:r>
              <w:rPr>
                <w:rFonts w:ascii="Times New Roman"/>
                <w:b w:val="false"/>
                <w:i w:val="false"/>
                <w:color w:val="000000"/>
                <w:sz w:val="20"/>
              </w:rPr>
              <w:t xml:space="preserve">
әкімдігінің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Силантьевка селосы, Шипин көшесі, 1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әкімдігі"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w:t>
            </w:r>
            <w:r>
              <w:br/>
            </w:r>
            <w:r>
              <w:rPr>
                <w:rFonts w:ascii="Times New Roman"/>
                <w:b w:val="false"/>
                <w:i w:val="false"/>
                <w:color w:val="000000"/>
                <w:sz w:val="20"/>
              </w:rPr>
              <w:t xml:space="preserve">
әкімдігінің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Аманкелді ауданы, Аманкелді селосы, Б. Майлин көшесі, 14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әкімдігі"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1 май көшесі, 44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w:t>
            </w:r>
            <w:r>
              <w:br/>
            </w:r>
            <w:r>
              <w:rPr>
                <w:rFonts w:ascii="Times New Roman"/>
                <w:b w:val="false"/>
                <w:i w:val="false"/>
                <w:color w:val="000000"/>
                <w:sz w:val="20"/>
              </w:rPr>
              <w:t xml:space="preserve">
әкімдігінің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Ленин көшесі, 29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әкімдігінің </w:t>
            </w:r>
            <w:r>
              <w:br/>
            </w:r>
            <w:r>
              <w:rPr>
                <w:rFonts w:ascii="Times New Roman"/>
                <w:b w:val="false"/>
                <w:i w:val="false"/>
                <w:color w:val="000000"/>
                <w:sz w:val="20"/>
              </w:rPr>
              <w:t xml:space="preserve">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Денисовка селосы, Калинин көшесі, 5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әкімдігі"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w:t>
            </w:r>
            <w:r>
              <w:br/>
            </w:r>
            <w:r>
              <w:rPr>
                <w:rFonts w:ascii="Times New Roman"/>
                <w:b w:val="false"/>
                <w:i w:val="false"/>
                <w:color w:val="000000"/>
                <w:sz w:val="20"/>
              </w:rPr>
              <w:t xml:space="preserve">
әкімдігінің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Алтынсарин көшесі, 4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әкімдігі"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6 мөлтек аудан, 65 - үй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w:t>
            </w:r>
            <w:r>
              <w:br/>
            </w:r>
            <w:r>
              <w:rPr>
                <w:rFonts w:ascii="Times New Roman"/>
                <w:b w:val="false"/>
                <w:i w:val="false"/>
                <w:color w:val="000000"/>
                <w:sz w:val="20"/>
              </w:rPr>
              <w:t xml:space="preserve">
әкімдігінің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ауданы, Жітіқара қаласы, 4 мөлтек аудан, 27 - үй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Косманавтар көшесі, 31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әкімдігінің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Ленин көшесі, 9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Ержанов көшесі, 61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xml:space="preserve">
әкімдігінің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Ленин көшесі, 22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әкімдігі"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73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w:t>
            </w:r>
            <w:r>
              <w:br/>
            </w:r>
            <w:r>
              <w:rPr>
                <w:rFonts w:ascii="Times New Roman"/>
                <w:b w:val="false"/>
                <w:i w:val="false"/>
                <w:color w:val="000000"/>
                <w:sz w:val="20"/>
              </w:rPr>
              <w:t xml:space="preserve">
әкімдігінің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Қарасу ауданы, Қарасу селосы, Исаков көшесі, 68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әкімдігі"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w:t>
            </w:r>
            <w:r>
              <w:br/>
            </w:r>
            <w:r>
              <w:rPr>
                <w:rFonts w:ascii="Times New Roman"/>
                <w:b w:val="false"/>
                <w:i w:val="false"/>
                <w:color w:val="000000"/>
                <w:sz w:val="20"/>
              </w:rPr>
              <w:t xml:space="preserve">
әкімдігінің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 Қостанай ауданы, Затобол селосы, Школьная көшесі, 40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әкімдігі"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Королев көшесі, 5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w:t>
            </w:r>
            <w:r>
              <w:br/>
            </w:r>
            <w:r>
              <w:rPr>
                <w:rFonts w:ascii="Times New Roman"/>
                <w:b w:val="false"/>
                <w:i w:val="false"/>
                <w:color w:val="000000"/>
                <w:sz w:val="20"/>
              </w:rPr>
              <w:t xml:space="preserve">
әкімдігінің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Меңдіқара ауданы, Боровское селосы, Школьная көшесі, 6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әкімдігі"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w:t>
            </w:r>
            <w:r>
              <w:br/>
            </w:r>
            <w:r>
              <w:rPr>
                <w:rFonts w:ascii="Times New Roman"/>
                <w:b w:val="false"/>
                <w:i w:val="false"/>
                <w:color w:val="000000"/>
                <w:sz w:val="20"/>
              </w:rPr>
              <w:t xml:space="preserve">
әкімдігінің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Науырзым ауданы, Қараменді селосы, Ш.  Жәнібек көшесі, 1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w:t>
            </w:r>
            <w:r>
              <w:br/>
            </w:r>
            <w:r>
              <w:rPr>
                <w:rFonts w:ascii="Times New Roman"/>
                <w:b w:val="false"/>
                <w:i w:val="false"/>
                <w:color w:val="000000"/>
                <w:sz w:val="20"/>
              </w:rPr>
              <w:t xml:space="preserve">
әкімдігінің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74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w:t>
            </w:r>
            <w:r>
              <w:br/>
            </w:r>
            <w:r>
              <w:rPr>
                <w:rFonts w:ascii="Times New Roman"/>
                <w:b w:val="false"/>
                <w:i w:val="false"/>
                <w:color w:val="000000"/>
                <w:sz w:val="20"/>
              </w:rPr>
              <w:t xml:space="preserve">
әкімдігінің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Сарыкөл ауданы, Сарыкөл селосы, Ленин көшесі, 91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әкімдігінің </w:t>
            </w:r>
            <w:r>
              <w:br/>
            </w:r>
            <w:r>
              <w:rPr>
                <w:rFonts w:ascii="Times New Roman"/>
                <w:b w:val="false"/>
                <w:i w:val="false"/>
                <w:color w:val="000000"/>
                <w:sz w:val="20"/>
              </w:rPr>
              <w:t xml:space="preserve">
білім бөлімі"мемлекеттік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Таран ауданы, Таран селосы, Калинин көшесі, 60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w:t>
            </w:r>
            <w:r>
              <w:br/>
            </w:r>
            <w:r>
              <w:rPr>
                <w:rFonts w:ascii="Times New Roman"/>
                <w:b w:val="false"/>
                <w:i w:val="false"/>
                <w:color w:val="000000"/>
                <w:sz w:val="20"/>
              </w:rPr>
              <w:t xml:space="preserve">
әкімдігінің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Ғ. Мүсірепов көшесі, 38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w:t>
            </w:r>
            <w:r>
              <w:br/>
            </w:r>
            <w:r>
              <w:rPr>
                <w:rFonts w:ascii="Times New Roman"/>
                <w:b w:val="false"/>
                <w:i w:val="false"/>
                <w:color w:val="000000"/>
                <w:sz w:val="20"/>
              </w:rPr>
              <w:t xml:space="preserve">
әкімдігінің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Ұзынкөл ауданы, Ұзынкөл селосы, Аблайхан көшесі, 38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әкімдігі"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Калинин көшесі, 53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w:t>
            </w:r>
            <w:r>
              <w:br/>
            </w:r>
            <w:r>
              <w:rPr>
                <w:rFonts w:ascii="Times New Roman"/>
                <w:b w:val="false"/>
                <w:i w:val="false"/>
                <w:color w:val="000000"/>
                <w:sz w:val="20"/>
              </w:rPr>
              <w:t xml:space="preserve">
әкімдігінің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Федоров ауданы, Федоровка селосы, Ленин көшесі, 14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әкімдігінің </w:t>
            </w:r>
            <w:r>
              <w:br/>
            </w:r>
            <w:r>
              <w:rPr>
                <w:rFonts w:ascii="Times New Roman"/>
                <w:b w:val="false"/>
                <w:i w:val="false"/>
                <w:color w:val="000000"/>
                <w:sz w:val="20"/>
              </w:rPr>
              <w:t xml:space="preserve">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Пушкин көшесі, 98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Байтұрсынов көшесі, 68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Мир көшесі, 31 - үй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әкімдігінің </w:t>
            </w:r>
            <w:r>
              <w:br/>
            </w:r>
            <w:r>
              <w:rPr>
                <w:rFonts w:ascii="Times New Roman"/>
                <w:b w:val="false"/>
                <w:i w:val="false"/>
                <w:color w:val="000000"/>
                <w:sz w:val="20"/>
              </w:rPr>
              <w:t xml:space="preserve">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2 мөлтек аудан, 8 - үй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95 </w:t>
            </w:r>
          </w:p>
        </w:tc>
      </w:tr>
      <w:tr>
        <w:trPr>
          <w:trHeight w:val="30" w:hRule="atLeast"/>
        </w:trPr>
        <w:tc>
          <w:tcPr>
            <w:tcW w:w="0" w:type="auto"/>
            <w:vMerge/>
            <w:tcBorders>
              <w:top w:val="nil"/>
              <w:left w:val="single" w:color="cfcfcf" w:sz="5"/>
              <w:bottom w:val="single" w:color="cfcfcf" w:sz="5"/>
              <w:right w:val="single" w:color="cfcfcf" w:sz="5"/>
            </w:tcBorders>
          </w:tcP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әкімдігінің </w:t>
            </w:r>
            <w:r>
              <w:br/>
            </w:r>
            <w:r>
              <w:rPr>
                <w:rFonts w:ascii="Times New Roman"/>
                <w:b w:val="false"/>
                <w:i w:val="false"/>
                <w:color w:val="000000"/>
                <w:sz w:val="20"/>
              </w:rPr>
              <w:t xml:space="preserve">
білім бөлімі" мемлекеттік мекемесі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көшесі, 30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7"/>
        <w:gridCol w:w="3525"/>
        <w:gridCol w:w="4776"/>
      </w:tblGrid>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Әкімдіктер сайты, </w:t>
            </w:r>
            <w:r>
              <w:br/>
            </w:r>
            <w:r>
              <w:rPr>
                <w:rFonts w:ascii="Times New Roman"/>
                <w:b w:val="false"/>
                <w:i w:val="false"/>
                <w:color w:val="000000"/>
                <w:sz w:val="20"/>
              </w:rPr>
              <w:t xml:space="preserve">
Білім бөлімдерінің </w:t>
            </w:r>
            <w:r>
              <w:br/>
            </w:r>
            <w:r>
              <w:rPr>
                <w:rFonts w:ascii="Times New Roman"/>
                <w:b w:val="false"/>
                <w:i w:val="false"/>
                <w:color w:val="000000"/>
                <w:sz w:val="20"/>
              </w:rPr>
              <w:t xml:space="preserve">
электронды адресі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телефон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w:t>
            </w:r>
            <w:r>
              <w:br/>
            </w:r>
            <w:r>
              <w:rPr>
                <w:rFonts w:ascii="Times New Roman"/>
                <w:b w:val="false"/>
                <w:i w:val="false"/>
                <w:color w:val="000000"/>
                <w:sz w:val="20"/>
              </w:rPr>
              <w:t xml:space="preserve">
қабылдау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www.altynsar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8(71445)-3-42-48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8(71445)-2-12-54 8(71445)-2-11-84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www.amandeldy.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8(71440)-2-12-95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amangeld@mail.ru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8(71440)-2-15-83 8(71440)-2-12-68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www.auliekol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8(71453)-2-10-00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w:t>
            </w:r>
            <w:r>
              <w:br/>
            </w:r>
            <w:r>
              <w:rPr>
                <w:rFonts w:ascii="Times New Roman"/>
                <w:b w:val="false"/>
                <w:i w:val="false"/>
                <w:color w:val="000000"/>
                <w:sz w:val="20"/>
              </w:rPr>
              <w:t xml:space="preserve">
бірінші сенбісі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aulruo2004@mail. </w:t>
            </w:r>
            <w:r>
              <w:br/>
            </w:r>
            <w:r>
              <w:rPr>
                <w:rFonts w:ascii="Times New Roman"/>
                <w:b w:val="false"/>
                <w:i w:val="false"/>
                <w:color w:val="000000"/>
                <w:sz w:val="20"/>
              </w:rPr>
              <w:t xml:space="preserve">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8(71453)-2-11-40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www.denisovka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8(71434)-9-14-42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w:t>
            </w:r>
            <w:r>
              <w:br/>
            </w:r>
            <w:r>
              <w:rPr>
                <w:rFonts w:ascii="Times New Roman"/>
                <w:b w:val="false"/>
                <w:i w:val="false"/>
                <w:color w:val="000000"/>
                <w:sz w:val="20"/>
              </w:rPr>
              <w:t xml:space="preserve">
жұма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dnroo@rambler.ru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8(71434)-9-13-06 8(71434)-9-26-01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w:t>
            </w:r>
            <w:r>
              <w:br/>
            </w:r>
            <w:r>
              <w:rPr>
                <w:rFonts w:ascii="Times New Roman"/>
                <w:b w:val="false"/>
                <w:i w:val="false"/>
                <w:color w:val="000000"/>
                <w:sz w:val="20"/>
              </w:rPr>
              <w:t xml:space="preserve">
сәрсенбісі 9.00-10.00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www.jandeldy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8(71439)-2-21-01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соңғы бейсенбісі 14.00-15.00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torgay-roo@mail.ru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8(71439)-2-11-62 8(71439)-2-15-77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соңғы </w:t>
            </w:r>
            <w:r>
              <w:br/>
            </w:r>
            <w:r>
              <w:rPr>
                <w:rFonts w:ascii="Times New Roman"/>
                <w:b w:val="false"/>
                <w:i w:val="false"/>
                <w:color w:val="000000"/>
                <w:sz w:val="20"/>
              </w:rPr>
              <w:t xml:space="preserve">
бейсенбісі 14.00-15.00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www.zhitikara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 2-33-16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бейсенбісі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jit.roo@mail.ru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8(71435)-2-30-37 8(71435)-2-49-77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9.00-12.00 бейсенбі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www.kamysti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8(71441)-3-31-57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суббота 9.00-12.00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8(71441)-3-31-76 8(71441)-3-23-22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сәрсенбісі 9.00-11.00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www.karabalyk.kz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8(71437)-2-16-52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жұма 9.00-17.00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www.karasy  kostanai.kz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8(71452)-2-14-66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Дүйсенбі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karasu_roo@mail.ru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8(71452)-2-14-80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www.kostregion.kz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8(71455)-2-30-50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kostregion_roo@mail.kz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8(71455)-2-18-47 8(71455)-2-42-48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www.mendikara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8(71443)-2-15-71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w:t>
            </w:r>
            <w:r>
              <w:br/>
            </w:r>
            <w:r>
              <w:rPr>
                <w:rFonts w:ascii="Times New Roman"/>
                <w:b w:val="false"/>
                <w:i w:val="false"/>
                <w:color w:val="000000"/>
                <w:sz w:val="20"/>
              </w:rPr>
              <w:t xml:space="preserve">
бірінші сәрсенбісі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mroolt@mail.kz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8(71443)-2-22-71 8(71443)-2-16-89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жұма 9.00-13.00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www.naurzum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8(71454)-2-12-68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nauroo@mail.ru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8(71454)-2-14-49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www.sarykol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8(71451)-2-11-38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және екінші сенбісі 9.00 - 13.00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saroo2@yandex.ru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8(71451)-2-17-43 8(71451)-2-13-88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Сенбі, жұма 9.00 -12.00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www.taran.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8(71436)-3-61-44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rootrn@rambler.ru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8(71436)-3-67-54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www.uzunkol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8(71444)-2-12-55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9.00 - 12.00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uzunroos@mail.kz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8(71444)-2-42-35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11.00-13.00 Жума 15.00-17.00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www.fedorovka  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8(71442)-2-16-32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10.00-13.00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froo_s@mail.ru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8(71442)-2-19-04 8(71442)-2-19-50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9.00-13.00, </w:t>
            </w:r>
            <w:r>
              <w:br/>
            </w:r>
            <w:r>
              <w:rPr>
                <w:rFonts w:ascii="Times New Roman"/>
                <w:b w:val="false"/>
                <w:i w:val="false"/>
                <w:color w:val="000000"/>
                <w:sz w:val="20"/>
              </w:rPr>
              <w:t xml:space="preserve">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www.arkalyk.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8(71430)-7-12-42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goroo.ark@rambler.ru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8(71430)-7-09-36 8(71430)-7-19-50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14.00-18.00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www.kostanau. info.ru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 -57-57-01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бірінші </w:t>
            </w:r>
            <w:r>
              <w:br/>
            </w:r>
            <w:r>
              <w:rPr>
                <w:rFonts w:ascii="Times New Roman"/>
                <w:b w:val="false"/>
                <w:i w:val="false"/>
                <w:color w:val="000000"/>
                <w:sz w:val="20"/>
              </w:rPr>
              <w:t xml:space="preserve">
және үшінші сәрсенбісі 10.00-12.00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avdeyev@goruo.kostanay.kz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8(7142)-54-55-03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айдың </w:t>
            </w:r>
            <w:r>
              <w:br/>
            </w:r>
            <w:r>
              <w:rPr>
                <w:rFonts w:ascii="Times New Roman"/>
                <w:b w:val="false"/>
                <w:i w:val="false"/>
                <w:color w:val="000000"/>
                <w:sz w:val="20"/>
              </w:rPr>
              <w:t xml:space="preserve">
бірінші сәрсенбісі 14.00-16.00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www.lsk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8(71433)-3-40-50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10.30-13.00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goroo@goroo.lisakovsk.kz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8(71433)-3-26-91 8(71433)-3-43-61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10.30-13.00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www.rudny kz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8(71431)-4-54-00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Сәрсенбі 15.00-18.00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Rud_goroo@mail.ru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8(71431)-4-65-17 8(71431)-4-67-78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Бейсенбі 10.00-13.00 </w:t>
            </w:r>
          </w:p>
        </w:tc>
      </w:tr>
    </w:tbl>
    <w:bookmarkStart w:name="z13" w:id="13"/>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xml:space="preserve">
қалған балаларды әлеуметтік қамсыздандыруға </w:t>
      </w:r>
      <w:r>
        <w:br/>
      </w:r>
      <w:r>
        <w:rPr>
          <w:rFonts w:ascii="Times New Roman"/>
          <w:b w:val="false"/>
          <w:i w:val="false"/>
          <w:color w:val="000000"/>
          <w:sz w:val="28"/>
        </w:rPr>
        <w:t xml:space="preserve">
құжаттар ресімдеу" мемлекеттік қызмет       </w:t>
      </w:r>
      <w:r>
        <w:br/>
      </w:r>
      <w:r>
        <w:rPr>
          <w:rFonts w:ascii="Times New Roman"/>
          <w:b w:val="false"/>
          <w:i w:val="false"/>
          <w:color w:val="000000"/>
          <w:sz w:val="28"/>
        </w:rPr>
        <w:t xml:space="preserve">
көрсетудің стандартына 3-қосымша            </w:t>
      </w:r>
    </w:p>
    <w:bookmarkEnd w:id="13"/>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2493"/>
        <w:gridCol w:w="2813"/>
        <w:gridCol w:w="2713"/>
      </w:tblGrid>
      <w:tr>
        <w:trPr>
          <w:trHeight w:val="1665"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w:t>
            </w:r>
            <w:r>
              <w:br/>
            </w:r>
            <w:r>
              <w:rPr>
                <w:rFonts w:ascii="Times New Roman"/>
                <w:b w:val="false"/>
                <w:i w:val="false"/>
                <w:color w:val="000000"/>
                <w:sz w:val="20"/>
              </w:rPr>
              <w:t xml:space="preserve">
қолжетімділік </w:t>
            </w:r>
            <w:r>
              <w:br/>
            </w:r>
            <w:r>
              <w:rPr>
                <w:rFonts w:ascii="Times New Roman"/>
                <w:b w:val="false"/>
                <w:i w:val="false"/>
                <w:color w:val="000000"/>
                <w:sz w:val="20"/>
              </w:rPr>
              <w:t xml:space="preserve">
көрсеткіштері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 </w:t>
            </w:r>
            <w:r>
              <w:br/>
            </w:r>
            <w:r>
              <w:rPr>
                <w:rFonts w:ascii="Times New Roman"/>
                <w:b w:val="false"/>
                <w:i w:val="false"/>
                <w:color w:val="000000"/>
                <w:sz w:val="20"/>
              </w:rPr>
              <w:t xml:space="preserve">
мәні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мәні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мәні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Уақытылылық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бекітілген мерзімде </w:t>
            </w:r>
            <w:r>
              <w:br/>
            </w:r>
            <w:r>
              <w:rPr>
                <w:rFonts w:ascii="Times New Roman"/>
                <w:b w:val="false"/>
                <w:i w:val="false"/>
                <w:color w:val="000000"/>
                <w:sz w:val="20"/>
              </w:rPr>
              <w:t xml:space="preserve">
қызметті ұсыну оқиғаларының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сапасымен қанағаттанған тұтынушылардың </w:t>
            </w:r>
            <w:r>
              <w:br/>
            </w:r>
            <w:r>
              <w:rPr>
                <w:rFonts w:ascii="Times New Roman"/>
                <w:b w:val="false"/>
                <w:i w:val="false"/>
                <w:color w:val="000000"/>
                <w:sz w:val="20"/>
              </w:rPr>
              <w:t xml:space="preserve">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жағдайыдың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ақпаратқа және сапасына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толтырған және бірінші реттен тапсырған оқиғалардың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қолжетімді қызметтердің ақпарат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w:t>
            </w:r>
            <w:r>
              <w:br/>
            </w:r>
            <w:r>
              <w:rPr>
                <w:rFonts w:ascii="Times New Roman"/>
                <w:b w:val="false"/>
                <w:i w:val="false"/>
                <w:color w:val="000000"/>
                <w:sz w:val="20"/>
              </w:rPr>
              <w:t xml:space="preserve">
бойынша қызмет көрсетілген тұтынушылардың жалпы санына негізделген шағымдардың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w:t>
            </w:r>
            <w:r>
              <w:br/>
            </w:r>
            <w:r>
              <w:rPr>
                <w:rFonts w:ascii="Times New Roman"/>
                <w:b w:val="false"/>
                <w:i w:val="false"/>
                <w:color w:val="000000"/>
                <w:sz w:val="20"/>
              </w:rPr>
              <w:t xml:space="preserve">
қанағаттандырылған негізделген шағымдардың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тәртібіне </w:t>
            </w:r>
            <w:r>
              <w:br/>
            </w:r>
            <w:r>
              <w:rPr>
                <w:rFonts w:ascii="Times New Roman"/>
                <w:b w:val="false"/>
                <w:i w:val="false"/>
                <w:color w:val="000000"/>
                <w:sz w:val="20"/>
              </w:rPr>
              <w:t xml:space="preserve">
қанағаттанған тұтынушылардың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мерзімдерімен қанағаттанған тұтынушылардың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