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60ec5" w14:textId="6060e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Қызылтөбе селолық округінің әкімшілік-аумақтық құрылысына қарасты құрамдас бөліктеріне атаулар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ауданы Қызылтөбе селолық округі әкімінің 2008 жылғы 13 маусымдағы № 232-А шешімі. Маңғыстау облысы Әділет департаментінде 2008 жылғы 30 маусымда № 11-7-10 болып тіркелді. Күші жойылды-Маңғыстау облысы Мұнайлы ауданы Қызылтөбе ауылдық округі әкімінің 2017 жылғы 25 қаңтардағы № 13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Маңғыстау облысы Мұнайлы ауданы Қызылтөбе ауылдық округі әкімінің 25.01.2017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1993 жылғы 8 желтоқсандағы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әкімшілік-аумақтық құрылысы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№4200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4 тармағына, Қазақстан Республикасының 2001 жылғы 23 қаңтардағы "Қазақстан Республикасындағы жергілікті мемлекеттік басқару туралы" №148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Қызылтөбе селолық округі тұрғындарының пікірін ескере отырып,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Қызылтөбе селолық округі, Қызылтөбе елді мекенінің оңтүстік шығысында, Ақтау-Жаңаөзен тас жолы бойында орналасатын жалпы ауданы 1438,75 гектарды (9700 жеке тұрғын үй құрылысына арналған жер телімінен тұратын) құрайтын тұрғын үйлер алабына Батыр тұрғын үй массиві атауы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Мұнайлы аудандық әділет басқармасында тіркеуден өткеннен және алғаш жарияланғаннан кейін күнтізбелік он күн өткен соң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Қ.Түркменбаев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