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f85" w14:textId="73d3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жұмыссыз азаматтар үшін қоғамдық ақылы жұмыстар ұйымдастыратын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ауданын әкімдігінің 2008 жылғы 08 қаңтардағы N 2 қаулысы. Маңғыстау облысының Әділет департаментінде 2008 жылы 07 ақпанда N 1998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",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Жұмыссыз азаматтар үшін қоғамдық ақылы жұмыстар ұйымдастыратын шаруашылық субъектілерінің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Ақылы қоғамдық жұмыс түрлері және қатысушыға жұмыссыздардың жұмыс түріне байланысты төленетін еңбекақы мөлшері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орынбасары Е.Ж. Әбіловке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ресми жарияланған күннен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                         Е.Әбілов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бөлімінің бастығы                    Ж.Тұманбаев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01  2008 жыл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Мұнайлы аудан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2қ қаулысына 1-қосымша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жұмыссыздар үшін қоғамдық жұмыстар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ұйымдастыратын шаруашылық субъектілердің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53"/>
        <w:gridCol w:w="1413"/>
        <w:gridCol w:w="1573"/>
        <w:gridCol w:w="1313"/>
        <w:gridCol w:w="1573"/>
        <w:gridCol w:w="1573"/>
        <w:gridCol w:w="127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"Даулет"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кв.м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тау-жылу"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ІІБ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"Мұнайлы-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кв.м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Консьер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Мұнайлы аудан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2қ қаулысына 2-қосымша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қатысушы жұмыссыздарға жұмыс түріне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байланысты төленетін еңбек ақы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473"/>
        <w:gridCol w:w="64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түрлері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ақы мөлшері (ең 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 мөлшері)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тазарту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Консьерж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Әскерге шақыру қағазын тарату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көмекшісі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Мұнайлы ауданы әкімдігінің "2008 жылға жұмыссыз азаматтар үшін қоғамдық ақылы жұмыстар ұйымдастыратын шаруашылық субъектілерінің тізбесін бекіту туралы " 08.01.2008 жылғы N 2-қ қаулысына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