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fa4" w14:textId="8ec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халықтың нысаналы топтарына арналған әлеуметтік жұмыс орындарын беруші немесе құрушы шаруашылық субьектілерінің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2008 жылғы 22 желтоқсандағы N 243 қаулысы. Мұнайлы ауданының әділет басқармасында 2009 жылғы 29 қаңтарда N 11-7-35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149-II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Мұнайлы аудандық әкімдігінің 2008 жылғы 03 наурыздағы N 46 - Қ «Мұнайлы аудандық халықты жұмыспен қамтудың 2008 - 2010 жылдарға арналған бағдарламасын жүзеге асыру жөніндегі іс - шаралар жоспары туралы» қаулысын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
1. 2009 жылға халықтың нысаналы топтарына арналған әлеуметтік жұмыс орындарын беруші немесе құрушы шаруашылық субъектілерінің тізбесі және еңбек ақы мөлшері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қаулының орындалуын бақылау аудан әкімінің орынбасары Е.Ж. Әбіловке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Осы қаулы Мұнайлы аудандық әділет басқармасында тіркеуден өткеннен кейін күшіне енеді және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 Қазақбаев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Ж.К.Тұманбаева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2008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2008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топтарына арналған әлеуметтік жұмыс орындарын беруші немесе құрушы шаруашылық субьектілерінің тізбесі және еңбек ақы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123"/>
        <w:gridCol w:w="2065"/>
        <w:gridCol w:w="2066"/>
        <w:gridCol w:w="1479"/>
        <w:gridCol w:w="1879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Әлеумет- тік жұмыс орын (адам)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ақысы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мерзі-мі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 ландыру  көзі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 » Акционерлік қоғамы Маңғыстау облыстық филиалы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«Мұнайлы-Тұрмыс» Мемлекеттік коммуналдық кәсіпорыны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«Маңғыстау-жылу» Мемлекеттік коммуналдық кәсіпорыны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энерго» Мемлекеттік коммуналдық кәсіпорыны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 газ» Жауапкершілігі шектеулі серіктестік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селолық ауруханасы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