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75b8" w14:textId="bd77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 белгілеу және 2009 жылы оларды жұмыспен қамтумен әлеуметтік қорғалуына жәрдемдесу жөніндегі қосымша шаралар туралы</w:t>
      </w:r>
    </w:p>
    <w:p>
      <w:pPr>
        <w:spacing w:after="0"/>
        <w:ind w:left="0"/>
        <w:jc w:val="both"/>
      </w:pPr>
      <w:r>
        <w:rPr>
          <w:rFonts w:ascii="Times New Roman"/>
          <w:b w:val="false"/>
          <w:i w:val="false"/>
          <w:color w:val="000000"/>
          <w:sz w:val="28"/>
        </w:rPr>
        <w:t>Мұнайлы ауданы әкімдігінің 2008 жылғы 22 желтоқсандағы N 242 қаулысы. Мұнайлы ауданының Әділет басқармасында 2009 жылғы 29 қаңтарда N 11-7-34 тіркелді</w:t>
      </w:r>
    </w:p>
    <w:p>
      <w:pPr>
        <w:spacing w:after="0"/>
        <w:ind w:left="0"/>
        <w:jc w:val="both"/>
      </w:pPr>
      <w:bookmarkStart w:name="z1" w:id="0"/>
      <w:r>
        <w:rPr>
          <w:rFonts w:ascii="Times New Roman"/>
          <w:b w:val="false"/>
          <w:i w:val="false"/>
          <w:color w:val="000000"/>
          <w:sz w:val="28"/>
        </w:rPr>
        <w:t>
      Қазақстан Республикасының «Қазақстан Республикасындағы жергілікті мемлекеттік басқару туралы» 2001 жылғы 23 қаңтардағы </w:t>
      </w:r>
      <w:r>
        <w:rPr>
          <w:rFonts w:ascii="Times New Roman"/>
          <w:b w:val="false"/>
          <w:i w:val="false"/>
          <w:color w:val="000000"/>
          <w:sz w:val="28"/>
        </w:rPr>
        <w:t>N 148</w:t>
      </w:r>
      <w:r>
        <w:rPr>
          <w:rFonts w:ascii="Times New Roman"/>
          <w:b w:val="false"/>
          <w:i w:val="false"/>
          <w:color w:val="000000"/>
          <w:sz w:val="28"/>
        </w:rPr>
        <w:t xml:space="preserve"> Заңының 31 - бабы 1 - тармағы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14)-тармақшаларына</w:t>
      </w:r>
      <w:r>
        <w:rPr>
          <w:rFonts w:ascii="Times New Roman"/>
          <w:b w:val="false"/>
          <w:i w:val="false"/>
          <w:color w:val="000000"/>
          <w:sz w:val="28"/>
        </w:rPr>
        <w:t>, «Халықты жұмыспен қамту туралы» 2001 жылғы 23 қаңтардағы </w:t>
      </w:r>
      <w:r>
        <w:rPr>
          <w:rFonts w:ascii="Times New Roman"/>
          <w:b w:val="false"/>
          <w:i w:val="false"/>
          <w:color w:val="000000"/>
          <w:sz w:val="28"/>
        </w:rPr>
        <w:t>N 149-II</w:t>
      </w:r>
      <w:r>
        <w:rPr>
          <w:rFonts w:ascii="Times New Roman"/>
          <w:b w:val="false"/>
          <w:i w:val="false"/>
          <w:color w:val="000000"/>
          <w:sz w:val="28"/>
        </w:rPr>
        <w:t xml:space="preserve"> Заңының 5 - бабы </w:t>
      </w:r>
      <w:r>
        <w:rPr>
          <w:rFonts w:ascii="Times New Roman"/>
          <w:b w:val="false"/>
          <w:i w:val="false"/>
          <w:color w:val="000000"/>
          <w:sz w:val="28"/>
        </w:rPr>
        <w:t>2- тармағына</w:t>
      </w:r>
      <w:r>
        <w:rPr>
          <w:rFonts w:ascii="Times New Roman"/>
          <w:b w:val="false"/>
          <w:i w:val="false"/>
          <w:color w:val="000000"/>
          <w:sz w:val="28"/>
        </w:rPr>
        <w:t>, 7 - бабы </w:t>
      </w:r>
      <w:r>
        <w:rPr>
          <w:rFonts w:ascii="Times New Roman"/>
          <w:b w:val="false"/>
          <w:i w:val="false"/>
          <w:color w:val="000000"/>
          <w:sz w:val="28"/>
        </w:rPr>
        <w:t>2-тармақшасына</w:t>
      </w:r>
      <w:r>
        <w:rPr>
          <w:rFonts w:ascii="Times New Roman"/>
          <w:b w:val="false"/>
          <w:i w:val="false"/>
          <w:color w:val="000000"/>
          <w:sz w:val="28"/>
        </w:rPr>
        <w:t xml:space="preserve"> сәйкес аудан әкімдігі</w:t>
      </w:r>
      <w:r>
        <w:br/>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АУЛЫ ЕТЕДІ:</w:t>
      </w:r>
    </w:p>
    <w:bookmarkEnd w:id="0"/>
    <w:bookmarkStart w:name="z2" w:id="1"/>
    <w:p>
      <w:pPr>
        <w:spacing w:after="0"/>
        <w:ind w:left="0"/>
        <w:jc w:val="both"/>
      </w:pPr>
      <w:r>
        <w:rPr>
          <w:rFonts w:ascii="Times New Roman"/>
          <w:b w:val="false"/>
          <w:i w:val="false"/>
          <w:color w:val="000000"/>
          <w:sz w:val="28"/>
        </w:rPr>
        <w:t>
      1. Аудан аумағында тұратын халықтың нысаналы топтарына жататын тұлғалардың тізбесі жұмыссыз азаматтардың мынадай санаттарымен толықтырылсын:</w:t>
      </w:r>
      <w:r>
        <w:br/>
      </w:r>
      <w:r>
        <w:rPr>
          <w:rFonts w:ascii="Times New Roman"/>
          <w:b w:val="false"/>
          <w:i w:val="false"/>
          <w:color w:val="000000"/>
          <w:sz w:val="28"/>
        </w:rPr>
        <w:t>
      1) дәрігерлік - консультациялық комиссияның анықтамасы бойынша еңбекке шектеулігі бар тұлғалар;</w:t>
      </w:r>
      <w:r>
        <w:br/>
      </w:r>
      <w:r>
        <w:rPr>
          <w:rFonts w:ascii="Times New Roman"/>
          <w:b w:val="false"/>
          <w:i w:val="false"/>
          <w:color w:val="000000"/>
          <w:sz w:val="28"/>
        </w:rPr>
        <w:t>
      2) 50 жастан асқан әйелдер;</w:t>
      </w:r>
      <w:r>
        <w:br/>
      </w:r>
      <w:r>
        <w:rPr>
          <w:rFonts w:ascii="Times New Roman"/>
          <w:b w:val="false"/>
          <w:i w:val="false"/>
          <w:color w:val="000000"/>
          <w:sz w:val="28"/>
        </w:rPr>
        <w:t>
      3) 55 жастан асқан ерлер;</w:t>
      </w:r>
      <w:r>
        <w:br/>
      </w:r>
      <w:r>
        <w:rPr>
          <w:rFonts w:ascii="Times New Roman"/>
          <w:b w:val="false"/>
          <w:i w:val="false"/>
          <w:color w:val="000000"/>
          <w:sz w:val="28"/>
        </w:rPr>
        <w:t>
      4) толық 24 жасқа дейінгі оқу мекемелерінің түлектері;</w:t>
      </w:r>
      <w:r>
        <w:br/>
      </w:r>
      <w:r>
        <w:rPr>
          <w:rFonts w:ascii="Times New Roman"/>
          <w:b w:val="false"/>
          <w:i w:val="false"/>
          <w:color w:val="000000"/>
          <w:sz w:val="28"/>
        </w:rPr>
        <w:t>
      5) ұзақ уақыт (бір жылдан аса) жұмыс істемеген тұлғалар;</w:t>
      </w:r>
      <w:r>
        <w:br/>
      </w:r>
      <w:r>
        <w:rPr>
          <w:rFonts w:ascii="Times New Roman"/>
          <w:b w:val="false"/>
          <w:i w:val="false"/>
          <w:color w:val="000000"/>
          <w:sz w:val="28"/>
        </w:rPr>
        <w:t>
      6) отбасында бір де бір жұмыс істейтін адамы жоқ тұлғалар;</w:t>
      </w:r>
      <w:r>
        <w:br/>
      </w:r>
      <w:r>
        <w:rPr>
          <w:rFonts w:ascii="Times New Roman"/>
          <w:b w:val="false"/>
          <w:i w:val="false"/>
          <w:color w:val="000000"/>
          <w:sz w:val="28"/>
        </w:rPr>
        <w:t>
      7) 5 жасқа дейінгі балалары бар әйелдер;</w:t>
      </w:r>
    </w:p>
    <w:bookmarkEnd w:id="1"/>
    <w:bookmarkStart w:name="z3" w:id="2"/>
    <w:p>
      <w:pPr>
        <w:spacing w:after="0"/>
        <w:ind w:left="0"/>
        <w:jc w:val="both"/>
      </w:pPr>
      <w:r>
        <w:rPr>
          <w:rFonts w:ascii="Times New Roman"/>
          <w:b w:val="false"/>
          <w:i w:val="false"/>
          <w:color w:val="000000"/>
          <w:sz w:val="28"/>
        </w:rPr>
        <w:t>
      2. Халықтың нысаналы топтарынан жұмыссыз азаматтарды әлеуметтік қорғау бойынша қосымша шаралар анықталсын:</w:t>
      </w:r>
      <w:r>
        <w:br/>
      </w:r>
      <w:r>
        <w:rPr>
          <w:rFonts w:ascii="Times New Roman"/>
          <w:b w:val="false"/>
          <w:i w:val="false"/>
          <w:color w:val="000000"/>
          <w:sz w:val="28"/>
        </w:rPr>
        <w:t>
      1) толық мөлшерде төлеумен ең төмен жалақыдан кем емес қоғамдық жұмыстарға жіберілген мүгедектерге; дәрігерлік консультациялық комиссияның анықтамасы бойынша еңбекке шектеулігі бар тұлғаларға; 14 жасқа дейінгі балаларды тәрбиелеп отырған жалғызілікті аналарға; кәмелетке толмаған балаларды тәрбиелеп отырған көп балалы аналарға; асырауында Қазақстан Республикасының заңнамасымен белгіленген тәртіпте тұрақты күтімді, көмекті немесе қадағалауды қажет ететін тұлғалары бар азаматтарға; 5 жасқа дейінгі балалары бар әйелдерге ыңғайлы кесте (толық емес жұмыс аптасы немесе толық емес жұмыс күні) енгізілсін.</w:t>
      </w:r>
      <w:r>
        <w:br/>
      </w:r>
      <w:r>
        <w:rPr>
          <w:rFonts w:ascii="Times New Roman"/>
          <w:b w:val="false"/>
          <w:i w:val="false"/>
          <w:color w:val="000000"/>
          <w:sz w:val="28"/>
        </w:rPr>
        <w:t>
      2) дәрігерлік-консультациялық комиссияның анықтамалары бойынша еңбекке шектеулігі бар тұлғаларға, мүгедектерге әлеуметік жұмыстарға қатысу мерзімі алты айдан бір жылға дейін белгіленсін;</w:t>
      </w:r>
      <w:r>
        <w:br/>
      </w:r>
      <w:r>
        <w:rPr>
          <w:rFonts w:ascii="Times New Roman"/>
          <w:b w:val="false"/>
          <w:i w:val="false"/>
          <w:color w:val="000000"/>
          <w:sz w:val="28"/>
        </w:rPr>
        <w:t>
      3) нысаналы топтағы жұмыссыздарды жұмыспен қамтамасыз еткен жұмыс берушілермен жергілікті бюджеттің қаражатынан бір жақты тәртіппен төлеумен қоғамдық жұмыстарды ұйымдастыру бойынша келісім - шарттар жасалсын;</w:t>
      </w:r>
      <w:r>
        <w:br/>
      </w:r>
      <w:r>
        <w:rPr>
          <w:rFonts w:ascii="Times New Roman"/>
          <w:b w:val="false"/>
          <w:i w:val="false"/>
          <w:color w:val="000000"/>
          <w:sz w:val="28"/>
        </w:rPr>
        <w:t>
      4) оқу мерзімінде қоғамдық көлікте жүруге, жұмыссыз азаматтарды кәсіптік оқытуға облыстың оқу орындарымен келісім - шарттар жасалсын. Кәсіби оқуға арналған ақы курстардағы оқуға қатысқан нақты уақытқа жұмыс уақытын есепке алудың табельдеріне және актіге сәйкес жүргізілсін.</w:t>
      </w:r>
    </w:p>
    <w:bookmarkEnd w:id="2"/>
    <w:bookmarkStart w:name="z4" w:id="3"/>
    <w:p>
      <w:pPr>
        <w:spacing w:after="0"/>
        <w:ind w:left="0"/>
        <w:jc w:val="both"/>
      </w:pPr>
      <w:r>
        <w:rPr>
          <w:rFonts w:ascii="Times New Roman"/>
          <w:b w:val="false"/>
          <w:i w:val="false"/>
          <w:color w:val="000000"/>
          <w:sz w:val="28"/>
        </w:rPr>
        <w:t>
      3. Жұмыспен қамту мәселелері жөніндегі уәкілетті орган «Мұнайлы аудандық жұмыспен қамту және әлеуметтік бағдарламалар бөлімі» мемлекеттік мекемесі халықтың нысаналы топтарына жататын жұмыссыз азаматтарды әлеуметтік қорғау жөніндегі қосымша шараларды іске асыруды жүзеге асырсын.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Е.Ж. Әбіловке жүктелсін.</w:t>
      </w:r>
    </w:p>
    <w:bookmarkEnd w:id="4"/>
    <w:bookmarkStart w:name="z6" w:id="5"/>
    <w:p>
      <w:pPr>
        <w:spacing w:after="0"/>
        <w:ind w:left="0"/>
        <w:jc w:val="both"/>
      </w:pPr>
      <w:r>
        <w:rPr>
          <w:rFonts w:ascii="Times New Roman"/>
          <w:b w:val="false"/>
          <w:i w:val="false"/>
          <w:color w:val="000000"/>
          <w:sz w:val="28"/>
        </w:rPr>
        <w:t>
      5. Осы қаулы Мұнайлы аудандық әділет басқармасында тіркеуден өткеннен кейін күшіне енеді және алғаш ресми жарияланғаннан кейін күнтізбелік он күн өткен соң қолданысқа енгізіледі.</w:t>
      </w:r>
    </w:p>
    <w:bookmarkEnd w:id="5"/>
    <w:p>
      <w:pPr>
        <w:spacing w:after="0"/>
        <w:ind w:left="0"/>
        <w:jc w:val="both"/>
      </w:pPr>
      <w:r>
        <w:rPr>
          <w:rFonts w:ascii="Times New Roman"/>
          <w:b w:val="false"/>
          <w:i/>
          <w:color w:val="000000"/>
          <w:sz w:val="28"/>
        </w:rPr>
        <w:t>      Әкім                                    О. Қазақбаев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жұмыспен</w:t>
      </w:r>
      <w:r>
        <w:br/>
      </w:r>
      <w:r>
        <w:rPr>
          <w:rFonts w:ascii="Times New Roman"/>
          <w:b w:val="false"/>
          <w:i w:val="false"/>
          <w:color w:val="000000"/>
          <w:sz w:val="28"/>
        </w:rPr>
        <w:t>
      қамту және әлеуметтік</w:t>
      </w:r>
      <w:r>
        <w:br/>
      </w:r>
      <w:r>
        <w:rPr>
          <w:rFonts w:ascii="Times New Roman"/>
          <w:b w:val="false"/>
          <w:i w:val="false"/>
          <w:color w:val="000000"/>
          <w:sz w:val="28"/>
        </w:rPr>
        <w:t>
      бағдарламалар бөлімінің бастығы</w:t>
      </w:r>
      <w:r>
        <w:br/>
      </w:r>
      <w:r>
        <w:rPr>
          <w:rFonts w:ascii="Times New Roman"/>
          <w:b w:val="false"/>
          <w:i w:val="false"/>
          <w:color w:val="000000"/>
          <w:sz w:val="28"/>
        </w:rPr>
        <w:t>
      Ж.К.Тұманбаева</w:t>
      </w:r>
      <w:r>
        <w:br/>
      </w:r>
      <w:r>
        <w:rPr>
          <w:rFonts w:ascii="Times New Roman"/>
          <w:b w:val="false"/>
          <w:i w:val="false"/>
          <w:color w:val="000000"/>
          <w:sz w:val="28"/>
        </w:rPr>
        <w:t>
      22 желтоқсан 2008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