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13df" w14:textId="3361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2009 жылы жұмыссыздарға арнап әлеуметтік жұмыс орындарын құратын шаруашылық субъектілердің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әкімдігінің 2008 жылғы 12 желтоқсандағы N 817 қаулысы. Маңғыстау облысының Әділет департаменті Түпқараған ауданының Әділет басқармасында 2009 жылғы 24 қаңтарда нормативтік құқықтық кесімдерді мемлекеттік тіркеудің тізіліміне N 11-6-82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мемлекеттік жергілікті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нысаналы топтардағы жұмыссыздардың әлеуметтік жұмыс орындарын құрушы шаруашылық субъектілерінің тізімі бекітілсін.Жалғанды:/Қосымша/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О.Жарылғаповаға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С.У.Трумов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Жарылғапова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Қани С.Қ.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экономика және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Шүкірбаева Д.С.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желтоқсан 2008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қаңтарда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817 қаулысына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халықтың нысаналы топтарына арналған Республикалық бюджеттен қаржыландырылатын қосымша әлеуметтік жұмыс орындарын беруші және құрушы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3823"/>
        <w:gridCol w:w="3528"/>
        <w:gridCol w:w="4834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 және көлемі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төленетін еңбекақы мөлшері (теңге)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коммуналдық қызметі» мемлекеттік коммуналдық кәсіпорны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10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ауылшаруашылығы» жауапкершілігі шектеулі серіктестігі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«Ақшұқыргаз сервис» мемлекеттік коммуналдық кәсіпорны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«Қарағантүбек» жауапкершілігі шектеулі серіктестігі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жауапкершілігі шектеулі серіктестігі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 Ақтау» жауапкершілігі шектеулі серіктестігі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мың)тенге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көп салалы» мемлекеттік коммуналдық кәсіпорны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«Түпқараған» жауапкершілігі шектеулі серіктестігінің еншілес кәсіпорны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Менеджмент Сервисеc» жауапкершілігі шектеулі серіктестігі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«Баутино Девелопмент Компани» жауапкершілігі шектеулі серіктестігі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«Теңізмұнайқұрылыс»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