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d90d" w14:textId="eb4d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аудандық бюджет" туралы аудандық мәслихаттың 2007 жылғы 14 желтоқсандағы N 4/20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аудандық мәслихатының 2008 жылғы 24 желтоқсандағы N 14/92 шешімі. Түпқараған ауданының Әділет басқармасында 2008 жылғы 25 желтоқсанда N 11-6-75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      Қазакстан Республикасының 24 сәуір 2004 жылғы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аудандық бюджет" туралы аудандық мәслихаттың 2007 жылғы 14 желтоқсандағы N 4/20 шешіміне (нормативтік құқықтық кесімдерді мемлекеттік тіркеу Тізілімінде N 11-0-47 болып тіркелген, "Ақкетік арайы" газетінің 2008 жылғы 12 ақпандағы N 8-9 (219-220) - санында жарияланған); "2008 жылға арналған аудандық бюджет" туралы аудандық мәслихаттың 2007 жылғы 14 желтоқсандағы N 4/20 шешіміне өзгерістер мен толықтырулар енгізу туралы" аудандық мәслихаттың 2008 жылғы 18 ақпандағы N 5/29 шешіміне (нормативтік құқықтық кесімдерді мемлекеттік тіркеу Тізілімінде N 11-6-48 болып тіркелген, "Ақкетік арайы" газетінің 2008 жылғы 4 наурыздағы N 13 (224) - санында жарияланған); "2008 жылға арналған аудандық бюджет" туралы аудандық мәслихаттың 2007 жылғы 14 желтоқсандағы N 4/20 шешіміне өзгерістер мен толықтырулар енгізу туралы" аудандық мәслихаттың 2008 жылғы 23 мамырдағы N 7/44 шешіміне (нормативтік құқықтық кесімдерді мемлекеттік тіркеу Тізілімінде N 11-6-54 болып тіркелген, "Ақкетік арайы" газетінің 2008 жылғы 3 маусымдағы N 26-27 (236-237) - санында жарияланған); "2008 жылға арналған аудандық бюджет" туралы аудандық мәслихаттың 2007 жылғы 14 желтоқсандағы N 4/20 шешіміне өзгерістер мен толықтырулар енгізу туралы" аудандық мәслихаттың 2008 жылғы 25 қыркүйек N 9/59 шешіміне (нормативтік құқықтық кесімдерді мемлекеттік тіркеу Тізілімінде N 11-6-68 болып тіркелген, "Ақкетік арайы" газетінің 2008 жылғы 14 қазандағы N 48-49 (259-260) - санында жарияланған); "2008 жылға арналған аудандық бюджет" туралы аудандық мәслихаттың 2007 жылғы 14 желтоқсандағы N 4/20 шешіміне өзгерістер мен толықтырулар енгізу туралы" аудандық мәслихаттың 2008 жылғы 14 қазан N 10/66 шешіміне (нормативтік құқықтық кесімдерді мемлекеттік тіркеу Тізілімінде N 11-6-70 болып тіркелген, "Ақкетік арайы" газетінің 2008 жылғы 28 қазандағы N 52(263)- санында жарияланған); "2008 жылға арналған аудандық бюджет" туралы аудандық мәслихаттың 2007 жылғы 14 желтоқсандағы N 4/20 шешіміне өзгерістер мен толықтырулар еңгізу туралы" аудандық мәслихаттың 2008 жылғы 11 қарашадағы N 11/70 шешіміне (нормативтік құқықтық келісімдерді мемлекеттік тіркеу Тізілімінде N 11-6-73 болып тіркелген, "Ақкетік арайы" газетінің 2008 жылғы 25 қарашадағы N 56 (267) санында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жылға арналған аудандық бюджет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2 998 315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- 1 728 172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- 361 477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904 806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- 2 848 920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–149 395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- 7 784 мың теңге, оның ішінде: қаржы активтерін сатып алу - 7 784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– 141 611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– 141 611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 1 қосымша осы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Сессияға төрағалық етуші,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 А. 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жетекшісі: С. 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2008 жыл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N 14/92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70"/>
        <w:gridCol w:w="1049"/>
        <w:gridCol w:w="6966"/>
        <w:gridCol w:w="2466"/>
      </w:tblGrid>
      <w:tr>
        <w:trPr>
          <w:trHeight w:val="76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2998315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1728172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206051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206051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199356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199356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1231094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1136699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76494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84428</w:t>
            </w:r>
          </w:p>
        </w:tc>
      </w:tr>
      <w:tr>
        <w:trPr>
          <w:trHeight w:val="24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76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және(немесе)құжаттар бергенi үшiн  оған уәкiлеттiгi бар мемлекеттiк органдар немесе лауазымды адамдар алатын мiндеттi төлемдер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түсім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  жалға беруден түсетін кірістер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00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 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9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шығыстар сметасынан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 емес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 емес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361477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361127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361127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904806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904806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26"/>
        <w:gridCol w:w="1055"/>
        <w:gridCol w:w="6977"/>
        <w:gridCol w:w="2433"/>
      </w:tblGrid>
      <w:tr>
        <w:trPr>
          <w:trHeight w:val="15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 дық топ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 жет- тік бағ- дар- лама-лар- дың  әкім-шісі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2848920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78289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әкiмінің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 әкімі аппаратының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  әкімі аппаратының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кенті әкімі аппаратының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 әкімі аппаратының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бөлiмiнің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әкiмінің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1012726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519157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441670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білім беру мемлекеттік жүйесіне интерактивтік оқыту жүйесін енгізу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мемелекеттік білім беру ұйымдарының білім беру жүйесін ақпараттандыру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  және мектептен тыс іс-шараларды және конкурстарды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442571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442571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мамандарына отын сатып алу бойынша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өкiлетті органдардың шешiмi бойынша азаматтардың жекелеген топтарына 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9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  мамандарының, жеке көмекшілердің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 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338698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объектілерді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мен көгалдандыру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мен көгалдандыру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Мәдениет‚ спорт‚ туризм және ақпараттық кеңестiк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 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 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 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 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демалыс жұмысын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102702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 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сәулет және қала құрылысы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</w:p>
        </w:tc>
      </w:tr>
      <w:tr>
        <w:trPr>
          <w:trHeight w:val="2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1017737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1017737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кайтару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1017233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3.ОПЕРАЦИЯЛЫҚ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149395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6.ТАПШЫЛЫҚ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ҚАРЖЫЛАНДЫРУ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