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3ba" w14:textId="3d5e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03.04.2008 жылғы №96 "Қарақия ауданында мемлекеттік қызмет көрсетудің стандартын бекіту туралы" (тіркеу тізілімінде 14.05.08ж №11-4-59 тіркелген және Қарақия газетінің 24.07.08ж №25 санды номерінде жарияланған )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2008 жылғы 19 тамыздағы № 178 қаулысы. Қарақия ауданының Әділет басқармасында 2008 жылғы 11 қыркүйекте № 11-4-66 болып тіркелді. Күші жойылды-Маңғыстау облысы Қарақия ауданы әкімдігінің 2012 жылғы 7 мамырдағы № 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Қарақия ауданы әкімдігінің 07.05.2012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ҚазақстанРеспубликасының"</w:t>
      </w:r>
      <w:r>
        <w:rPr>
          <w:rFonts w:ascii="Times New Roman"/>
          <w:b w:val="false"/>
          <w:i w:val="false"/>
          <w:color w:val="000000"/>
          <w:sz w:val="28"/>
        </w:rPr>
        <w:t>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"Әкімшілікрәсімдерітуралы"заңдарына,ҚазақстанРеспубликасы Үкіметінің2007жылғы30маусымдағы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>"Мемлекеттікқызмет көрсетудіңстандартынбекітутуралы"жәнеҚазақстанРеспубликасы Үкіметінің2007жылғы30маусымдағы№561"Жеке және заңды тұлғаларға көрсетілетінмемлекеттікқызметтердіңтізілімін бекіту туралы" қаулыларына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 Төмендегікент,селоәкімшіліктерініңқызметкөрсетудіңқұжаттарынқоса беріліп отырған қосымшаларға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"Мал басы туралы мәліметтер"32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Қосалқы шаруашылығының бар екендігі туралы анықтама беру" 33 қосымша;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орындалысына бақылау жасауды аппарат басшысы С.Мұқановқа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19.08.2008жылғы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"Құрық селосы әкімінің аппараты" мемлекеттік мекемесі (одан әрі-Құрық селосы әкімінің аппараты) "Мал басы туралы мәліметтер беру 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 Қазақстан Республикасының аумағындағы Мал басы туралы мәліметтерді беру қызметін есептік тіркеусіз жүзеге асыруғатиым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Мал басы туралы мәліметтерді беру қызметі келесі зағдылықтардың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 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мемлекеттік қызметті Құрық селосы әкімінің аппараты ұсынады. Мекен-жайы: Құрық селосы, Досан батыр көшесі, 2 үй,№1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басы туралы мәліметтер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1)Мал басы туралы мәліметтерді беру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Құрық селосы әкімінің аппараты, жұмыс кестесі құжатты қабылдау: әр күн сайын кабинетте жергілікті уақытпен сағ 9-00 ден 18-30- ға жергілікті уақытпен үзіліс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Мемлекеттік қызмет көрсету жасалған жағдайлар: 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Осы мемлекеттік қызмет алу үшін тұтынушы Құрық селосы әкімінің аппаратына қажеттіқұжаттар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Мал басы туралымәліметті беру орны Құрық селосы әкімінің 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 құжаттарды Құрық селосы әкімінің аппаратына жеке тапсырады.Мекен-жайы: Құрық селосы, Досан батыр көшесі, 2 үй,№1 кабинет. Тел:8(72937)21980.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Осы мемлекеттік қызметті тұтынушы барын қажетті құжаттарды тапсырғаннан кейін уақыты көрсетілгенталонды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Мал басы туралымәліметті беру қызметін жүзеге асыратын Қазақстан Республикасыныңазаматы, куәлігін алу тұтынушы Құрық селосы әкімінің аппаратына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 тартуға мыналарнегіз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аумағында болу базасы жоқ шетел азаматы,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Әдептілігін және осы мемлекеттік қызмет жөнінде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Ақпараттын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Тұтынушылар құжаттарын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Тұтынушыларғамемлекеттікқызметкөрсету нәтижелері осы Стандартының қосымшасына сәйкес сапа және қол жеткізушілік көрсеткіштерімен өлшенеді(сапа және қол жетерлік көрсеткіштерін мәні кестесі).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Жұмысыбағаланатынмемлекеттікқызметтіксапажәнеқол жетілімділік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"Құрық селосы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 "Мал басы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мәліметтер беру" мемлекеттік қызмет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стандартынақосымша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ағымдағы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 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2008жылғы 19.08.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"Мұнайшы кенті әкімінің аппараты" мемлекеттік мекемесі (одан әрі- Мұнайшы кенті әкімінің аппараты) "Мал басы туралы мәліметтер беру" 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 Қазақстан Республикасының аумағындағы Мал басы туралы мәліметтерді беру қызметін есептік тіркеусіз жүзеге асыруғатиым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Мал басы туралы мәліметтерді беру қызметі келесі заңдылықтардың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 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мемлекеттік Мұнайшы кенті әкімінің аппараты,Мәдениет ғимараты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басы туралы мәліметтер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 қызмет Қазақстан 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1)Мал басы туралы мәліметтерді беру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 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10.Мұнайшы кенті әкімінің аппаратының жұмыс кестесі құжатты қабылдау: әр күн сайын кабинетте жергілікті уақытпен сағ 9-00 ден 18-30- ға дейін, үзіліс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12.Осы мемлекеттік қызметті алу үшін тұтынушы Мұнайшы кенті әкімінің аппаратына 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Мал басы туралы мәліметті беру оны Мұнайшы кенті әкімінің 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 құжаттарды Мұнайшы кенті әкімінің аппаратына жеке тапсырады.Мекен- жайы: Мұнайшы кенті,Мәдениет ғимараты,№1 кабинет.Тел:8 (72935)28391.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Мал басы туралы мәліметті беру қызметін жүзеге асыратын Қазақстан Республикасының азаматы, куәлігін алу тұтынушы Қарақия аудандық ауыл шаруашылық бөліміне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рсеупбликасының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 (сапа және қол жетерлік 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"Мұнайшыкенті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мекемелері "Мал басытуралы мәліметтер беру"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ағымдағы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4.1.Қызметтің осы түрі бойынша қызмет көрсетілген тұтынушылардың жалпы санына негізделгеншағымдардың%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19.08.2008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"Сенек селолықаумағы әкімініңаппараты" мемлекеттік мекемесі (одан әрі- Сенек селолық аумағы әкімініңаппараты)"Мал басы туралы мәліметтер беру" 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 Қазақстан Республикасының аумағындағы Мал басы туралы мәліметтерді беру қызметін есептік тіркеусіз жүзеге асыруғатиым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Мал басы туралы мәліметтерді беру қызметі келесі зағдылықтардың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4.ОсымемлекеттікқызметтіСенек селолықаумағы әкімініңаппараты ұсынады.Мекен- жайы: Сенек селосы, Сенек селолық аумағы әкімінің аппараты,№1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басы туралы мәліметтер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1)Мал басы туралы мәліметтерді беру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Сенек селолық аумағы әкімінің аппаратыныңжұмыс кестесі құжатты қабылдау: әр күн сайын кабинетте жергілікті уақытпен сағ 9-00 ден 18-30- ға жергілікті уақытпен үзіліс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12.Осы мемлекеттік қызметті алу үшін тұтынушы Сенек селолық аумағы әкімінің аппаратына 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Мал басы туралы мәліметті беру оны Сенек селолық аумағы әкімінің 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 құжаттарды Құланды селолық аумағы әкімінің аппаратына жеке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16.Мал басы туралы мәліметті беру қызметін жүзеге асыратынҚазақстан Республикасының азаматы, куәлігін алутұтынушы Сенек селолық аумағы әкімінің аппаратына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рсеупбликасының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 (сапа және қол жетерлік 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жетілімділік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"Сенек селолық аумағы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 "Мал басы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 беру" Мемлекеттік қызмет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стандартына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2008жылғы 19.08.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"Жетібай кенті әкімініңаппараты" мемлекеттік мекемесі (одан әрі- Жетібай кентіәкімініңаппараты)"Мал басы туралы мәліметтер беру" 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 Қазақстан Республикасының аумағындағы Мал басы туралы мәліметтерді беру қызметін есептік тіркеусіз жүзеге асыруғатиым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Мал басы туралы мәліметтерді беру қызметі келесі заңдылықтардың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мемлекеттікқызметті Жетібай кенті әкімшілікаппараты ұсынады. Мекен- жайы: Жетібай кенті әкімшілікаппараты,№1,2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басы туралы мәліметтер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1)Мал басы туралы мәліметтерді беру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10Жетібай кенті әкімшілікаппаратының жұмыс кестесі құжатты қабылдау: әр күн сайын кабинетте жергілікті уақытпен сағ 9-00 ден 18-30- ға дейін, үзіліс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12.Осы мемлекеттік қызметті алу үшін тұтынушы Қарақия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ауылшаруашылық бөлімінеқажетті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Мал басы туралы мәліметті беру оны Жетібай кенті әкімініңаппараты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 құжаттарды Жетібай кенті әкімініңаппараты жеке тапсырады. Мекен-жайы: Жетібай кенті әкімініңаппараты, №1,2 кабинет. Тел:8(72935) 26659.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16.Мал басы туралы мәліметті беру қызметін жүзеге асыратынҚазақстан Республикасының азаматы, куәлігін алутұтынушы Қарақия аудандық ауыл шаруашылық бөліміне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рсеупбликасының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 (сапа және қол жетерлік 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жетілімділік көрсеткіштерінің мақсатына мәні жылсайын арнайы құрылғанжұмыс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"Жетібай кенті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 "Қосалқы шаруашылығыбар екендігітуралы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 беру"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19.08.2008жылғы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"Бостан селолық аумағы әкімініңаппараты" мемлекеттік мекемесі (одан әрі- Бостан селолық аумағы әкімініңаппараты)"Мал басы туралы мәліметтер беру" 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 Қазақстан Республикасының аумағындағы Мал басы туралы мәліметтерді беру қызметін есептік тіркеусіз жүзеге асыруғатиым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Мал басы туралы мәліметтерді беру қызметі келесі зағдылықтардың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мемлекеттікқызметті Бостан селолық аумағы әкімініңаппаратыұсынады.Мекен-жайы:Бостан селосы,Мәдениет үйі ғимараты 2 қабат,№1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басы туралы мәліметтер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1)Мал басы туралы мәліметтерді беру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Бостан селолық аумағыәкімініңаппаратының жұмыс кестесі құжатты қабылдау: әр күн сайын кабинетте жергілікті уақытпен сағ 9-00 ден 18-30- ға жергілікті уақытпенүзіліс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12.Осы мемлекеттік қызметті алу үшін тұтынушы Бостан селолық аумағы әкімінің аппаратына 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Мал басы туралы мәліметті беру оны Бостан селолық аумағы әкімініңаппаратыболып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басқадақұжаттардыБостанселолықаумағыәкімініңаппаратыжеке тапсырады. Мекен-жайы:Бостан селосы, Бостан селолық аумағы әкімініңаппараты, №1 кабинет. Тел:8(72937) 61101.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Мал басы туралы мәліметті беру қызметін жүзеге асыратын Қазақстан Республикасының азаматы, куәлігін алу тұтынушы Бостан селолық аумағы әкімінің аппаратына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рсеупбликасының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өлшенеді(сапа және қол жетерліккөрсеткіштерін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жетілімділік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 селолық аумағы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 "Мал басы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мәліметтер беру" Мемлекеттік қызметкөрсету стандартына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19.08.2008жылғы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"Құланды селолық аумағы әкімініңаппараты"мемлекеттік мекемесі (одан әрі Құланды селолық аумағы әкімінің аппараты)"Мал басы туралы мәліметтер беру"Мемлекеттік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 - Бұл Қазақстан Республикасының аумағындағы Мал басы туралы мәліметтерді беру қызметін есептік тіркеусіз жүзеге асыруғатиым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Мал басы туралы мәліметтерді беру қызметі келесі зағдылықтардың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4.Осы мемлекеттікқызметті Құландыселолықаумағы әкімініңаппаратыұсынады.Мекен-жайы:Құланды селосы, Құланды селолық аумағы әкімінің аппараты, №1,2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Мал басы туралы мәліметтер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1)Мал басы туралы мәліметтерді беру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10.Құланды селолық аумағы әкімінің аппаратының жұмыс кестесі құжатты қабылдау: әр күн сайын кабинетте жергілікті уақытпен сағ 9-00 ден 18-30 ға жергілікті уақытпенүзіліс уақыты 12-30 дан 14-00-ге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Осы мемлекеттік қызметті алу үшін тұтынушы Сенек селолық аумағы әкімінің аппаратына 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Қосалқы шаруашылығы бар екендігі туралыанықтама беру оны Сенек селолық аумағы әкімініңаппараты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басқадақұжаттардыСенекселолықаумағыәкімініңаппаратыжеке тапсырады.Мекен-жайы:Сенекселолықаумағыәкімініңаппараты,№1 кабинет. Тел:8(72937) 31341.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Қосалқы шаруашылығы бар екендігі туралы анықтама беру қызметін жүзеге асыратын Қазақстан Республикасының азаматы, куәлігін алу тұтынушы Сенек селолық аумағы әкімінің аппаратына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рсеупбликасының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өлшенеді(сапа және қол жетерлік 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жетілімділік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"Құланды селолық аумағы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 "Мал басы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 беру" Мемлекеттік қызмет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 стандартына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19.08.2008жылғы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"Құрық селосы әкімінің аппаратына" мемлекеттік мекемесі (одан әрі-Құрық селосы әкімінің аппараты) "Қосалқы шаруашылығы бар екендігі туралы анықтама беру 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 Қазақстан Республикасының аумағындағықосалқы шаруашылығы бар екендігі туралы анықтама беру қызметінмәліметтері есептік тіркеусіз жүзеге асыруға 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Қосалқы шаруашылығыбар екендігі туралы анықтама беру қызметі келесі заңдылықтардың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мемлекеттік қызметті Құрық селосы әкімінің аппараты ұсынады. Мекен-жайы: Құрық селосы, Досан батыр көшесі, 2 үй,№1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Қосалқы шаруашылығыбар екендігі туралы анықтама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Қосалқы шаруашылығыбар екендігі туралы анықтама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Құрық селосы әкімінің аппараты, жұмыс кестесі құжатты қабылдау: әр күн сайын кабинетте жергілікті уақытпен сағ 9-00 ден 18-30- ға дейін үзіліс уақыты 12-30 дан 14-00-ге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Осы мемлекеттік қызмет алу үшін тұтынушы Құрық селосы әкімінің аппаратына қажеттіқұжаттар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13.Қосалқы шаруашылығы бар екендігі туралы анықтама беру орны Құрық селосы әкімінің 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басқадақұжаттарды Құрық селосы әкімінің аппаратына жеке тапсырады.Мекен-жайы: Құрық селосы, Досан батыр көшесі, 2 үй,№1 кабинет. Тел:8(72937)21980.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тапсырғаннан кейін уақыты көрсетілгенталонды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16.Қосалқы шаруашылығыбар екендігі туралы анықтама беру қызметін жүзеге асыратын Қазақстан Республикасыныңазаматы, куәлігін алу тұтынушы Құрық селолық әкімінің аппаратына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 тартуға мыналарнегіз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аумағында болу базасы жоқ шетел азаматы;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Әдептілігін және осы мемлекеттік қызмет жөнінде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Ақпараттын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Тұтынушылар құжаттарын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Тұтынушыларғамемлекеттікқызметкөрсетунәтижелеріосы Стандартының қосымшасына сәйкес сапа және қол жеткізушілік көрсеткіштерімен өлшенеді(сапа және қол жетерлік көрсеткіштерін мәнікестесі).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Жұмысыбағаланатынмемлекеттікқызметтіксапажәнеқол жетілімділік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"Құрық селосы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 "Қосалқы шаруашылығы бар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екендігі туралы анықтама беру" стандартынақосымша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5.1.Қызметкерлердің әдептілігіне қанағаттанған 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2008жылғы 19.08.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"Мұнайшы кенті әкімінің аппараты" мемлекеттік мекемесі (одан әрі- Мұнайшы кенті әкімінің аппараты) "Қосалқы шаруашылығы бар екендігі туралы анықтамаберу" 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 Қазақстан Республикасының аумағындағы қосалқы шаруашылығыбар екендігі туралы анықтама беру қызметін мәліметтері есептік тіркеусіз жүзеге асыруға 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Қосалқы шаруашылығы бар екендігі туралы анықтамаберу қызметі келесі заңдылықтардың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мемлекеттік Мұнайшы кенті әкімінің аппараты,Мәдениет ғимараты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Қосалқы шаруашылығы бар екендігі туралы анықтамаберу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 қызмет Қазақстан 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Қосалқы шаруашылығы бар екендігі туралы анықтама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10.Мұнайшы кенті әкімінің аппаратының жұмыс кестесі құжатты қабылдау: әр күн сайын кабинетте жергілікті уақытпен сағ 9-00 ден 18-30- ға жергілікті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12.Осы мемлекеттік қызметті алу үшін тұтынушы Мұнайшы кенті әкімінің аппаратына 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Қосалқы шаруашылығы бар екендігі туралы анықтамаберу оны Мұнайшы кенті әкімінің 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басқадақұжаттардыМұнайшыкентіәкімініңаппаратынажеке тапсырады. Мұнайшы кенті,Мәдениет ғимараты,№1 кабинет.Тел:8 (72935)28391.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Қосалқы шаруашылығы бар екендігі туралы анықтамаберу қызметін жүзеге асыратын Қазақстан Республикасының азаматы, куәлігін алу тұтынушы Қарақия аудандық ауыл шаруашылық бөліміне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өлшенеді(сапа және қол жетерлік 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жетілімділік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"Мұнайшыкенті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 "Қосалқы шаруа-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шылығы бар екендігі туралы анықтама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беру"мемлекеттік қызмет көрсету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19.08.2008жылғы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"Сенек селолық аумағы әкімініңаппараты" мемлекеттік мекемесі (одан әрі- Сенек селолық аумағы әкімініңаппараты)"Қосалқы шаруашылығы бар екендігі туралы анықтама беру" 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тіркеу-БұлҚазақстанРеспубликасыныңаумағындағықосалқы шаруашылығы бар екендігі туралы анықтама беру қызметін мәліметтеріесептік тіркеусіз жүзеге асыруға 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Қосалқы шаруашылығы бар екендігі туралы анықтама беру қызметі келесі заңдылықтардың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4.ОсымемлекеттікқызметтіСенек селолықаумағы әкімініңаппараты ұсынады.Мекен-жайы: Сенек селолық аумағы әкімінің аппараты,№1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Қосалқы шаруашылығы бар екендігі туралы анықтама беру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Қосалқы шаруашылығы бар екендігі туралы анықтама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Сенек селолық аумағы әкімінің аппаратының жұмыс кестесі құжатты қабылдау: әр күн сайын кабинетте жергілікті уақытпен сағ 9-00 ден 18-30- ға дейін, үзіліс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12.Осы мемлекеттік қызметті алу үшін тұтынушы Сенек селолық аумағы әкімінің аппараты 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Қосалқы шаруашылығы бар екендігі туралы анықтама беру оны Сенек селолық аумағы әкімінің 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 құжаттарды Құланды селолық аумағы әкімінің аппаратына жеке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Қосалқы шаруашылығы бар екендігі туралы анықтама беру қызметін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рсеупбликасының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өлшенеді(сапа және қол жетерлік 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жетілімділік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"Сенек селолық аумағы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 "Қосалқышаруашылығы бар екендігі туралы анықтама беру" стандартына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19.08. 2008жылғы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"Жетібай кенті әкімінің аппараты"мемлекеттік мекемесі (одан әрі- Жетібай кенті әкімініңаппараты)"Қосалқы шаруашылығы бар екендігі туралы анықтама беру"Мемлекеттік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Есептіктіркеу-БұлҚазақстанРеспубликасыныңаумағындағы қосалқы шаруашылығы бар екендігі туралы анықтама беру қызметінмәліметтерді тіркеусіз жүзеге асыруға 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Қосалқы шаруашылығы бар екендігі туралы анықтама беру қызметікелесі заңдылықтардың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мемлекеттік қызметті Жетібай кенті әкімшілікаппараты.Мекен-жайы: Жетібай кенті әкімшілікаппараты,№1кабинет.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Қосалқы шаруашылығы бар екендігі туралы анықтама беру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1)Қосалқы шаруашылығы бар екендігі туралы анықтама беру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10Жетібай кенті әкімшілікаппаратының жұмыс кестесі құжатты қабылдау: әр күн сайын кабинетте жергілікті уақытпен сағ 9-00 ден 18-30- ға дейін, үзіліс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Осы мемлекеттік қызметті алу үшін тұтынушы Жетібай кенті әкімініңаппаратының 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Қосалқы шаруашылығы бар екендігі туралы анықтама беру оны Жетібай кенті әкімініңаппараты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 құжаттарды Жетібай кенті әкімініңаппараты жеке тапсырады. Мекен-жайы:Жетібай кенті әкімініңаппараты, №1,2 кабинет. Тел:8(72935) 26659.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Қосалқы шаруашылығы бар екендігі туралы анықтама беру қызметін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рсеупбликасының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 (сапа және қол жетерлік 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жетілімділік көрсеткіштерінің мақсатына мәні жыл сайын арнайы құрылғанжұмыстоптары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"Жетібай кенті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 "Қосалқы шаруашылығыбар екендігітуралы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стандартына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19.08. 2008жылғы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"Бостан селолық аумағы әкімініңаппараты" мемлекеттік мекемесі (одан әрі-  Бостан селолық аумағы әкімінің аппараты)" Қосалқы шаруашылығы бар екендігі  туралы анықтама беру" 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тіркеу-БұлҚазақстан Республикасының аумағындағы қосалқы шаруашылығы бар екендігі туралы анықтама беру қызметін мәліметтері есептік тіркеусіз жүзеге асыруғатиым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Қосалқы шаруашылығы бар екендігі туралы анықтама беру қызметі келесі зағдылықтардың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мемлекеттікқызметті Бостан селолық аумағы әкімініңаппаратыұсынады.Мекен-жайы:Бостан селосы,Мәдениет үйі ғимараты 2 қабат,№1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Қосалқы шаруашылығы бар екендігі туралы анықтама беру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Қосалқы шаруашылығы бар екендігі туралы анықтама беру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10.Бостан селолық аумағыәкімініңаппаратының жұмыс кестесі құжатты қабылдау әр күн сайын кабинетте жергілікті уақытпен сағ9-00 ден 18-30-ға дейін үзіліс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12.Осы мемлекеттік қызметті алу үшін тұтынушы Бостан селолықаумағы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әкімінің аппаратына 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13.Қосалқы шаруашылығы бар екендігі туралы анықтама беру оны Бостан селолық аумағы әкімініңаппараты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Тұтынушының мемлекеттік қызметін алу үшін берген өтініштерімен басқадақұжаттардыБостанселолықаумағыәкімініңаппаратыжекетапсырады. Мекен-жайы: Бостан селосы,Мәдениетүйіғимараты2 қабат, 1 кабинет. Тел:8(72937) 61101.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Қосалқы шаруашылығы бар екендігі туралы анықтама беру қызметін жүзеге асыратын Қазақстан Республикасының азаматы, куәлігін алу тұтынушы Бостан селолық аумағы әкімінің аппаратына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рсеупбликасының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 (сапа және қол жетерлік 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жетілімділік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 селолық аумағы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 "Қосалқы шаруашылығы бар екендігі туралы анықтама беру"стандартына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19.08.2008жылғы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"Құланды селолық аумағы әкімініңаппараты"мемлекеттік мекемесі (одан әрі Құланды селолық аумағы әкімінің аппараты)"Қосалқы шаруашылығы бар екендігі туралы анықтама беру"Мемлекеттік қызмет көрсету стандарты 1.Жалпы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тіркеу-Бұл Қазақстан Республикасының аумағындағы қосалқы шаруашылығы бар екендігі туралы анықтама беру қызметін мәліметтері есептік тіркеусіз жүзеге асыруғатиым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мемлекеттік қызмет көрсету формасы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Қосалқы шаруашылығы бар екендігі туралы анықтама беру қызметі келесі заңдылықтардың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Республикасының 2005 жылғы 8 шілдедегі"Агроөнеркәсіптік кешенді және ауылдық аймақтарды дамытуды мемлекеттік реттеу туралы"заңы.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2)Қазақстан Республикасы Үкіметінің 2007 жылғы 8 мамырдағы №368 "Мал шаруашылығын дамытуды қолдауға жергілікті бюджеттерден субсидиялар төлеу ережесін бекіту туралы" 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4.Осы мемлекеттік қызметті Құландыселолықаумағы әкімініңаппаратыұсынады.Мекен-жайы:Құланды селолық аумағы әкімінің аппараты,№1,2кабинет.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Қосалқы шаруашылығы бар екендігі туралы анықтама беру куәлігі осы көрсетілген мемлекеттік қызметтік қортынды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Мемлекеттікқызмет ҚазақстанРеспубликасының азаматына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7.Осы көрсетілген мемлекеттік қызмет барысында уақыт бойынша шектелумерзімі: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Қосалқы шаруашылығы бар екендігі туралы анықтама беру 10 күн ішінде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құжаттарды тапсырған кезде (тіркеу, талон алу кезінде) кезек күтуге беретін ең ұзақ уақыт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3)Мемлекеттік қызмет көрсету кезінде күтуге рұқсат берілетін ең ұзақ уақыт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8.Осы көрсетілген мемлекет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9.Мемлекеттікқызмет көрсету ақпарат көзі ретінде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10.Құланды селолық аумағы әкімінің аппаратының жұмыс кестесі құжатты қабылдау әр күн сайын кабинетте жергілікті уақытпен сағ 9-00 ден 18-30-ғадейін үзіліс уақыты 12-30 дан 14-ге дейін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тұлғаларға көрсетілген мемлекеттік қызмет үшін алдын-ала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11.Мемлекеттік қызмет көрсету жасалған жағдайлар:жазғы уақыт орталарында температураны сақтау үшін салқындатқыш (кондиционер) және екі үстел кабинетте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2.Мемлекеттік қызмет көрсету тәртібі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ОсымемлекеттікқызметтіалуүшінтұтынушыҚұланды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аумағы әкімінің аппаратына қажетті құжаттар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Қосалқышаруашылығы бар екендігі туралы анықтама беру оны Құланды селолық аумағы әкімініңаппараты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14.Тұтынушының мемлекеттік қызметін алу үшін берген өтініштерімен басқадақұжаттардыҚұланды селолықаумағыәкімініңаппаратыжеке тапсырады.Мекен-жайы:Сенекселолықаумағыәкімініңаппараты,№1,2кабинет. Тел:8(72937) 71010.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15.Осы мемлекеттік қызметті тұтынушы барын қажетті құжаттарды тапсырғанан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Қосалқы шаруашылығы бар екендігі туралы анықтама беру қызметін жүзеге асыратын Қазақстан Республикасының азаматы, куәлігін алу тұтынушы Сенек селолық аумағы әкімінің аппаратына өзінің жеке баруы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Жеке тұлғаларға осы мемлекеттік қызметті ұсынудан бастартуға мыналар негіз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1)Қазақстан рсеупбликасының аумағында болу базасы жоқ шетел азаматы.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2)Қажетті құжаттары жоқ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3.Жұмыс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18.Тұтынушыға қызмет көрсету негізінде жұмыс қағидаларын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1)Әдептілігін және осы мемлекеттік қызмет жөнінде нақты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3)Тұтынушылар құжаттар ақпаратымен мазмұнының қорғалуын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4.Жұмыс нәтижелері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Тұтынушыларғамемлекеттікқызмет көрсетунәтижелері осы Стандартының қосымшасына сәйкессапа және қол жеткізушілік көрсеткіштерімен өлшенеді (сапа және қол жетерлік көрсеткіштерін мәні кестесі)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20.Жұмысы бағаланатын мемлекеттік қызметтік сапа және қол жетілімділік көрсеткіштерінің мақсатына мәні жыл сайын арнайы құрылған жұмыс топтары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"Құланды селолық аумағы әкімінің аппараты"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мекемелері "Қосалқы шаруашылығы бар екендігі туралы анықтама беру" стандартына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жетілімділік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2201"/>
        <w:gridCol w:w="2201"/>
        <w:gridCol w:w="2201"/>
      </w:tblGrid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жетілімділік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келесі жылғы мақсатты мәні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жылғы атымдағы мәні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1.Уақытылы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1.1.Құжаттарды тапсырған сәттен бастап бекітілген мерзімде қызметті ұсынуоқиғаларының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1.2.Қызмет алудан кезекте 40 минуттан аспайтын уақыт күткен 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2.1.Қызметті ұсыну үдерісінің сапасына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3.Қол жетімділігі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3.1.Қызметті ұсыну 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 қанағаттанғантұтынушылардың%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 құжаттарды дұрыс толтырған және бірінші реттен тапсырған оқиғалардың%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жетімдіқызметтерінің ақпараты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4.Шағымдау үрдісі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4.1.Қызметтің осы түрі бойынша қызмет көрсетілген тұтынушылардың жалпы санына негізделгеншағымдардың%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4.2.Белгіленген мерзімдеқаралған және қанағаттандырылуға негізделген шағымдардың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4.3.Шағымдардың қолданыстағы тәртібіне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5.Әдептілігі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әдептілігіне қанағаттанған тұтынушылардың % (үлесі)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