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6752" w14:textId="fbd6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Өмірзақ ауылының шекарасын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2008 жылғы 15 қазандағы N 13/126 шешімі және Маңғыстау облыстық Ақтау қаласының әкімдігінің 2008 жылғы 15 қазандағы N 1039 қаулысы. Маңғыстау облысы Әділет департаменті Ақтау қалалық әділет баскармасында 2008 жылғы 05 қарашасында N 11-1-98 тіркелді. Күші жойылды-Маңғыстау облысы Ақтау қалалық мәслихатының 2016 жылғы 9 желтоқсандағы N 6/68 шешімі және Маңғыстау облысы Ақтау қаласы әкімдігінің 2016 жылғы 9 желтоқсандағы N 2266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Ақтау қалалық мәслихатының 9.12.2016 </w:t>
      </w:r>
      <w:r>
        <w:rPr>
          <w:rFonts w:ascii="Times New Roman"/>
          <w:b w:val="false"/>
          <w:i w:val="false"/>
          <w:color w:val="ff0000"/>
          <w:sz w:val="28"/>
        </w:rPr>
        <w:t>№ 6/68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және Маңғыстау облысы Ақтау қаласы әкімдігінің 9.12.2016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2266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N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сонымен қатар қабылданған нормативтік құқықтық актілерді Қазақстан Республикасының қолданысындағы заңнамаға сәйкестендіру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сызбалық картаға сәйкес Өмірзақ ауылының шекарасы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мен қаулы алғаш рет ресми жарияланғаннан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Т.Хитуов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