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46af" w14:textId="f654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2007 жылғы 13 желтоқсандағы "2008 жылға арналған қалалық бюджет туралы" N 5/34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мәслихатының 2008 жылғы 15 қазандағы N 825 қаулысы. Маңғыстау облысының Әділет департаментінің Ақтау қаласының Әділет басқармасында 2008 жылғы 30 қазанда N 11-1-96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тармағының 1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мәслихаттың 2008 жылғы 7 қазандағы "Облыстық мәслихаттың 2007 жылғы 11 желтоқсандағы "2008 жылға арналған облыстық бюджет туралы" N 3/24 шешіміне өзгерістер енгізу туралы" N 8/108 шешіміне сәйкес, қалалық     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2007 жылғы 13 желтоқсандағы "2008 жылға арналған қалалық бюджет туралы" N 5/34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11-1-72 болып тіркелген, 2007 жылы 27 желтоқсандағы N 213-214 "Маңғыстау" газетінде жарияланған), 2008 жылғы 18 ақпандағы "Қалалық мәслихаттың 2007 жылғы 13 желтоқсандағы "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5/34 шешіміне өзгерістер мен толықтырулар енгізу туралы" N 6/49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11-1-78 болып тіркелген, 2008 жылы 15 наурыздағы N 43 "Маңғыстау" газетінде жарияланған), 2008 жылғы 22 мамырдағы "Қалалық мәслихаттың 2007 жылғы 13 желтоқсандағы "2008 жылға арналған қалалық бюджет туралы" N 5/34 шешіміне өзгерістер мен толықтырулар енгізу туралы" N 9/88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11-1-83 болып тіркелген, 2008 жылы 7 маусымдағы N 88 "Маңғыстау" газетінде жарияланған), 2008 жылғы 16 шілдедегі "Қалалық мәслихаттың 2007 жылғы 13 желтоқсандағы "2008 жылға арналған қалалық бюджет туралы" N 5/34 шешіміне өзгерістер мен толықтырулар енгізу туралы" N 10/99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11-1-88 болып тіркелген, 2008 жылы 29 шілдедегі N 116 "Маңғыстау" газетінде жарияланған), "Қалалық мәслихаттың 2007 жылғы 13 желтоқсандағы "2008 жылға арналған қалалық бюджет туралы" N 5/34 шешіміне өзгерістер мен толықтырулар енгізу туралы" 2008 жылғы 2 қыркүйектегі N 12/115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11-1-93 болып тіркелген, 2008 жылы 30 қыркүйектегі N 151 "Маңғыстау" газетінде жарияланған) төмендегідей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"2008 жылға арналған қалалық бюджет" 1-қосымшаға сәйкес мынадай көлемде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10 489 249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7 858 360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242 263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1 149 700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бойынша – 1 238 926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10 705 194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– 215 945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 беру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активтерiмен жасалатын операциялар бойынша сальдо – 192 318 мың теңге, соның ішінде қаржы активтерiн сатып алуға – 192 318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 (профициті) – 408 263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бюджеттің тапшылығын қаржыландыру (профицитін пайдалану) – 408 263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 тармақтағы бірінші абзацтағы "20,6" саны "24,2"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5-тармақтағы "28 576" саны "5 559"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2-қосымша осы шешімнің 2-қосымшасына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 және ресми жариялануға жатады.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   Ә. Ванов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хатшысының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С. Кутепов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бөлімі" ММ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А.Н. 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қазан 2008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