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7cc1" w14:textId="6077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теңіз порты" арнайы экономикалық аймақ дирекциясы" мемлекеттік мекемесі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әкімдінің 2008 жылғы 15 тамыздағы № 845 қаулысы. Маңғыстау облысының Әділет департаментінде 2008 жылғы 29 қыркүйекте № 11-1-95 тіркелді. Күші жойылды Ақтау қаласы әкімдігінің 2009 жылғы 12 қазандағы № 1097 қаулысымен</w:t>
      </w:r>
    </w:p>
    <w:p>
      <w:pPr>
        <w:spacing w:after="0"/>
        <w:ind w:left="0"/>
        <w:jc w:val="both"/>
      </w:pPr>
      <w:r>
        <w:rPr>
          <w:rFonts w:ascii="Times New Roman"/>
          <w:b w:val="false"/>
          <w:i w:val="false"/>
          <w:color w:val="ff0000"/>
          <w:sz w:val="28"/>
        </w:rPr>
        <w:t>
      Ескерту. Күші жойылды Ақтау қаласы әкімдігінің 12.10.2009 № 1097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арнайы экономикалық аймақтар туралы"</w:t>
      </w:r>
      <w:r>
        <w:rPr>
          <w:rFonts w:ascii="Times New Roman"/>
          <w:b w:val="false"/>
          <w:i w:val="false"/>
          <w:color w:val="000000"/>
          <w:sz w:val="28"/>
        </w:rPr>
        <w:t xml:space="preserve"> Заңдарына сәйкес, Ақтау қаласының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"Ақтау теңіз порты" арнайы экономикалық аймағының аумағында қызметін ұйымдастыру нұсқаулығы N 1 қосымшаға сәйкес бекітілсін.</w:t>
      </w:r>
    </w:p>
    <w:bookmarkEnd w:id="1"/>
    <w:bookmarkStart w:name="z3" w:id="2"/>
    <w:p>
      <w:pPr>
        <w:spacing w:after="0"/>
        <w:ind w:left="0"/>
        <w:jc w:val="both"/>
      </w:pPr>
      <w:r>
        <w:rPr>
          <w:rFonts w:ascii="Times New Roman"/>
          <w:b w:val="false"/>
          <w:i w:val="false"/>
          <w:color w:val="000000"/>
          <w:sz w:val="28"/>
        </w:rPr>
        <w:t>
      2. "Ақтау теңіз порты" арнайы экономикалық аймағының аумағында жеке және заңды тұлғаларға қызметін жүзеге асыруға рұқсат беру нұсқаулығы N 2 қосымшаға сәйкес бекітілсін.</w:t>
      </w:r>
    </w:p>
    <w:bookmarkEnd w:id="2"/>
    <w:bookmarkStart w:name="z4" w:id="3"/>
    <w:p>
      <w:pPr>
        <w:spacing w:after="0"/>
        <w:ind w:left="0"/>
        <w:jc w:val="both"/>
      </w:pPr>
      <w:r>
        <w:rPr>
          <w:rFonts w:ascii="Times New Roman"/>
          <w:b w:val="false"/>
          <w:i w:val="false"/>
          <w:color w:val="000000"/>
          <w:sz w:val="28"/>
        </w:rPr>
        <w:t>
      3. Ақтау қалалық әкімдігінің 17.08.2007 жылғы N 1167 қаулысының және Ақтау қалалық әкімдігінің 14.07.2008 ж. N 700 қаулысының күші жойылды деп есептелсін.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Д.А.Клинчевке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жарияланғаннан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Бекбергенов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әкімдігінің</w:t>
            </w:r>
            <w:r>
              <w:br/>
            </w:r>
            <w:r>
              <w:rPr>
                <w:rFonts w:ascii="Times New Roman"/>
                <w:b w:val="false"/>
                <w:i w:val="false"/>
                <w:color w:val="000000"/>
                <w:sz w:val="20"/>
              </w:rPr>
              <w:t>2008 жылғы 15 тамыздағы N 845</w:t>
            </w:r>
            <w:r>
              <w:br/>
            </w:r>
            <w:r>
              <w:rPr>
                <w:rFonts w:ascii="Times New Roman"/>
                <w:b w:val="false"/>
                <w:i w:val="false"/>
                <w:color w:val="000000"/>
                <w:sz w:val="20"/>
              </w:rPr>
              <w:t>қаулысымен 1-Қосымша</w:t>
            </w:r>
          </w:p>
        </w:tc>
      </w:tr>
    </w:tbl>
    <w:bookmarkStart w:name="z7" w:id="6"/>
    <w:p>
      <w:pPr>
        <w:spacing w:after="0"/>
        <w:ind w:left="0"/>
        <w:jc w:val="left"/>
      </w:pPr>
      <w:r>
        <w:rPr>
          <w:rFonts w:ascii="Times New Roman"/>
          <w:b/>
          <w:i w:val="false"/>
          <w:color w:val="000000"/>
        </w:rPr>
        <w:t xml:space="preserve"> "Ақтау теңіз порты" арнайы экономикалық аймағының аумағында қызметін ұйымдастыру</w:t>
      </w:r>
      <w:r>
        <w:br/>
      </w:r>
      <w:r>
        <w:rPr>
          <w:rFonts w:ascii="Times New Roman"/>
          <w:b/>
          <w:i w:val="false"/>
          <w:color w:val="000000"/>
        </w:rPr>
        <w:t>НҰСҚАУЛЫҒЫ</w:t>
      </w:r>
      <w:r>
        <w:br/>
      </w:r>
      <w:r>
        <w:rPr>
          <w:rFonts w:ascii="Times New Roman"/>
          <w:b/>
          <w:i w:val="false"/>
          <w:color w:val="000000"/>
        </w:rPr>
        <w:t>I. Жалпы ережелер</w:t>
      </w:r>
    </w:p>
    <w:bookmarkEnd w:id="6"/>
    <w:p>
      <w:pPr>
        <w:spacing w:after="0"/>
        <w:ind w:left="0"/>
        <w:jc w:val="both"/>
      </w:pPr>
      <w:r>
        <w:rPr>
          <w:rFonts w:ascii="Times New Roman"/>
          <w:b w:val="false"/>
          <w:i w:val="false"/>
          <w:color w:val="000000"/>
          <w:sz w:val="28"/>
        </w:rPr>
        <w:t xml:space="preserve">
      1. Осы "Ақтау теңіз порты" арнайы экономикалық аймағының аумағында қызметін ұйымдастыру Нұсқаулығы (бұдан әрі - Нұсқаулық) "Қазақстан Республикасындағы арнайы экономикалық аймақтар туралы" Қазақстан Республикасының 2007 жылғы 6 шілдедегі Заңына (бұдан әрі - Заң), "Ақтау теңіз порты" арнайы экономикалық аймағын құру туралы" Қазақстан Республикасы Президентінің 2002 жылғы 26 сәуірдегі </w:t>
      </w:r>
      <w:r>
        <w:rPr>
          <w:rFonts w:ascii="Times New Roman"/>
          <w:b w:val="false"/>
          <w:i w:val="false"/>
          <w:color w:val="000000"/>
          <w:sz w:val="28"/>
        </w:rPr>
        <w:t>N 853</w:t>
      </w:r>
      <w:r>
        <w:rPr>
          <w:rFonts w:ascii="Times New Roman"/>
          <w:b w:val="false"/>
          <w:i w:val="false"/>
          <w:color w:val="000000"/>
          <w:sz w:val="28"/>
        </w:rPr>
        <w:t xml:space="preserve"> Жарлығына, ҚР Салық кодексіне, ҚР Кеден кодексіне сәйкес әзірленді және "Ақтау теңіз порты" арнайы экономикалық аймағының аумағында қызметін ұйымдастырудың тәртібін айқындап белгілейді.</w:t>
      </w:r>
    </w:p>
    <w:bookmarkStart w:name="z8" w:id="7"/>
    <w:p>
      <w:pPr>
        <w:spacing w:after="0"/>
        <w:ind w:left="0"/>
        <w:jc w:val="both"/>
      </w:pPr>
      <w:r>
        <w:rPr>
          <w:rFonts w:ascii="Times New Roman"/>
          <w:b w:val="false"/>
          <w:i w:val="false"/>
          <w:color w:val="000000"/>
          <w:sz w:val="28"/>
        </w:rPr>
        <w:t>
      2. Арнайы экономикалық аймақ Қазақстан Республикасының шекаралары дәл белгіленген шектелген аумағы болып табылады, онда қызметінің басым және басым түрлеріне жатпайтын, алайда АЭА тиімді жұмыс істеуі мен дамуының мақсаттарына қол жеткізуге сәйкес келетін өзгелерін жүзеге асыру үшін қолайлы жағдайлар жасалады.</w:t>
      </w:r>
    </w:p>
    <w:bookmarkEnd w:id="7"/>
    <w:bookmarkStart w:name="z9" w:id="8"/>
    <w:p>
      <w:pPr>
        <w:spacing w:after="0"/>
        <w:ind w:left="0"/>
        <w:jc w:val="both"/>
      </w:pPr>
      <w:r>
        <w:rPr>
          <w:rFonts w:ascii="Times New Roman"/>
          <w:b w:val="false"/>
          <w:i w:val="false"/>
          <w:color w:val="000000"/>
          <w:sz w:val="28"/>
        </w:rPr>
        <w:t>
      3. "Ақтау теңіз порты" АЭА аумағында жұмыс қызметі, Қазақстан Республикасындағы арнайы экономикалық аймақтарындағы қызметін реттейтін Қазақстан Республикасының нормативтік құқықтық актілеріне, осы Нұсқаулыққа және "Ақтау теңіз порты" АЭА уәкілетті органы бекіткен, басқа да құжаттарға сәйкес жүзеге асырылады.</w:t>
      </w:r>
    </w:p>
    <w:bookmarkEnd w:id="8"/>
    <w:bookmarkStart w:name="z10" w:id="9"/>
    <w:p>
      <w:pPr>
        <w:spacing w:after="0"/>
        <w:ind w:left="0"/>
        <w:jc w:val="both"/>
      </w:pPr>
      <w:r>
        <w:rPr>
          <w:rFonts w:ascii="Times New Roman"/>
          <w:b w:val="false"/>
          <w:i w:val="false"/>
          <w:color w:val="000000"/>
          <w:sz w:val="28"/>
        </w:rPr>
        <w:t>
      4. Осы Нұсқаулық мынадай ұғымдар пайдаланылады:</w:t>
      </w:r>
    </w:p>
    <w:bookmarkEnd w:id="9"/>
    <w:p>
      <w:pPr>
        <w:spacing w:after="0"/>
        <w:ind w:left="0"/>
        <w:jc w:val="both"/>
      </w:pPr>
      <w:r>
        <w:rPr>
          <w:rFonts w:ascii="Times New Roman"/>
          <w:b w:val="false"/>
          <w:i w:val="false"/>
          <w:color w:val="000000"/>
          <w:sz w:val="28"/>
        </w:rPr>
        <w:t>
      Уәкілетті орган - Ақтау қаласының әкімдігі.</w:t>
      </w:r>
    </w:p>
    <w:p>
      <w:pPr>
        <w:spacing w:after="0"/>
        <w:ind w:left="0"/>
        <w:jc w:val="both"/>
      </w:pPr>
      <w:r>
        <w:rPr>
          <w:rFonts w:ascii="Times New Roman"/>
          <w:b w:val="false"/>
          <w:i w:val="false"/>
          <w:color w:val="000000"/>
          <w:sz w:val="28"/>
        </w:rPr>
        <w:t>
      "Ақтау теңіз порты" АЭА - "Ақтау теңіз порты" арнайы экономикалық аймағы.</w:t>
      </w:r>
    </w:p>
    <w:p>
      <w:pPr>
        <w:spacing w:after="0"/>
        <w:ind w:left="0"/>
        <w:jc w:val="both"/>
      </w:pPr>
      <w:r>
        <w:rPr>
          <w:rFonts w:ascii="Times New Roman"/>
          <w:b w:val="false"/>
          <w:i w:val="false"/>
          <w:color w:val="000000"/>
          <w:sz w:val="28"/>
        </w:rPr>
        <w:t>
      "Ақтау теңіз порты" АЭА-ның кіші аймағы - "Ақтау теңіз порты" АЭА дамыту стратегиясына сәйкес жобаларды орналастыруға арналған, "Ақтау теңіз порты" АЭА аумағының шегінде орналасқан шартты географиялық аймақ.</w:t>
      </w:r>
    </w:p>
    <w:p>
      <w:pPr>
        <w:spacing w:after="0"/>
        <w:ind w:left="0"/>
        <w:jc w:val="both"/>
      </w:pPr>
      <w:r>
        <w:rPr>
          <w:rFonts w:ascii="Times New Roman"/>
          <w:b w:val="false"/>
          <w:i w:val="false"/>
          <w:color w:val="000000"/>
          <w:sz w:val="28"/>
        </w:rPr>
        <w:t>
      Өтініш беруші - "Ақтау теңіз порты" АЭА аумағында қызметін жүзеге асыруға рұқсат алуға талапкер заңды тұлға, жеке кәсіпкер, нерезидент.</w:t>
      </w:r>
    </w:p>
    <w:p>
      <w:pPr>
        <w:spacing w:after="0"/>
        <w:ind w:left="0"/>
        <w:jc w:val="both"/>
      </w:pPr>
      <w:r>
        <w:rPr>
          <w:rFonts w:ascii="Times New Roman"/>
          <w:b w:val="false"/>
          <w:i w:val="false"/>
          <w:color w:val="000000"/>
          <w:sz w:val="28"/>
        </w:rPr>
        <w:t>
      "Ақтау теңіз порты" АЭА әкімшілігі - АЭА "Ақтау теңіз порты" АЭА аумағында жұмыс істейтін, уәкілетті органның аумақтық бөлімшесі - "Ақтау теңіз порты" дирекциясы" мемлекеттік мекемесі.</w:t>
      </w:r>
    </w:p>
    <w:p>
      <w:pPr>
        <w:spacing w:after="0"/>
        <w:ind w:left="0"/>
        <w:jc w:val="both"/>
      </w:pPr>
      <w:r>
        <w:rPr>
          <w:rFonts w:ascii="Times New Roman"/>
          <w:b w:val="false"/>
          <w:i w:val="false"/>
          <w:color w:val="000000"/>
          <w:sz w:val="28"/>
        </w:rPr>
        <w:t>
      Сараптау кеңесі - өтінімдерді қарауға және Өтініш берушінің "Ақтау теңіз порты" АЭА қатысушысының немесе өзге де субъектілерінің критерийіне сәйкестігі туралы ұсыным беруге уәкілетті, қала әкімі жанындағы кеңес.</w:t>
      </w:r>
    </w:p>
    <w:p>
      <w:pPr>
        <w:spacing w:after="0"/>
        <w:ind w:left="0"/>
        <w:jc w:val="both"/>
      </w:pPr>
      <w:r>
        <w:rPr>
          <w:rFonts w:ascii="Times New Roman"/>
          <w:b w:val="false"/>
          <w:i w:val="false"/>
          <w:color w:val="000000"/>
          <w:sz w:val="28"/>
        </w:rPr>
        <w:t>
      "Ақтау теңіз порты" АЭА Қатысушысы - "Ақтау теңіз порты" АЭА аумағында қызметінің басым түрлерін жүзеге асыратын және инвестициялық қызметін жүргізу туралы келісім жасасқан, заңды тұлға.</w:t>
      </w:r>
    </w:p>
    <w:p>
      <w:pPr>
        <w:spacing w:after="0"/>
        <w:ind w:left="0"/>
        <w:jc w:val="both"/>
      </w:pPr>
      <w:r>
        <w:rPr>
          <w:rFonts w:ascii="Times New Roman"/>
          <w:b w:val="false"/>
          <w:i w:val="false"/>
          <w:color w:val="000000"/>
          <w:sz w:val="28"/>
        </w:rPr>
        <w:t>
      Қызметінің басым түрлері - оған арнайы экономикалық аймақтың құқықтық режимі - Қазақстан Республикасының салық, кеден заңнамалары мен өзге де заңдарына сәйкес жеңілдіктер беру таралатын, қызметінің түрлері.</w:t>
      </w:r>
    </w:p>
    <w:p>
      <w:pPr>
        <w:spacing w:after="0"/>
        <w:ind w:left="0"/>
        <w:jc w:val="both"/>
      </w:pPr>
      <w:r>
        <w:rPr>
          <w:rFonts w:ascii="Times New Roman"/>
          <w:b w:val="false"/>
          <w:i w:val="false"/>
          <w:color w:val="000000"/>
          <w:sz w:val="28"/>
        </w:rPr>
        <w:t>
      АЭА -тың өзге де субъектілері - басым түрлеріне жатпайтын, алайда АЭА тиімді жұмыс істеуі мен дамуының мақсаттарына қол жеткізуге сәйкес келетін және инвестициялық қызметін жүргізу туралы келісім жасасқан, заңды тұлғалар, жеке кәсіпкерлер және нерезиденттер.</w:t>
      </w:r>
    </w:p>
    <w:p>
      <w:pPr>
        <w:spacing w:after="0"/>
        <w:ind w:left="0"/>
        <w:jc w:val="both"/>
      </w:pPr>
      <w:r>
        <w:rPr>
          <w:rFonts w:ascii="Times New Roman"/>
          <w:b w:val="false"/>
          <w:i w:val="false"/>
          <w:color w:val="000000"/>
          <w:sz w:val="28"/>
        </w:rPr>
        <w:t>
      Оператор - компания - "Ақтау теңіз порты" арнайы экономикалық аймағына қатысушыларды тарту, оларды қызметінің басым түрлерін жүзеге асыру үшін инфрақұрылымдық ресурстармен және өзге де жағдайлармен тиімді қамтамасыз ету үшін уәкілетті орган айқындап белгілейтін, заңды тұлға.</w:t>
      </w:r>
    </w:p>
    <w:p>
      <w:pPr>
        <w:spacing w:after="0"/>
        <w:ind w:left="0"/>
        <w:jc w:val="both"/>
      </w:pPr>
      <w:r>
        <w:rPr>
          <w:rFonts w:ascii="Times New Roman"/>
          <w:b w:val="false"/>
          <w:i w:val="false"/>
          <w:color w:val="000000"/>
          <w:sz w:val="28"/>
        </w:rPr>
        <w:t>
      "Ақтау теңіз порты" АЭА Салық комитеті - "Ақтау теңіз порты" АЭА аумағында қызметін жүзеге асыратын ұйымдарға салықтық әкімшілік ету бойынша функцияларды жүзеге асыратын орган.</w:t>
      </w:r>
    </w:p>
    <w:p>
      <w:pPr>
        <w:spacing w:after="0"/>
        <w:ind w:left="0"/>
        <w:jc w:val="both"/>
      </w:pPr>
      <w:r>
        <w:rPr>
          <w:rFonts w:ascii="Times New Roman"/>
          <w:b w:val="false"/>
          <w:i w:val="false"/>
          <w:color w:val="000000"/>
          <w:sz w:val="28"/>
        </w:rPr>
        <w:t>
      "Ақтау теңіз порты" АЭА Кедендік постысы - "Ақтау теңіз порты" АЭА аумағында қызметін жүзеге асыратын ұйымдарға кедендік әкімшілік ету бойынша функцияларды жүзеге асыратын орган.</w:t>
      </w:r>
    </w:p>
    <w:p>
      <w:pPr>
        <w:spacing w:after="0"/>
        <w:ind w:left="0"/>
        <w:jc w:val="both"/>
      </w:pPr>
      <w:r>
        <w:rPr>
          <w:rFonts w:ascii="Times New Roman"/>
          <w:b w:val="false"/>
          <w:i w:val="false"/>
          <w:color w:val="000000"/>
          <w:sz w:val="28"/>
        </w:rPr>
        <w:t>
      Инвестициялық қызмет туралы келісім-шарт - "Ақтау теңіз порты" АЭА аумағында қызметінің басым және өзге де түрлерін жүзеге асыру мәселелері бойынша құқықтар мен міндеттер белгілейтін, АЭА қатысушысының немесе өзге де субъектілерінің "Ақтау теңіз порты" АЭА Әкімшілігімен арасында жасасқан, инвестициялық қызмет жүргізу туралы келісім.</w:t>
      </w:r>
    </w:p>
    <w:bookmarkStart w:name="z11" w:id="10"/>
    <w:p>
      <w:pPr>
        <w:spacing w:after="0"/>
        <w:ind w:left="0"/>
        <w:jc w:val="left"/>
      </w:pPr>
      <w:r>
        <w:rPr>
          <w:rFonts w:ascii="Times New Roman"/>
          <w:b/>
          <w:i w:val="false"/>
          <w:color w:val="000000"/>
        </w:rPr>
        <w:t xml:space="preserve"> II. "Ақтау теңіз порты" АЭА басқару</w:t>
      </w:r>
    </w:p>
    <w:bookmarkEnd w:id="10"/>
    <w:p>
      <w:pPr>
        <w:spacing w:after="0"/>
        <w:ind w:left="0"/>
        <w:jc w:val="both"/>
      </w:pPr>
      <w:r>
        <w:rPr>
          <w:rFonts w:ascii="Times New Roman"/>
          <w:b w:val="false"/>
          <w:i w:val="false"/>
          <w:color w:val="000000"/>
          <w:sz w:val="28"/>
        </w:rPr>
        <w:t xml:space="preserve">
      5. "Ақтау теңіз порты" АЭА басқаруды Уәкілетті орган - Ақтау қаласының әкімдігі жүзеге асырады. Уәкілетті органның құзыреті "Қазақстан Республикасындағы арнайы экономикалық аймақтар туралы" 2007 жылғы 6 шілдедегі ҚР Заңымен және Қазақстан Республикасы Президентінің 2002 жылғы 26 сәуірдегі </w:t>
      </w:r>
      <w:r>
        <w:rPr>
          <w:rFonts w:ascii="Times New Roman"/>
          <w:b w:val="false"/>
          <w:i w:val="false"/>
          <w:color w:val="000000"/>
          <w:sz w:val="28"/>
        </w:rPr>
        <w:t>N 853</w:t>
      </w:r>
      <w:r>
        <w:rPr>
          <w:rFonts w:ascii="Times New Roman"/>
          <w:b w:val="false"/>
          <w:i w:val="false"/>
          <w:color w:val="000000"/>
          <w:sz w:val="28"/>
        </w:rPr>
        <w:t xml:space="preserve"> Жарлығымен бекітілген, "Ақтау теңіз порты" арнайы экономикалық аймағы туралы" Ережемен айқындалған.</w:t>
      </w:r>
    </w:p>
    <w:bookmarkStart w:name="z12" w:id="11"/>
    <w:p>
      <w:pPr>
        <w:spacing w:after="0"/>
        <w:ind w:left="0"/>
        <w:jc w:val="both"/>
      </w:pPr>
      <w:r>
        <w:rPr>
          <w:rFonts w:ascii="Times New Roman"/>
          <w:b w:val="false"/>
          <w:i w:val="false"/>
          <w:color w:val="000000"/>
          <w:sz w:val="28"/>
        </w:rPr>
        <w:t>
      6. "Ақтау теңіз порты" АЭА қызметін қамтамасыз ету жөніндегі уәкілетті органның жекелеген функциясын жүзеге асыратын Атқарушы басқару органы "Ақтау теңіз порты" АЭА Әкімшілігі болып табылады.</w:t>
      </w:r>
    </w:p>
    <w:bookmarkEnd w:id="11"/>
    <w:bookmarkStart w:name="z13" w:id="12"/>
    <w:p>
      <w:pPr>
        <w:spacing w:after="0"/>
        <w:ind w:left="0"/>
        <w:jc w:val="both"/>
      </w:pPr>
      <w:r>
        <w:rPr>
          <w:rFonts w:ascii="Times New Roman"/>
          <w:b w:val="false"/>
          <w:i w:val="false"/>
          <w:color w:val="000000"/>
          <w:sz w:val="28"/>
        </w:rPr>
        <w:t>
      7. "Ақтау теңіз порты" АЭА Әкімшілігі:</w:t>
      </w:r>
    </w:p>
    <w:bookmarkEnd w:id="12"/>
    <w:p>
      <w:pPr>
        <w:spacing w:after="0"/>
        <w:ind w:left="0"/>
        <w:jc w:val="both"/>
      </w:pPr>
      <w:r>
        <w:rPr>
          <w:rFonts w:ascii="Times New Roman"/>
          <w:b w:val="false"/>
          <w:i w:val="false"/>
          <w:color w:val="000000"/>
          <w:sz w:val="28"/>
        </w:rPr>
        <w:t>
      7.1"Ақтау теңіз порты" АЭА даму Стратегиясын әзірлейді және іске асырады;</w:t>
      </w:r>
    </w:p>
    <w:p>
      <w:pPr>
        <w:spacing w:after="0"/>
        <w:ind w:left="0"/>
        <w:jc w:val="both"/>
      </w:pPr>
      <w:r>
        <w:rPr>
          <w:rFonts w:ascii="Times New Roman"/>
          <w:b w:val="false"/>
          <w:i w:val="false"/>
          <w:color w:val="000000"/>
          <w:sz w:val="28"/>
        </w:rPr>
        <w:t>
      7.2 "Ақтау теңіз порты" арнайы экономикалық аймақ қызметінің мәселелері бойынша мемлекеттік органдармен өзара іс-қимылын қамтамасыз етеді;</w:t>
      </w:r>
    </w:p>
    <w:p>
      <w:pPr>
        <w:spacing w:after="0"/>
        <w:ind w:left="0"/>
        <w:jc w:val="both"/>
      </w:pPr>
      <w:r>
        <w:rPr>
          <w:rFonts w:ascii="Times New Roman"/>
          <w:b w:val="false"/>
          <w:i w:val="false"/>
          <w:color w:val="000000"/>
          <w:sz w:val="28"/>
        </w:rPr>
        <w:t>
      7.3 уәкілетті орган айқындап белгілеген тәртіппен, "Ақтау теңіз порты" арнайы экономикалық аймағының аумағында қызметін жүзеге асыруға жеке және заңды тұлғаларға рұқсат беру туралы шешім қабылдайды;</w:t>
      </w:r>
    </w:p>
    <w:p>
      <w:pPr>
        <w:spacing w:after="0"/>
        <w:ind w:left="0"/>
        <w:jc w:val="both"/>
      </w:pPr>
      <w:r>
        <w:rPr>
          <w:rFonts w:ascii="Times New Roman"/>
          <w:b w:val="false"/>
          <w:i w:val="false"/>
          <w:color w:val="000000"/>
          <w:sz w:val="28"/>
        </w:rPr>
        <w:t>
      7.4 "Ақтау теңіз порты" АЭА қатысушыларымен қызметін жүргізу туралы келісім жасасады;</w:t>
      </w:r>
    </w:p>
    <w:p>
      <w:pPr>
        <w:spacing w:after="0"/>
        <w:ind w:left="0"/>
        <w:jc w:val="both"/>
      </w:pPr>
      <w:r>
        <w:rPr>
          <w:rFonts w:ascii="Times New Roman"/>
          <w:b w:val="false"/>
          <w:i w:val="false"/>
          <w:color w:val="000000"/>
          <w:sz w:val="28"/>
        </w:rPr>
        <w:t>
      7.5 "Ақтау теңіз порты" АЭА кіші аймақтарына оператор-компанияларды конкурстық негізде іріктеуге қатысады;</w:t>
      </w:r>
    </w:p>
    <w:p>
      <w:pPr>
        <w:spacing w:after="0"/>
        <w:ind w:left="0"/>
        <w:jc w:val="both"/>
      </w:pPr>
      <w:r>
        <w:rPr>
          <w:rFonts w:ascii="Times New Roman"/>
          <w:b w:val="false"/>
          <w:i w:val="false"/>
          <w:color w:val="000000"/>
          <w:sz w:val="28"/>
        </w:rPr>
        <w:t>
      7.6 кіші аймақтардағы оператор-компаниялармен шарттар жасасады;</w:t>
      </w:r>
    </w:p>
    <w:p>
      <w:pPr>
        <w:spacing w:after="0"/>
        <w:ind w:left="0"/>
        <w:jc w:val="both"/>
      </w:pPr>
      <w:r>
        <w:rPr>
          <w:rFonts w:ascii="Times New Roman"/>
          <w:b w:val="false"/>
          <w:i w:val="false"/>
          <w:color w:val="000000"/>
          <w:sz w:val="28"/>
        </w:rPr>
        <w:t>
      7.7 "Ақтау теңіз порты" арнайы экономикалық аймағының қатысушыларына уақытша ақылы (жалға) жер, сондай-ақ "Ақтау теңіз порты" арнайы экономикалық аймағының аумағында тіркелген заңды тұлғаларға, жеке кәсіпкерлерге және нерезиденттерге, осында құрылған "Ақтау теңіз порты" арнайы экономикалық аймағынан жер учаскесін береді;</w:t>
      </w:r>
    </w:p>
    <w:p>
      <w:pPr>
        <w:spacing w:after="0"/>
        <w:ind w:left="0"/>
        <w:jc w:val="both"/>
      </w:pPr>
      <w:r>
        <w:rPr>
          <w:rFonts w:ascii="Times New Roman"/>
          <w:b w:val="false"/>
          <w:i w:val="false"/>
          <w:color w:val="000000"/>
          <w:sz w:val="28"/>
        </w:rPr>
        <w:t>
      7.8 Қазақстан Республикасының жер заңнамасына сәйкес "Ақтау теңіз порты" арнайы экономикалық аймағының аумағындағы жер учаскесін пайдаланғаны үшін төлем сомасының есептерін түзіп жасайды;</w:t>
      </w:r>
    </w:p>
    <w:p>
      <w:pPr>
        <w:spacing w:after="0"/>
        <w:ind w:left="0"/>
        <w:jc w:val="both"/>
      </w:pPr>
      <w:r>
        <w:rPr>
          <w:rFonts w:ascii="Times New Roman"/>
          <w:b w:val="false"/>
          <w:i w:val="false"/>
          <w:color w:val="000000"/>
          <w:sz w:val="28"/>
        </w:rPr>
        <w:t>
      7.9 "Ақтау теңіз порты" АЭА оператор-компанияларының, қатысушыларының және өзге де субъектілерінің есебін жүргізеді;</w:t>
      </w:r>
    </w:p>
    <w:p>
      <w:pPr>
        <w:spacing w:after="0"/>
        <w:ind w:left="0"/>
        <w:jc w:val="both"/>
      </w:pPr>
      <w:r>
        <w:rPr>
          <w:rFonts w:ascii="Times New Roman"/>
          <w:b w:val="false"/>
          <w:i w:val="false"/>
          <w:color w:val="000000"/>
          <w:sz w:val="28"/>
        </w:rPr>
        <w:t>
      7.10 "Ақтау теңіз порты" АЭА-ның оператор-компанияларының, қатысушыларының және өзге де субъектілерінің міндеттемелерін орындауына бақылауды жүзеге асырады, қажет болған жағдайда, олармен жасасқан шарттарды қайта қарауға немесе мерзімінен бұрын бұзуға әзірлеуге ұйтқы болады;</w:t>
      </w:r>
    </w:p>
    <w:p>
      <w:pPr>
        <w:spacing w:after="0"/>
        <w:ind w:left="0"/>
        <w:jc w:val="both"/>
      </w:pPr>
      <w:r>
        <w:rPr>
          <w:rFonts w:ascii="Times New Roman"/>
          <w:b w:val="false"/>
          <w:i w:val="false"/>
          <w:color w:val="000000"/>
          <w:sz w:val="28"/>
        </w:rPr>
        <w:t>
      7.11 мемлекеттік органдарға "Ақтау теңіз порты" арнайы экономикалық аймағының қызметі туралы ақпарат табыстайды;</w:t>
      </w:r>
    </w:p>
    <w:p>
      <w:pPr>
        <w:spacing w:after="0"/>
        <w:ind w:left="0"/>
        <w:jc w:val="both"/>
      </w:pPr>
      <w:r>
        <w:rPr>
          <w:rFonts w:ascii="Times New Roman"/>
          <w:b w:val="false"/>
          <w:i w:val="false"/>
          <w:color w:val="000000"/>
          <w:sz w:val="28"/>
        </w:rPr>
        <w:t>
      7.12 "Ақтау теңіз порты" АЭА қызметін регламенттейтін, Әкімшілік Жарғысының нұсқауына және басқа да құжаттарға сәйкес өзге де іс-әрекетті жүзеге асырады.</w:t>
      </w:r>
    </w:p>
    <w:bookmarkStart w:name="z14" w:id="13"/>
    <w:p>
      <w:pPr>
        <w:spacing w:after="0"/>
        <w:ind w:left="0"/>
        <w:jc w:val="both"/>
      </w:pPr>
      <w:r>
        <w:rPr>
          <w:rFonts w:ascii="Times New Roman"/>
          <w:b w:val="false"/>
          <w:i w:val="false"/>
          <w:color w:val="000000"/>
          <w:sz w:val="28"/>
        </w:rPr>
        <w:t>
      8. Өтінімдерді қарауға және "Ақтау теңіз порты" АЭА Қатысушысының немесе өзге де субъектісінің критерийіне Өтініш берушінің сәйкес келетіндігі туралы ұсынымдар беруге уәкілетті алқалы органы Ақтау қаласы әкімі жанындағы Сараптама кеңесі болып табылады. Сараптама кеңесінің құрамы мен оның қызметінің регламенті, Уәкілетті орган бекітетін, Сараптама кеңесі туралы Нұсқаумен айқындалып белгіленеді.</w:t>
      </w:r>
    </w:p>
    <w:bookmarkEnd w:id="13"/>
    <w:bookmarkStart w:name="z15" w:id="14"/>
    <w:p>
      <w:pPr>
        <w:spacing w:after="0"/>
        <w:ind w:left="0"/>
        <w:jc w:val="both"/>
      </w:pPr>
      <w:r>
        <w:rPr>
          <w:rFonts w:ascii="Times New Roman"/>
          <w:b w:val="false"/>
          <w:i w:val="false"/>
          <w:color w:val="000000"/>
          <w:sz w:val="28"/>
        </w:rPr>
        <w:t>
      9. АЭА жұмыс істеген кезеңінде, "Ақтау теңіз порты" АЭА аумағында қызметін жүзеге асыратын ұйымдарға салықтық әкімшілік ету функциясын жүзеге асыратын органы, Қазақстан Республикасы Қаржы министрлігі Салық комитетінің "Ақтау теңіз порты" Салық комитеті" мемлекеттік мекемесі болып табылады.</w:t>
      </w:r>
    </w:p>
    <w:bookmarkEnd w:id="14"/>
    <w:bookmarkStart w:name="z16" w:id="15"/>
    <w:p>
      <w:pPr>
        <w:spacing w:after="0"/>
        <w:ind w:left="0"/>
        <w:jc w:val="both"/>
      </w:pPr>
      <w:r>
        <w:rPr>
          <w:rFonts w:ascii="Times New Roman"/>
          <w:b w:val="false"/>
          <w:i w:val="false"/>
          <w:color w:val="000000"/>
          <w:sz w:val="28"/>
        </w:rPr>
        <w:t>
      10. "Ақтау теңіз порты" АЭА аумағында қызметін жүзеге асыратын ұйымдарға кедендік әкімшілік ету функциясын жүзеге асыратын органы, Қазақстан Республикасы Қаржы министрлігі Кедендік бақылау комитетінің Маңғыстау облысы бойынша Кедендік бақылау департаментінің "Ақтау теңіз порты" АЭА Кедендік постысы болып табылады.</w:t>
      </w:r>
    </w:p>
    <w:bookmarkEnd w:id="15"/>
    <w:bookmarkStart w:name="z17" w:id="16"/>
    <w:p>
      <w:pPr>
        <w:spacing w:after="0"/>
        <w:ind w:left="0"/>
        <w:jc w:val="both"/>
      </w:pPr>
      <w:r>
        <w:rPr>
          <w:rFonts w:ascii="Times New Roman"/>
          <w:b w:val="false"/>
          <w:i w:val="false"/>
          <w:color w:val="000000"/>
          <w:sz w:val="28"/>
        </w:rPr>
        <w:t xml:space="preserve">
      11. "Ақтау теңіз порты" АЭА даму Стратегиясымен орындалуы белгіленген, жекелеген кіші аймақтың мақсаты мен міндеттерінің орындалуы үшін уәкілетті органның алдында жауапты органы, кіші аймақтағы оператор-Компания болып табылады. Оператор-Компанияның құзыреті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Заңымен</w:t>
      </w:r>
      <w:r>
        <w:rPr>
          <w:rFonts w:ascii="Times New Roman"/>
          <w:b w:val="false"/>
          <w:i w:val="false"/>
          <w:color w:val="000000"/>
          <w:sz w:val="28"/>
        </w:rPr>
        <w:t xml:space="preserve"> айқындалып белгіленген.</w:t>
      </w:r>
    </w:p>
    <w:bookmarkEnd w:id="16"/>
    <w:bookmarkStart w:name="z18" w:id="17"/>
    <w:p>
      <w:pPr>
        <w:spacing w:after="0"/>
        <w:ind w:left="0"/>
        <w:jc w:val="both"/>
      </w:pPr>
      <w:r>
        <w:rPr>
          <w:rFonts w:ascii="Times New Roman"/>
          <w:b w:val="false"/>
          <w:i w:val="false"/>
          <w:color w:val="000000"/>
          <w:sz w:val="28"/>
        </w:rPr>
        <w:t>
      12. Кіші аймақтағы оператор-Компания:</w:t>
      </w:r>
    </w:p>
    <w:bookmarkEnd w:id="17"/>
    <w:p>
      <w:pPr>
        <w:spacing w:after="0"/>
        <w:ind w:left="0"/>
        <w:jc w:val="both"/>
      </w:pPr>
      <w:r>
        <w:rPr>
          <w:rFonts w:ascii="Times New Roman"/>
          <w:b w:val="false"/>
          <w:i w:val="false"/>
          <w:color w:val="000000"/>
          <w:sz w:val="28"/>
        </w:rPr>
        <w:t>
      12.1 "Ақтау теңіз порты" АЭА қызметіне қатысуы үшін арнайы экономикалық аймағының әлеуетті қатысушыларын тартады;</w:t>
      </w:r>
    </w:p>
    <w:p>
      <w:pPr>
        <w:spacing w:after="0"/>
        <w:ind w:left="0"/>
        <w:jc w:val="both"/>
      </w:pPr>
      <w:r>
        <w:rPr>
          <w:rFonts w:ascii="Times New Roman"/>
          <w:b w:val="false"/>
          <w:i w:val="false"/>
          <w:color w:val="000000"/>
          <w:sz w:val="28"/>
        </w:rPr>
        <w:t>
      12.2 арнайы экономикалық аймақтың аумағында жұмыс қызметіне жеке және заңды тұлғаларға рұқсат беру жөнінде "Ақтау теңіз порты" АЭА Әкімшілігіне ұсыныстар енгізеді;</w:t>
      </w:r>
    </w:p>
    <w:p>
      <w:pPr>
        <w:spacing w:after="0"/>
        <w:ind w:left="0"/>
        <w:jc w:val="both"/>
      </w:pPr>
      <w:r>
        <w:rPr>
          <w:rFonts w:ascii="Times New Roman"/>
          <w:b w:val="false"/>
          <w:i w:val="false"/>
          <w:color w:val="000000"/>
          <w:sz w:val="28"/>
        </w:rPr>
        <w:t>
      12.3 арнайы экономикалық аймақтың аумағында басым және өзге де қызмет түрлерін жүзеге асыру үшін қажетті, заңды/жеке тұлғаларды мемлекеттік тіркеу рәсімдерін жедел жүргізу, рұқсат құжаттарын алу мақсатында, мемлекеттік органдармен қатынастарда "Ақтау теңіз порты" АЭА қатысушыларының мүддесін білдіреді;</w:t>
      </w:r>
    </w:p>
    <w:p>
      <w:pPr>
        <w:spacing w:after="0"/>
        <w:ind w:left="0"/>
        <w:jc w:val="both"/>
      </w:pPr>
      <w:r>
        <w:rPr>
          <w:rFonts w:ascii="Times New Roman"/>
          <w:b w:val="false"/>
          <w:i w:val="false"/>
          <w:color w:val="000000"/>
          <w:sz w:val="28"/>
        </w:rPr>
        <w:t>
      12.4 құрылыс салуды, кейіннен инфрақұрылымдық ресурстарды пайдалана қызмет көрсете қамтуды жүзеге асырады; "Ақтау теңіз сауда порты" арнайы экономикалық аймағының қатысушыларына, сондай-ақ "Ақтау теңіз порты" АЭА -тың өзге де субъектілеріне өздерінің кіші аймақтарының шегінде жобаларын іске асыруы үшін қажетті жағдайлар жасайды, өзінің кіші аймақтарында тыныс-тіршілігін қамтамасыз ету жүйелерінің қалыпты жұмыс істеуін қамтамасыз етеді;</w:t>
      </w:r>
    </w:p>
    <w:p>
      <w:pPr>
        <w:spacing w:after="0"/>
        <w:ind w:left="0"/>
        <w:jc w:val="both"/>
      </w:pPr>
      <w:r>
        <w:rPr>
          <w:rFonts w:ascii="Times New Roman"/>
          <w:b w:val="false"/>
          <w:i w:val="false"/>
          <w:color w:val="000000"/>
          <w:sz w:val="28"/>
        </w:rPr>
        <w:t>
      12.5 арнайы экономикалық аймақтың қатысушыларымен, сондай-ақ арнайы экономикалық аймақтың аумағында жұмыс қызметін жүзеге асыруға рұқсат берілген, "Ақтау теңіз порты" АЭА -тың өзге де субъектілерімен шарттар жасасады және бұзады;</w:t>
      </w:r>
    </w:p>
    <w:p>
      <w:pPr>
        <w:spacing w:after="0"/>
        <w:ind w:left="0"/>
        <w:jc w:val="both"/>
      </w:pPr>
      <w:r>
        <w:rPr>
          <w:rFonts w:ascii="Times New Roman"/>
          <w:b w:val="false"/>
          <w:i w:val="false"/>
          <w:color w:val="000000"/>
          <w:sz w:val="28"/>
        </w:rPr>
        <w:t>
      12.6 "Ақтау теңіз порты" АЭА Әкімшілігімен шарт жасасады, онда кіші аймақты дамытуға және басқаруға байланысты, міндеттері мен өкілеттігін, жұмыс қызметінің тәртібін және басқа да мәселелерін айқындап белгілейді;</w:t>
      </w:r>
    </w:p>
    <w:p>
      <w:pPr>
        <w:spacing w:after="0"/>
        <w:ind w:left="0"/>
        <w:jc w:val="both"/>
      </w:pPr>
      <w:r>
        <w:rPr>
          <w:rFonts w:ascii="Times New Roman"/>
          <w:b w:val="false"/>
          <w:i w:val="false"/>
          <w:color w:val="000000"/>
          <w:sz w:val="28"/>
        </w:rPr>
        <w:t>
      12.7 Қазақстан Республикасының осы Заңына және өзге де заңдарына қайшы келмейтін, өзге де шаруашылық қызметін жүргізеді.</w:t>
      </w:r>
    </w:p>
    <w:bookmarkStart w:name="z19" w:id="18"/>
    <w:p>
      <w:pPr>
        <w:spacing w:after="0"/>
        <w:ind w:left="0"/>
        <w:jc w:val="left"/>
      </w:pPr>
      <w:r>
        <w:rPr>
          <w:rFonts w:ascii="Times New Roman"/>
          <w:b/>
          <w:i w:val="false"/>
          <w:color w:val="000000"/>
        </w:rPr>
        <w:t xml:space="preserve"> III. "Ақтау теңіз порты" АЭА аумағындағы жұмыс қызметінің түрлері</w:t>
      </w:r>
    </w:p>
    <w:bookmarkEnd w:id="18"/>
    <w:p>
      <w:pPr>
        <w:spacing w:after="0"/>
        <w:ind w:left="0"/>
        <w:jc w:val="both"/>
      </w:pPr>
      <w:r>
        <w:rPr>
          <w:rFonts w:ascii="Times New Roman"/>
          <w:b w:val="false"/>
          <w:i w:val="false"/>
          <w:color w:val="000000"/>
          <w:sz w:val="28"/>
        </w:rPr>
        <w:t>
      13. "Ақтау теңіз порты" АЭА аумағында жұмыс қызметінің мынадай түрлерін жүзеге асыруға рұқсат беріледі:</w:t>
      </w:r>
    </w:p>
    <w:p>
      <w:pPr>
        <w:spacing w:after="0"/>
        <w:ind w:left="0"/>
        <w:jc w:val="both"/>
      </w:pPr>
      <w:r>
        <w:rPr>
          <w:rFonts w:ascii="Times New Roman"/>
          <w:b w:val="false"/>
          <w:i w:val="false"/>
          <w:color w:val="000000"/>
          <w:sz w:val="28"/>
        </w:rPr>
        <w:t>
      1) Қызметінің басым түрлері - оған Қазақстан Республикасының салық, кеден заңнамаларына және өзге де заңдарына сәйкес жеңілдіктер беру - арнайы экономикалық аймағының құқықтық режимі таралатын жұмыс қызметінің түрлері. Қызметінің басым түрлерінің тізбесі Қазақстан Республикасының қолданыстағы заңнамасымен айқындалып белгіленеді;</w:t>
      </w:r>
    </w:p>
    <w:p>
      <w:pPr>
        <w:spacing w:after="0"/>
        <w:ind w:left="0"/>
        <w:jc w:val="both"/>
      </w:pPr>
      <w:r>
        <w:rPr>
          <w:rFonts w:ascii="Times New Roman"/>
          <w:b w:val="false"/>
          <w:i w:val="false"/>
          <w:color w:val="000000"/>
          <w:sz w:val="28"/>
        </w:rPr>
        <w:t>
      2) Қызметінің өзге де түрлері - басым түрлеріне жатпайтын, алайда "Ақтау теңіз порты" АЭА тиімді жұмыс істеуі мен дамуы мақсатына қол жеткізуге сәйкес келетін, қызметі.</w:t>
      </w:r>
    </w:p>
    <w:bookmarkStart w:name="z20" w:id="19"/>
    <w:p>
      <w:pPr>
        <w:spacing w:after="0"/>
        <w:ind w:left="0"/>
        <w:jc w:val="left"/>
      </w:pPr>
      <w:r>
        <w:rPr>
          <w:rFonts w:ascii="Times New Roman"/>
          <w:b/>
          <w:i w:val="false"/>
          <w:color w:val="000000"/>
        </w:rPr>
        <w:t xml:space="preserve"> IV. "Ақтау теңіз порты" АЭА аумағындағы қызметке жеке және заңды тұлғаларға рұқсат беру</w:t>
      </w:r>
    </w:p>
    <w:bookmarkEnd w:id="19"/>
    <w:p>
      <w:pPr>
        <w:spacing w:after="0"/>
        <w:ind w:left="0"/>
        <w:jc w:val="both"/>
      </w:pPr>
      <w:r>
        <w:rPr>
          <w:rFonts w:ascii="Times New Roman"/>
          <w:b w:val="false"/>
          <w:i w:val="false"/>
          <w:color w:val="000000"/>
          <w:sz w:val="28"/>
        </w:rPr>
        <w:t>
      14."Ақтау теңіз порты" АЭА аумағындағы қызметке жеке және заңды тұлғаларға рұқсат беру, Уәкілетті орган бекіткен, "Ақтау теңіз порты" АЭА аумағындағы қызметке жеке және заңды тұлғаларға рұқсат беру Нұсқаулығымен айқындалып белгіленеді.</w:t>
      </w:r>
    </w:p>
    <w:bookmarkStart w:name="z21" w:id="20"/>
    <w:p>
      <w:pPr>
        <w:spacing w:after="0"/>
        <w:ind w:left="0"/>
        <w:jc w:val="left"/>
      </w:pPr>
      <w:r>
        <w:rPr>
          <w:rFonts w:ascii="Times New Roman"/>
          <w:b/>
          <w:i w:val="false"/>
          <w:color w:val="000000"/>
        </w:rPr>
        <w:t xml:space="preserve"> V. "Ақтау теңіз порты" АЭА аумағында жер пайдалану құқығын беру</w:t>
      </w:r>
    </w:p>
    <w:bookmarkEnd w:id="20"/>
    <w:p>
      <w:pPr>
        <w:spacing w:after="0"/>
        <w:ind w:left="0"/>
        <w:jc w:val="both"/>
      </w:pPr>
      <w:r>
        <w:rPr>
          <w:rFonts w:ascii="Times New Roman"/>
          <w:b w:val="false"/>
          <w:i w:val="false"/>
          <w:color w:val="000000"/>
          <w:sz w:val="28"/>
        </w:rPr>
        <w:t>
      15. "Ақтау теңіз порты" АЭА Қатысушысы, сондай-ақ "Ақтау теңіз порты" АЭА аумағында қызметінің өзге де түрлерін жүзеге асыратын жеке және заңды тұлғалар, жобаның мақсатына қол жеткізу үшін қажетті, әртүрлі жылжымайтын мүлік объектілері құрылысын салу көздестірілген, инвестициялық қызмет туралы "Ақтау теңіз порты" АЭА Әкімшілігімен Келісім-шарт жасасқаннан кейін, АЭА аумағында жер учаскесіне уақытша ақылы жер пайдалану құқығын алады.</w:t>
      </w:r>
    </w:p>
    <w:bookmarkStart w:name="z22" w:id="21"/>
    <w:p>
      <w:pPr>
        <w:spacing w:after="0"/>
        <w:ind w:left="0"/>
        <w:jc w:val="both"/>
      </w:pPr>
      <w:r>
        <w:rPr>
          <w:rFonts w:ascii="Times New Roman"/>
          <w:b w:val="false"/>
          <w:i w:val="false"/>
          <w:color w:val="000000"/>
          <w:sz w:val="28"/>
        </w:rPr>
        <w:t>
      16. 21 тармақ бойынша инфрақұрылым объектілері мен басқа да объектілер құрылысын салу, Қазақстан Республикасының заңнамасына сәйкес "Ақтау теңіз порты" АЭА Әкімшілігінің және оператор-Компанияның келісімі бойынша жүргізіледі.</w:t>
      </w:r>
    </w:p>
    <w:bookmarkEnd w:id="21"/>
    <w:bookmarkStart w:name="z23" w:id="22"/>
    <w:p>
      <w:pPr>
        <w:spacing w:after="0"/>
        <w:ind w:left="0"/>
        <w:jc w:val="both"/>
      </w:pPr>
      <w:r>
        <w:rPr>
          <w:rFonts w:ascii="Times New Roman"/>
          <w:b w:val="false"/>
          <w:i w:val="false"/>
          <w:color w:val="000000"/>
          <w:sz w:val="28"/>
        </w:rPr>
        <w:t>
      17. АЭА кіші аймақтарының инфрақұрылымын құру және кейіннен инфрақұрылымдық ресурстарды пайдаланып қызмет көрсете қамту бойынша оператор-Компания шеккен шығындар, "Ақтау теңіз порты" АЭА Қатысушылары мен өзге де субъектілері үшін белгіленген төлем тарифтері арқылы өндіріледі.</w:t>
      </w:r>
    </w:p>
    <w:bookmarkEnd w:id="22"/>
    <w:bookmarkStart w:name="z24" w:id="23"/>
    <w:p>
      <w:pPr>
        <w:spacing w:after="0"/>
        <w:ind w:left="0"/>
        <w:jc w:val="both"/>
      </w:pPr>
      <w:r>
        <w:rPr>
          <w:rFonts w:ascii="Times New Roman"/>
          <w:b w:val="false"/>
          <w:i w:val="false"/>
          <w:color w:val="000000"/>
          <w:sz w:val="28"/>
        </w:rPr>
        <w:t>
      18. "Ақтау теңіз порты" АЭА -тың Қатысушыларына, сондай-ақ өзге де субъектілеріне бөлінген жер учаскелерінің көлемін кейіннен өзгерту, "Ақтау теңіз порты" АЭА басқару органының келісімі бойынша жүргізіледі.</w:t>
      </w:r>
    </w:p>
    <w:bookmarkEnd w:id="23"/>
    <w:bookmarkStart w:name="z25" w:id="24"/>
    <w:p>
      <w:pPr>
        <w:spacing w:after="0"/>
        <w:ind w:left="0"/>
        <w:jc w:val="both"/>
      </w:pPr>
      <w:r>
        <w:rPr>
          <w:rFonts w:ascii="Times New Roman"/>
          <w:b w:val="false"/>
          <w:i w:val="false"/>
          <w:color w:val="000000"/>
          <w:sz w:val="28"/>
        </w:rPr>
        <w:t>
      19. Арнайы экономикалық аймақтың режимінің қолданылуы кезеңінде "Ақтау теңіз порты" АЭА аумағында жер учаскелерін сатуға және өзгедей оқшаулауға тыйым салынады.</w:t>
      </w:r>
    </w:p>
    <w:bookmarkEnd w:id="24"/>
    <w:bookmarkStart w:name="z26" w:id="25"/>
    <w:p>
      <w:pPr>
        <w:spacing w:after="0"/>
        <w:ind w:left="0"/>
        <w:jc w:val="both"/>
      </w:pPr>
      <w:r>
        <w:rPr>
          <w:rFonts w:ascii="Times New Roman"/>
          <w:b w:val="false"/>
          <w:i w:val="false"/>
          <w:color w:val="000000"/>
          <w:sz w:val="28"/>
        </w:rPr>
        <w:t>
      20. АЭА режимін қолдану аяқталғаннан кейін, "Ақтау теңіз порты" АЭА аумағында орналасқан, қызметін жүргізу туралы келісім аясында салған объектілерінің иесі, тиісті жер учаскесін, Қазақстан Республикасының заңнамасымен белгіленген, оның кадастрлық ( бағалау) құны бойынша сатып алуға басым құқыққа ие болады.</w:t>
      </w:r>
    </w:p>
    <w:bookmarkEnd w:id="25"/>
    <w:bookmarkStart w:name="z27" w:id="26"/>
    <w:p>
      <w:pPr>
        <w:spacing w:after="0"/>
        <w:ind w:left="0"/>
        <w:jc w:val="both"/>
      </w:pPr>
      <w:r>
        <w:rPr>
          <w:rFonts w:ascii="Times New Roman"/>
          <w:b w:val="false"/>
          <w:i w:val="false"/>
          <w:color w:val="000000"/>
          <w:sz w:val="28"/>
        </w:rPr>
        <w:t>
      21. АЭА режимінің қолданылуы аяқталғаннан кейін бір жыл ішінде жеке меншікке сатып алынбаған жер учаскелерін, "Ақтау теңіз порты" АЭА Әкімшілігі Ақтау қаласының әкімдігіне береді.</w:t>
      </w:r>
    </w:p>
    <w:bookmarkEnd w:id="26"/>
    <w:bookmarkStart w:name="z28" w:id="27"/>
    <w:p>
      <w:pPr>
        <w:spacing w:after="0"/>
        <w:ind w:left="0"/>
        <w:jc w:val="left"/>
      </w:pPr>
      <w:r>
        <w:rPr>
          <w:rFonts w:ascii="Times New Roman"/>
          <w:b/>
          <w:i w:val="false"/>
          <w:color w:val="000000"/>
        </w:rPr>
        <w:t xml:space="preserve"> VI. "Ақтау теңіз порты" АЭА аумағында мемлекеттік</w:t>
      </w:r>
      <w:r>
        <w:br/>
      </w:r>
      <w:r>
        <w:rPr>
          <w:rFonts w:ascii="Times New Roman"/>
          <w:b/>
          <w:i w:val="false"/>
          <w:color w:val="000000"/>
        </w:rPr>
        <w:t>органдармен өзара іс-қимыл жасау</w:t>
      </w:r>
    </w:p>
    <w:bookmarkEnd w:id="27"/>
    <w:p>
      <w:pPr>
        <w:spacing w:after="0"/>
        <w:ind w:left="0"/>
        <w:jc w:val="both"/>
      </w:pPr>
      <w:r>
        <w:rPr>
          <w:rFonts w:ascii="Times New Roman"/>
          <w:b w:val="false"/>
          <w:i w:val="false"/>
          <w:color w:val="000000"/>
          <w:sz w:val="28"/>
        </w:rPr>
        <w:t>
      22. "Ақтау теңіз порты" АЭА аумағында кедендік және салықтық реттеу, шетелдік жұмыс күштерін тарту, бақылау мен есептілік Қазақстан Республикасының қолданыстағы заңнамасында және "Ақтау теңіз порты" АЭА Әкімшілігінің нормативтік құжаттарымен жүзеге асырылады.</w:t>
      </w:r>
    </w:p>
    <w:bookmarkStart w:name="z29" w:id="28"/>
    <w:p>
      <w:pPr>
        <w:spacing w:after="0"/>
        <w:ind w:left="0"/>
        <w:jc w:val="left"/>
      </w:pPr>
      <w:r>
        <w:rPr>
          <w:rFonts w:ascii="Times New Roman"/>
          <w:b/>
          <w:i w:val="false"/>
          <w:color w:val="000000"/>
        </w:rPr>
        <w:t xml:space="preserve"> VII. "Ақтау теңіз порты" АЭА қатысушысының немесе өзге де субъектілерінің қызметін тоқтату</w:t>
      </w:r>
    </w:p>
    <w:bookmarkEnd w:id="28"/>
    <w:p>
      <w:pPr>
        <w:spacing w:after="0"/>
        <w:ind w:left="0"/>
        <w:jc w:val="both"/>
      </w:pPr>
      <w:r>
        <w:rPr>
          <w:rFonts w:ascii="Times New Roman"/>
          <w:b w:val="false"/>
          <w:i w:val="false"/>
          <w:color w:val="000000"/>
          <w:sz w:val="28"/>
        </w:rPr>
        <w:t>
      23. "Ақтау теңіз порты" АЭА қатысушысының, сондай-ақ өзге де субъектілерінің қызметін тоқтату мынадай жағдайларда:</w:t>
      </w:r>
    </w:p>
    <w:p>
      <w:pPr>
        <w:spacing w:after="0"/>
        <w:ind w:left="0"/>
        <w:jc w:val="both"/>
      </w:pPr>
      <w:r>
        <w:rPr>
          <w:rFonts w:ascii="Times New Roman"/>
          <w:b w:val="false"/>
          <w:i w:val="false"/>
          <w:color w:val="000000"/>
          <w:sz w:val="28"/>
        </w:rPr>
        <w:t>
      1) "Ақтау теңіз порты" АЭА қатысушысының бастамашылығы бойынша;</w:t>
      </w:r>
    </w:p>
    <w:p>
      <w:pPr>
        <w:spacing w:after="0"/>
        <w:ind w:left="0"/>
        <w:jc w:val="both"/>
      </w:pPr>
      <w:r>
        <w:rPr>
          <w:rFonts w:ascii="Times New Roman"/>
          <w:b w:val="false"/>
          <w:i w:val="false"/>
          <w:color w:val="000000"/>
          <w:sz w:val="28"/>
        </w:rPr>
        <w:t>
      2) "Ақтау теңіз порты" АЭА аумағында қызметінің өзге де түрлерін жүзеге асыратын, жеке және/немесе заңды тұлғалардың бастамашылығы бойынша;</w:t>
      </w:r>
    </w:p>
    <w:p>
      <w:pPr>
        <w:spacing w:after="0"/>
        <w:ind w:left="0"/>
        <w:jc w:val="both"/>
      </w:pPr>
      <w:r>
        <w:rPr>
          <w:rFonts w:ascii="Times New Roman"/>
          <w:b w:val="false"/>
          <w:i w:val="false"/>
          <w:color w:val="000000"/>
          <w:sz w:val="28"/>
        </w:rPr>
        <w:t>
      3) Уәкілетті органының шешімінің негізінде "Ақтау теңіз порты" АЭА Әкімшілігінің бастамашылығы бойынша;</w:t>
      </w:r>
    </w:p>
    <w:p>
      <w:pPr>
        <w:spacing w:after="0"/>
        <w:ind w:left="0"/>
        <w:jc w:val="both"/>
      </w:pPr>
      <w:r>
        <w:rPr>
          <w:rFonts w:ascii="Times New Roman"/>
          <w:b w:val="false"/>
          <w:i w:val="false"/>
          <w:color w:val="000000"/>
          <w:sz w:val="28"/>
        </w:rPr>
        <w:t>
      4) Қазақстан Республикасының заңнамасымен көзделген өзге де жағдайларда жүргізіледі.</w:t>
      </w:r>
    </w:p>
    <w:p>
      <w:pPr>
        <w:spacing w:after="0"/>
        <w:ind w:left="0"/>
        <w:jc w:val="both"/>
      </w:pPr>
      <w:r>
        <w:rPr>
          <w:rFonts w:ascii="Times New Roman"/>
          <w:b w:val="false"/>
          <w:i w:val="false"/>
          <w:color w:val="000000"/>
          <w:sz w:val="28"/>
        </w:rPr>
        <w:t xml:space="preserve">
      БЕКІТІЛДІ: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әкімдігінің</w:t>
            </w:r>
            <w:r>
              <w:br/>
            </w:r>
            <w:r>
              <w:rPr>
                <w:rFonts w:ascii="Times New Roman"/>
                <w:b w:val="false"/>
                <w:i w:val="false"/>
                <w:color w:val="000000"/>
                <w:sz w:val="20"/>
              </w:rPr>
              <w:t xml:space="preserve">2008 жылғы 15 тамыздағы N 845 </w:t>
            </w:r>
            <w:r>
              <w:br/>
            </w:r>
            <w:r>
              <w:rPr>
                <w:rFonts w:ascii="Times New Roman"/>
                <w:b w:val="false"/>
                <w:i w:val="false"/>
                <w:color w:val="000000"/>
                <w:sz w:val="20"/>
              </w:rPr>
              <w:t>қаулысына 2-Қосымша</w:t>
            </w:r>
          </w:p>
        </w:tc>
      </w:tr>
    </w:tbl>
    <w:bookmarkStart w:name="z30" w:id="29"/>
    <w:p>
      <w:pPr>
        <w:spacing w:after="0"/>
        <w:ind w:left="0"/>
        <w:jc w:val="left"/>
      </w:pPr>
      <w:r>
        <w:rPr>
          <w:rFonts w:ascii="Times New Roman"/>
          <w:b/>
          <w:i w:val="false"/>
          <w:color w:val="000000"/>
        </w:rPr>
        <w:t xml:space="preserve"> "Ақтау теңіз порты" арнайы экономикалық аймағының аумағында қызметін жүзеге асыруға жеке және заңды тұлғаларға рұқсат беру</w:t>
      </w:r>
      <w:r>
        <w:br/>
      </w:r>
      <w:r>
        <w:rPr>
          <w:rFonts w:ascii="Times New Roman"/>
          <w:b/>
          <w:i w:val="false"/>
          <w:color w:val="000000"/>
        </w:rPr>
        <w:t>НҰСҚАУЛЫҒЫ</w:t>
      </w:r>
      <w:r>
        <w:br/>
      </w:r>
      <w:r>
        <w:rPr>
          <w:rFonts w:ascii="Times New Roman"/>
          <w:b/>
          <w:i w:val="false"/>
          <w:color w:val="000000"/>
        </w:rPr>
        <w:t>I. Жалпы ережелер</w:t>
      </w:r>
    </w:p>
    <w:bookmarkEnd w:id="29"/>
    <w:p>
      <w:pPr>
        <w:spacing w:after="0"/>
        <w:ind w:left="0"/>
        <w:jc w:val="both"/>
      </w:pPr>
      <w:r>
        <w:rPr>
          <w:rFonts w:ascii="Times New Roman"/>
          <w:b w:val="false"/>
          <w:i w:val="false"/>
          <w:color w:val="000000"/>
          <w:sz w:val="28"/>
        </w:rPr>
        <w:t>
      1. Осы "Ақтау теңіз порты" арнайы экономикалық аумағында қызметін жүзеге асыруға жеке және заңды тұлғаларға рұқсат беру Нұсқаулығы (бұдан әрі - Нұсқаулық):</w:t>
      </w:r>
    </w:p>
    <w:p>
      <w:pPr>
        <w:spacing w:after="0"/>
        <w:ind w:left="0"/>
        <w:jc w:val="both"/>
      </w:pPr>
      <w:r>
        <w:rPr>
          <w:rFonts w:ascii="Times New Roman"/>
          <w:b w:val="false"/>
          <w:i w:val="false"/>
          <w:color w:val="000000"/>
          <w:sz w:val="28"/>
        </w:rPr>
        <w:t xml:space="preserve">
      - Қазақстан Республикасының </w:t>
      </w:r>
      <w:r>
        <w:rPr>
          <w:rFonts w:ascii="Times New Roman"/>
          <w:b w:val="false"/>
          <w:i w:val="false"/>
          <w:color w:val="000000"/>
          <w:sz w:val="28"/>
        </w:rPr>
        <w:t>"Қазақстан Республикасындағы арнайы экономикалық аймақтар туралы"</w:t>
      </w:r>
      <w:r>
        <w:rPr>
          <w:rFonts w:ascii="Times New Roman"/>
          <w:b w:val="false"/>
          <w:i w:val="false"/>
          <w:color w:val="000000"/>
          <w:sz w:val="28"/>
        </w:rPr>
        <w:t xml:space="preserve"> 2007 жылғы 6 шілдедегі Заңына (бұдан әрі - Заң);</w:t>
      </w:r>
    </w:p>
    <w:p>
      <w:pPr>
        <w:spacing w:after="0"/>
        <w:ind w:left="0"/>
        <w:jc w:val="both"/>
      </w:pPr>
      <w:r>
        <w:rPr>
          <w:rFonts w:ascii="Times New Roman"/>
          <w:b w:val="false"/>
          <w:i w:val="false"/>
          <w:color w:val="000000"/>
          <w:sz w:val="28"/>
        </w:rPr>
        <w:t xml:space="preserve">
      -Қазақстан Республикасы Президентінің "Ақтау теңіз порты" арнайы экономикалық аймағын құру туралы" (бұдан әрі - "Ақтау теңіз порты" АЭА) 2002 жылғы 26 сәуірдегі </w:t>
      </w:r>
      <w:r>
        <w:rPr>
          <w:rFonts w:ascii="Times New Roman"/>
          <w:b w:val="false"/>
          <w:i w:val="false"/>
          <w:color w:val="000000"/>
          <w:sz w:val="28"/>
        </w:rPr>
        <w:t>N 853</w:t>
      </w:r>
      <w:r>
        <w:rPr>
          <w:rFonts w:ascii="Times New Roman"/>
          <w:b w:val="false"/>
          <w:i w:val="false"/>
          <w:color w:val="000000"/>
          <w:sz w:val="28"/>
        </w:rPr>
        <w:t xml:space="preserve"> Жарлығына;</w:t>
      </w:r>
    </w:p>
    <w:p>
      <w:pPr>
        <w:spacing w:after="0"/>
        <w:ind w:left="0"/>
        <w:jc w:val="both"/>
      </w:pPr>
      <w:r>
        <w:rPr>
          <w:rFonts w:ascii="Times New Roman"/>
          <w:b w:val="false"/>
          <w:i w:val="false"/>
          <w:color w:val="000000"/>
          <w:sz w:val="28"/>
        </w:rPr>
        <w:t>
      - "Ақтау теңіз порты" АЭА дирекциясы" мемлекеттік мекемесінің 04. 06. 2007 ж. Жарғысына;</w:t>
      </w:r>
    </w:p>
    <w:p>
      <w:pPr>
        <w:spacing w:after="0"/>
        <w:ind w:left="0"/>
        <w:jc w:val="both"/>
      </w:pPr>
      <w:r>
        <w:rPr>
          <w:rFonts w:ascii="Times New Roman"/>
          <w:b w:val="false"/>
          <w:i w:val="false"/>
          <w:color w:val="000000"/>
          <w:sz w:val="28"/>
        </w:rPr>
        <w:t>
      - Ақтау қаласы Әкімдігінің 04.08.2007 ж. Қаулысымен бекітілген, Сараптама кеңесі туралы Ережеге сәйкес әзірленді және "Ақтау теңіз порты" арнайы экономикалық аймағының аумағында қызметін жүзеге асыруға жеке және заңды тұлғаларға рұқсат беру нұсқауын, "Ақтау теңіз порты" АЭА Қатысушылары мен өзге де субъектілері ретінде заңды және жеке тұлғаларды тіркеуді, сондай-ақ қызметінің "Ақтау теңіз порты" АЭА" арнайы экономикалық аймағын құрудың мақсатына сәйкесті есебі мен бақылау жүргізуді айқындап белгілейді.</w:t>
      </w:r>
    </w:p>
    <w:bookmarkStart w:name="z31" w:id="30"/>
    <w:p>
      <w:pPr>
        <w:spacing w:after="0"/>
        <w:ind w:left="0"/>
        <w:jc w:val="both"/>
      </w:pPr>
      <w:r>
        <w:rPr>
          <w:rFonts w:ascii="Times New Roman"/>
          <w:b w:val="false"/>
          <w:i w:val="false"/>
          <w:color w:val="000000"/>
          <w:sz w:val="28"/>
        </w:rPr>
        <w:t>
      2. АЭА аймағын құру мақсатына сәйкес АЭА әкімшілігі, АЭА қатысушылары ретінде заңды тұлғаларға, сондай-ақ АЭА тиімді жұмыс істеуі мен дамуының мақсаттарына қол жеткізу үшін қажетті қызметінің басқа да түрлерін жүзеге асыру үшін жеке және заңды тұлғаларға рұқсат беруді жүзеге асырады.</w:t>
      </w:r>
    </w:p>
    <w:bookmarkEnd w:id="30"/>
    <w:bookmarkStart w:name="z32" w:id="31"/>
    <w:p>
      <w:pPr>
        <w:spacing w:after="0"/>
        <w:ind w:left="0"/>
        <w:jc w:val="both"/>
      </w:pPr>
      <w:r>
        <w:rPr>
          <w:rFonts w:ascii="Times New Roman"/>
          <w:b w:val="false"/>
          <w:i w:val="false"/>
          <w:color w:val="000000"/>
          <w:sz w:val="28"/>
        </w:rPr>
        <w:t>
      3. Осы Нұсқау мынадай ұғымдар пайдаланылады:</w:t>
      </w:r>
    </w:p>
    <w:bookmarkEnd w:id="31"/>
    <w:p>
      <w:pPr>
        <w:spacing w:after="0"/>
        <w:ind w:left="0"/>
        <w:jc w:val="both"/>
      </w:pPr>
      <w:r>
        <w:rPr>
          <w:rFonts w:ascii="Times New Roman"/>
          <w:b w:val="false"/>
          <w:i w:val="false"/>
          <w:color w:val="000000"/>
          <w:sz w:val="28"/>
        </w:rPr>
        <w:t>
      Уәкілетті орган - Ақтау қаласының әкімдігі.</w:t>
      </w:r>
    </w:p>
    <w:p>
      <w:pPr>
        <w:spacing w:after="0"/>
        <w:ind w:left="0"/>
        <w:jc w:val="both"/>
      </w:pPr>
      <w:r>
        <w:rPr>
          <w:rFonts w:ascii="Times New Roman"/>
          <w:b w:val="false"/>
          <w:i w:val="false"/>
          <w:color w:val="000000"/>
          <w:sz w:val="28"/>
        </w:rPr>
        <w:t>
      "Ақтау теңіз порты" АЭА - "Ақтау теңіз порты" арнайы экономикалық аймағы</w:t>
      </w:r>
    </w:p>
    <w:p>
      <w:pPr>
        <w:spacing w:after="0"/>
        <w:ind w:left="0"/>
        <w:jc w:val="both"/>
      </w:pPr>
      <w:r>
        <w:rPr>
          <w:rFonts w:ascii="Times New Roman"/>
          <w:b w:val="false"/>
          <w:i w:val="false"/>
          <w:color w:val="000000"/>
          <w:sz w:val="28"/>
        </w:rPr>
        <w:t>
      "Ақтау теңіз порты" АЭА-ның кіші аймағы - "Ақтау теңіз порты" АЭА дамыту стратегиясына сәйкес жобаларды орналастыруға арналған, "Ақтау теңіз порты" АЭА аумағының шегінде орналасқан шартты географиялық аймақ.</w:t>
      </w:r>
    </w:p>
    <w:p>
      <w:pPr>
        <w:spacing w:after="0"/>
        <w:ind w:left="0"/>
        <w:jc w:val="both"/>
      </w:pPr>
      <w:r>
        <w:rPr>
          <w:rFonts w:ascii="Times New Roman"/>
          <w:b w:val="false"/>
          <w:i w:val="false"/>
          <w:color w:val="000000"/>
          <w:sz w:val="28"/>
        </w:rPr>
        <w:t>
      Өтініш беруші - "Ақтау теңіз порты" АЭА аумағында қызметін жүзеге асыруға рұқсат алуға талапкер заңды тұлға, жеке кәсіпкер, нерезидент.</w:t>
      </w:r>
    </w:p>
    <w:p>
      <w:pPr>
        <w:spacing w:after="0"/>
        <w:ind w:left="0"/>
        <w:jc w:val="both"/>
      </w:pPr>
      <w:r>
        <w:rPr>
          <w:rFonts w:ascii="Times New Roman"/>
          <w:b w:val="false"/>
          <w:i w:val="false"/>
          <w:color w:val="000000"/>
          <w:sz w:val="28"/>
        </w:rPr>
        <w:t>
      "Ақтау теңіз порты" АЭА әкімшілігі - АЭА "Ақтау теңіз порты" АЭА аумағында жұмыс істейтін, уәкілетті органның аумақтық бөлімшесі - "Ақтау теңіз порты" дирекциясы" мемлекеттік мекемесі.</w:t>
      </w:r>
    </w:p>
    <w:p>
      <w:pPr>
        <w:spacing w:after="0"/>
        <w:ind w:left="0"/>
        <w:jc w:val="both"/>
      </w:pPr>
      <w:r>
        <w:rPr>
          <w:rFonts w:ascii="Times New Roman"/>
          <w:b w:val="false"/>
          <w:i w:val="false"/>
          <w:color w:val="000000"/>
          <w:sz w:val="28"/>
        </w:rPr>
        <w:t>
      Сараптау кеңесі - өтінімдерді қарауға және Өтініш берушінің "Ақтау теңіз порты" АЭА қатысушысының немесе өзге де субъектілерінің критерийіне сәйкестігі туралы ұсыным беруге уәкілетті, қала әкімі жанындағы кеңес.</w:t>
      </w:r>
    </w:p>
    <w:p>
      <w:pPr>
        <w:spacing w:after="0"/>
        <w:ind w:left="0"/>
        <w:jc w:val="both"/>
      </w:pPr>
      <w:r>
        <w:rPr>
          <w:rFonts w:ascii="Times New Roman"/>
          <w:b w:val="false"/>
          <w:i w:val="false"/>
          <w:color w:val="000000"/>
          <w:sz w:val="28"/>
        </w:rPr>
        <w:t>
      "Ақтау теңіз порты" АЭА Қатысушысы - "Ақтау теңіз порты" АЭА аумағында қызметінің басым түрлерін жүзеге асыратын және инвестициялық қызметін жүргізу туралы келісім жасасқан, заңды тұлға.</w:t>
      </w:r>
    </w:p>
    <w:p>
      <w:pPr>
        <w:spacing w:after="0"/>
        <w:ind w:left="0"/>
        <w:jc w:val="both"/>
      </w:pPr>
      <w:r>
        <w:rPr>
          <w:rFonts w:ascii="Times New Roman"/>
          <w:b w:val="false"/>
          <w:i w:val="false"/>
          <w:color w:val="000000"/>
          <w:sz w:val="28"/>
        </w:rPr>
        <w:t>
      Қызметінің басым түрлері - оған арнайы экономикалық аймақтың құқықтық режимі - Қазақстан Республикасының салық, кеден заңнамалары мен өзге де заңдарына сәйкес жеңілдіктер беру таралатын, қызметінің түрлері.</w:t>
      </w:r>
    </w:p>
    <w:p>
      <w:pPr>
        <w:spacing w:after="0"/>
        <w:ind w:left="0"/>
        <w:jc w:val="both"/>
      </w:pPr>
      <w:r>
        <w:rPr>
          <w:rFonts w:ascii="Times New Roman"/>
          <w:b w:val="false"/>
          <w:i w:val="false"/>
          <w:color w:val="000000"/>
          <w:sz w:val="28"/>
        </w:rPr>
        <w:t>
      АЭА -тың өзге де субъектілері - басым түрлеріне жатпайтын, алайда АЭА тиімді жұмыс істеуі мен дамуының мақсаттарына қол жеткізуге сәйкес келетін және инвестициялық қызметін жүргізу туралы келісім жасасқан заңды тұлғалар, жеке кәсіпкерлер және нерезиденттер.</w:t>
      </w:r>
    </w:p>
    <w:p>
      <w:pPr>
        <w:spacing w:after="0"/>
        <w:ind w:left="0"/>
        <w:jc w:val="both"/>
      </w:pPr>
      <w:r>
        <w:rPr>
          <w:rFonts w:ascii="Times New Roman"/>
          <w:b w:val="false"/>
          <w:i w:val="false"/>
          <w:color w:val="000000"/>
          <w:sz w:val="28"/>
        </w:rPr>
        <w:t>
      Оператор - компания - "Ақтау теңіз порты" арнайы экономикалық аймағына қатысушыларды тарту, оларды қызметінің басым түрлерін жүзеге асыру үшін инфрақұрылымдық ресурстармен және өзге де жағдайлармен тиімді қамтамасыз ету үшін уәкілетті орган айқындап белгілейтін, заңды тұлға.</w:t>
      </w:r>
    </w:p>
    <w:p>
      <w:pPr>
        <w:spacing w:after="0"/>
        <w:ind w:left="0"/>
        <w:jc w:val="both"/>
      </w:pPr>
      <w:r>
        <w:rPr>
          <w:rFonts w:ascii="Times New Roman"/>
          <w:b w:val="false"/>
          <w:i w:val="false"/>
          <w:color w:val="000000"/>
          <w:sz w:val="28"/>
        </w:rPr>
        <w:t>
      "Ақтау теңіз порты" АЭА Салық комитеті - "Ақтау теңіз порты" АЭА аумағында қызметін жүзеге асыратын ұйымдарды салықтық әкімшілік ету бойынша функцияларды жүзеге асыратын орган.</w:t>
      </w:r>
    </w:p>
    <w:p>
      <w:pPr>
        <w:spacing w:after="0"/>
        <w:ind w:left="0"/>
        <w:jc w:val="both"/>
      </w:pPr>
      <w:r>
        <w:rPr>
          <w:rFonts w:ascii="Times New Roman"/>
          <w:b w:val="false"/>
          <w:i w:val="false"/>
          <w:color w:val="000000"/>
          <w:sz w:val="28"/>
        </w:rPr>
        <w:t>
      "Ақтау теңіз порты" АЭА Кедендік постысы - "Ақтау теңіз порты" АЭА аумағында қызметін жүзеге асыратын ұйымдарға кедендік әкімшілік ету бойынша функцияларды жүзеге асыратын орган.</w:t>
      </w:r>
    </w:p>
    <w:p>
      <w:pPr>
        <w:spacing w:after="0"/>
        <w:ind w:left="0"/>
        <w:jc w:val="both"/>
      </w:pPr>
      <w:r>
        <w:rPr>
          <w:rFonts w:ascii="Times New Roman"/>
          <w:b w:val="false"/>
          <w:i w:val="false"/>
          <w:color w:val="000000"/>
          <w:sz w:val="28"/>
        </w:rPr>
        <w:t>
      Инвестициялық қызмет туралы келісім-шарт - "Ақтау теңіз порты" АЭА аумағында қызметінің басым және өзге де түрлерін жүзеге асыру мәселелері бойынша тараптардың құқықтары мен міндеттерін белгілейтін, АЭА қатысушысының немесе өзге де субъектілерінің "Ақтау теңіз порты" АЭА Әкімшілігімен арасында жасасқан, инвестициялық қызмет жүргізу туралы келісім.</w:t>
      </w:r>
    </w:p>
    <w:p>
      <w:pPr>
        <w:spacing w:after="0"/>
        <w:ind w:left="0"/>
        <w:jc w:val="both"/>
      </w:pPr>
      <w:r>
        <w:rPr>
          <w:rFonts w:ascii="Times New Roman"/>
          <w:b w:val="false"/>
          <w:i w:val="false"/>
          <w:color w:val="000000"/>
          <w:sz w:val="28"/>
        </w:rPr>
        <w:t>
      "Ақтау теңіз порты" АЭА субъектілерін тіркеу журналы - "Ақтау теңіз порты" АЭА аумағында өз қызметін жүзеге асыратын, АЭА заңды тұлғалары мен өзге де субъектілері туралы сәйкестендіру, экономикалық, статистикалық және мәтіндік ақпарат қамтылған, сандық және сапалық көрсеткіштердің бірыңғай жүйесі.</w:t>
      </w:r>
    </w:p>
    <w:bookmarkStart w:name="z33" w:id="32"/>
    <w:p>
      <w:pPr>
        <w:spacing w:after="0"/>
        <w:ind w:left="0"/>
        <w:jc w:val="left"/>
      </w:pPr>
      <w:r>
        <w:rPr>
          <w:rFonts w:ascii="Times New Roman"/>
          <w:b/>
          <w:i w:val="false"/>
          <w:color w:val="000000"/>
        </w:rPr>
        <w:t xml:space="preserve"> II. Қызметінің басым түрлерін жүзеге асыруға</w:t>
      </w:r>
      <w:r>
        <w:br/>
      </w:r>
      <w:r>
        <w:rPr>
          <w:rFonts w:ascii="Times New Roman"/>
          <w:b/>
          <w:i w:val="false"/>
          <w:color w:val="000000"/>
        </w:rPr>
        <w:t>заңды тұлғаларға рұқсат беру</w:t>
      </w:r>
    </w:p>
    <w:bookmarkEnd w:id="32"/>
    <w:p>
      <w:pPr>
        <w:spacing w:after="0"/>
        <w:ind w:left="0"/>
        <w:jc w:val="both"/>
      </w:pPr>
      <w:r>
        <w:rPr>
          <w:rFonts w:ascii="Times New Roman"/>
          <w:b w:val="false"/>
          <w:i w:val="false"/>
          <w:color w:val="000000"/>
          <w:sz w:val="28"/>
        </w:rPr>
        <w:t>
      4. АЭА Қатысушысы мәртебесін алу Қазақстан Республикасының қолданыстағы салық және кеден заңнамасына сәйкес салықтық және кедендік жеңілдіктер берілуі үшін қажет.</w:t>
      </w:r>
    </w:p>
    <w:bookmarkStart w:name="z34" w:id="33"/>
    <w:p>
      <w:pPr>
        <w:spacing w:after="0"/>
        <w:ind w:left="0"/>
        <w:jc w:val="both"/>
      </w:pPr>
      <w:r>
        <w:rPr>
          <w:rFonts w:ascii="Times New Roman"/>
          <w:b w:val="false"/>
          <w:i w:val="false"/>
          <w:color w:val="000000"/>
          <w:sz w:val="28"/>
        </w:rPr>
        <w:t>
      5. АЭА қатысушылары ретінде заңды тұлғаларға рұқсат беру, осы Нұсқаулықтың 1 қосымшасына сәйкес құжаттардың тізбесі табысталып, кезең-кезеңмен жүргізіледі.</w:t>
      </w:r>
    </w:p>
    <w:bookmarkEnd w:id="33"/>
    <w:bookmarkStart w:name="z35" w:id="34"/>
    <w:p>
      <w:pPr>
        <w:spacing w:after="0"/>
        <w:ind w:left="0"/>
        <w:jc w:val="both"/>
      </w:pPr>
      <w:r>
        <w:rPr>
          <w:rFonts w:ascii="Times New Roman"/>
          <w:b w:val="false"/>
          <w:i w:val="false"/>
          <w:color w:val="000000"/>
          <w:sz w:val="28"/>
        </w:rPr>
        <w:t>
      6. АЭА Қатысушысы мәртебесін алуға талапкер заңды тұлға, АЭА Әкімшілігіне осы Нұсқаулықтың 2 қосымшасына сәйкес нысан бойынша өтінімі мен осы Нұсқаулықтың 3 қосымшасына сәйкес нысан бойынша инвестициялық жобаның паспортын береді.</w:t>
      </w:r>
    </w:p>
    <w:bookmarkEnd w:id="34"/>
    <w:bookmarkStart w:name="z36" w:id="35"/>
    <w:p>
      <w:pPr>
        <w:spacing w:after="0"/>
        <w:ind w:left="0"/>
        <w:jc w:val="both"/>
      </w:pPr>
      <w:r>
        <w:rPr>
          <w:rFonts w:ascii="Times New Roman"/>
          <w:b w:val="false"/>
          <w:i w:val="false"/>
          <w:color w:val="000000"/>
          <w:sz w:val="28"/>
        </w:rPr>
        <w:t>
      7. Өтінім берілгеннен кейін АЭА Әкімшілігі оны өтінімдерді тіркеу журналына тіркейді. Өтінімді тіркеу күні оның берілген күні болып табылады.</w:t>
      </w:r>
    </w:p>
    <w:bookmarkEnd w:id="35"/>
    <w:bookmarkStart w:name="z37" w:id="36"/>
    <w:p>
      <w:pPr>
        <w:spacing w:after="0"/>
        <w:ind w:left="0"/>
        <w:jc w:val="both"/>
      </w:pPr>
      <w:r>
        <w:rPr>
          <w:rFonts w:ascii="Times New Roman"/>
          <w:b w:val="false"/>
          <w:i w:val="false"/>
          <w:color w:val="000000"/>
          <w:sz w:val="28"/>
        </w:rPr>
        <w:t>
      8. АЭА Әкімшілігі өтінімді, оның тіркелген күнінен бастап 15 жұмыс күнінен аспайтын мерзімде қарайды.</w:t>
      </w:r>
    </w:p>
    <w:bookmarkEnd w:id="36"/>
    <w:bookmarkStart w:name="z38" w:id="37"/>
    <w:p>
      <w:pPr>
        <w:spacing w:after="0"/>
        <w:ind w:left="0"/>
        <w:jc w:val="both"/>
      </w:pPr>
      <w:r>
        <w:rPr>
          <w:rFonts w:ascii="Times New Roman"/>
          <w:b w:val="false"/>
          <w:i w:val="false"/>
          <w:color w:val="000000"/>
          <w:sz w:val="28"/>
        </w:rPr>
        <w:t>
      9. Жобаның "Ақтау теңіз порты" АЭА мақсаты мен міндеттеріне сәйкес келген жағдайда, "Ақтау теңіз порты" АЭА Әкімшілігі, жобаға кейіннен сараптама жүргізу және Сараптама кеңесіне беру үшін қосымша ақпарат сұратады; сәйкес келмеген жағдайда - жобаны қарауға қабылдаудан бас тартады;</w:t>
      </w:r>
    </w:p>
    <w:bookmarkEnd w:id="37"/>
    <w:bookmarkStart w:name="z39" w:id="38"/>
    <w:p>
      <w:pPr>
        <w:spacing w:after="0"/>
        <w:ind w:left="0"/>
        <w:jc w:val="both"/>
      </w:pPr>
      <w:r>
        <w:rPr>
          <w:rFonts w:ascii="Times New Roman"/>
          <w:b w:val="false"/>
          <w:i w:val="false"/>
          <w:color w:val="000000"/>
          <w:sz w:val="28"/>
        </w:rPr>
        <w:t>
      10. Өтініш берушінің "Ақтау теңіз порты" АЭА Қатысушысының критерийіне сәйкес келген жағдайда, Сараптама кеңесі, "Ақтау теңіз порты" АЭА Әкімшілігіне Сараптама кеңесі мүшелерінің Сараптама кеңесі отырысының хаттамасына қолы қойылған ұсынымын табыстайды; сәйкес келмеген жағдайда - ұсыным беруден бас тартады;</w:t>
      </w:r>
    </w:p>
    <w:bookmarkEnd w:id="38"/>
    <w:bookmarkStart w:name="z40" w:id="39"/>
    <w:p>
      <w:pPr>
        <w:spacing w:after="0"/>
        <w:ind w:left="0"/>
        <w:jc w:val="both"/>
      </w:pPr>
      <w:r>
        <w:rPr>
          <w:rFonts w:ascii="Times New Roman"/>
          <w:b w:val="false"/>
          <w:i w:val="false"/>
          <w:color w:val="000000"/>
          <w:sz w:val="28"/>
        </w:rPr>
        <w:t>
      11. Табысталған жобаны қарау нәтижелері бойынша "Ақтау теңіз порты" АЭА Әкімшілігі "Ақтау теңіз порты" АЭА аумағында қызметін жүзеге асыруға рұқсат беру туралы шешім қабылдайды.</w:t>
      </w:r>
    </w:p>
    <w:bookmarkEnd w:id="39"/>
    <w:bookmarkStart w:name="z41" w:id="40"/>
    <w:p>
      <w:pPr>
        <w:spacing w:after="0"/>
        <w:ind w:left="0"/>
        <w:jc w:val="both"/>
      </w:pPr>
      <w:r>
        <w:rPr>
          <w:rFonts w:ascii="Times New Roman"/>
          <w:b w:val="false"/>
          <w:i w:val="false"/>
          <w:color w:val="000000"/>
          <w:sz w:val="28"/>
        </w:rPr>
        <w:t>
      12. АЭА аумағында қызметін жүзеге асыруға рұқсат беру туралы "Ақтау теңіз порты" АЭА Әкімшілігінің шешімі негізінде, заңды тұлға:</w:t>
      </w:r>
    </w:p>
    <w:bookmarkEnd w:id="40"/>
    <w:p>
      <w:pPr>
        <w:spacing w:after="0"/>
        <w:ind w:left="0"/>
        <w:jc w:val="both"/>
      </w:pPr>
      <w:r>
        <w:rPr>
          <w:rFonts w:ascii="Times New Roman"/>
          <w:b w:val="false"/>
          <w:i w:val="false"/>
          <w:color w:val="000000"/>
          <w:sz w:val="28"/>
        </w:rPr>
        <w:t>
      1) инвестициялық қызметі туралы келісім-шартын;</w:t>
      </w:r>
    </w:p>
    <w:p>
      <w:pPr>
        <w:spacing w:after="0"/>
        <w:ind w:left="0"/>
        <w:jc w:val="both"/>
      </w:pPr>
      <w:r>
        <w:rPr>
          <w:rFonts w:ascii="Times New Roman"/>
          <w:b w:val="false"/>
          <w:i w:val="false"/>
          <w:color w:val="000000"/>
          <w:sz w:val="28"/>
        </w:rPr>
        <w:t>
      2) инфрақұрылым ресурстары бойынша оператор-Компаниямен шартын;</w:t>
      </w:r>
    </w:p>
    <w:p>
      <w:pPr>
        <w:spacing w:after="0"/>
        <w:ind w:left="0"/>
        <w:jc w:val="both"/>
      </w:pPr>
      <w:r>
        <w:rPr>
          <w:rFonts w:ascii="Times New Roman"/>
          <w:b w:val="false"/>
          <w:i w:val="false"/>
          <w:color w:val="000000"/>
          <w:sz w:val="28"/>
        </w:rPr>
        <w:t>
      3) жер учаскесін жалдау шарын жасасады.</w:t>
      </w:r>
    </w:p>
    <w:bookmarkStart w:name="z42" w:id="41"/>
    <w:p>
      <w:pPr>
        <w:spacing w:after="0"/>
        <w:ind w:left="0"/>
        <w:jc w:val="both"/>
      </w:pPr>
      <w:r>
        <w:rPr>
          <w:rFonts w:ascii="Times New Roman"/>
          <w:b w:val="false"/>
          <w:i w:val="false"/>
          <w:color w:val="000000"/>
          <w:sz w:val="28"/>
        </w:rPr>
        <w:t>
      13. "Ақтау теңіз порты" АЭА Әкімшілігі:</w:t>
      </w:r>
    </w:p>
    <w:bookmarkEnd w:id="41"/>
    <w:p>
      <w:pPr>
        <w:spacing w:after="0"/>
        <w:ind w:left="0"/>
        <w:jc w:val="both"/>
      </w:pPr>
      <w:r>
        <w:rPr>
          <w:rFonts w:ascii="Times New Roman"/>
          <w:b w:val="false"/>
          <w:i w:val="false"/>
          <w:color w:val="000000"/>
          <w:sz w:val="28"/>
        </w:rPr>
        <w:t>
      1) "Ақтау теңіз порты" АЭА субъектілерін тіркеу журналына заңды тұлғалар туралы мәліметтер енгізеді;</w:t>
      </w:r>
    </w:p>
    <w:p>
      <w:pPr>
        <w:spacing w:after="0"/>
        <w:ind w:left="0"/>
        <w:jc w:val="both"/>
      </w:pPr>
      <w:r>
        <w:rPr>
          <w:rFonts w:ascii="Times New Roman"/>
          <w:b w:val="false"/>
          <w:i w:val="false"/>
          <w:color w:val="000000"/>
          <w:sz w:val="28"/>
        </w:rPr>
        <w:t>
      2) осы Нұсқаудың 4-қосымшасына сәйкес нысан бойынша "Ақтау теңіз порты" АЭА аумағында инвестициялық қызметін жүзеге асыру құқығына Рұқсат береді.</w:t>
      </w:r>
    </w:p>
    <w:bookmarkStart w:name="z43" w:id="42"/>
    <w:p>
      <w:pPr>
        <w:spacing w:after="0"/>
        <w:ind w:left="0"/>
        <w:jc w:val="both"/>
      </w:pPr>
      <w:r>
        <w:rPr>
          <w:rFonts w:ascii="Times New Roman"/>
          <w:b w:val="false"/>
          <w:i w:val="false"/>
          <w:color w:val="000000"/>
          <w:sz w:val="28"/>
        </w:rPr>
        <w:t>
      14. Заңды тұлға заңнамаға сай:</w:t>
      </w:r>
    </w:p>
    <w:bookmarkEnd w:id="42"/>
    <w:p>
      <w:pPr>
        <w:spacing w:after="0"/>
        <w:ind w:left="0"/>
        <w:jc w:val="both"/>
      </w:pPr>
      <w:r>
        <w:rPr>
          <w:rFonts w:ascii="Times New Roman"/>
          <w:b w:val="false"/>
          <w:i w:val="false"/>
          <w:color w:val="000000"/>
          <w:sz w:val="28"/>
        </w:rPr>
        <w:t>
      1) заңды тұлғаның орналасқан жерін "Ақтау теңіз порты" АЭА мекен-жайы бойынша көрсете отырып, құрылтай құжаттарына өзгерістер енгізуді;</w:t>
      </w:r>
    </w:p>
    <w:p>
      <w:pPr>
        <w:spacing w:after="0"/>
        <w:ind w:left="0"/>
        <w:jc w:val="both"/>
      </w:pPr>
      <w:r>
        <w:rPr>
          <w:rFonts w:ascii="Times New Roman"/>
          <w:b w:val="false"/>
          <w:i w:val="false"/>
          <w:color w:val="000000"/>
          <w:sz w:val="28"/>
        </w:rPr>
        <w:t>
      2) "Ақтау теңіз порты" АЭА -ның Салық комитетінде есепке қоюды;</w:t>
      </w:r>
    </w:p>
    <w:p>
      <w:pPr>
        <w:spacing w:after="0"/>
        <w:ind w:left="0"/>
        <w:jc w:val="both"/>
      </w:pPr>
      <w:r>
        <w:rPr>
          <w:rFonts w:ascii="Times New Roman"/>
          <w:b w:val="false"/>
          <w:i w:val="false"/>
          <w:color w:val="000000"/>
          <w:sz w:val="28"/>
        </w:rPr>
        <w:t>
      3) Қазақстан Республикасы Қаржы министрлігі Кедендік бақылау Комитетінің Маңғыстау облыстық Кедендік бақылау департаментінің ақпараттық технологиялар бөлімінде қатысушының сыртқы экономикалық қызметінің (СЭҚ) карточкасын тіркеуді және алуды жүзеге асырады.</w:t>
      </w:r>
    </w:p>
    <w:bookmarkStart w:name="z44" w:id="43"/>
    <w:p>
      <w:pPr>
        <w:spacing w:after="0"/>
        <w:ind w:left="0"/>
        <w:jc w:val="both"/>
      </w:pPr>
      <w:r>
        <w:rPr>
          <w:rFonts w:ascii="Times New Roman"/>
          <w:b w:val="false"/>
          <w:i w:val="false"/>
          <w:color w:val="000000"/>
          <w:sz w:val="28"/>
        </w:rPr>
        <w:t>
      15. АЭА Қатысушысының Келісім-шартының қолданылу мерзімінің өтуі, сондай-ақ Келісім-шартты мерзімінен бұрын бұзуы жағдайында, "Ақтау теңіз порты" АЭА аумағында инвестициялық қызметін жүзеге асыру құқығына Рұқсаттың күші жойылады.</w:t>
      </w:r>
    </w:p>
    <w:bookmarkEnd w:id="43"/>
    <w:p>
      <w:pPr>
        <w:spacing w:after="0"/>
        <w:ind w:left="0"/>
        <w:jc w:val="both"/>
      </w:pPr>
      <w:r>
        <w:rPr>
          <w:rFonts w:ascii="Times New Roman"/>
          <w:b w:val="false"/>
          <w:i w:val="false"/>
          <w:color w:val="000000"/>
          <w:sz w:val="28"/>
        </w:rPr>
        <w:t>
      "Ақтау теңіз порты" АЭА субъектілерін тіркеу Журналына тиісті өзгерістер енгізіледі.</w:t>
      </w:r>
    </w:p>
    <w:bookmarkStart w:name="z45" w:id="44"/>
    <w:p>
      <w:pPr>
        <w:spacing w:after="0"/>
        <w:ind w:left="0"/>
        <w:jc w:val="left"/>
      </w:pPr>
      <w:r>
        <w:rPr>
          <w:rFonts w:ascii="Times New Roman"/>
          <w:b/>
          <w:i w:val="false"/>
          <w:color w:val="000000"/>
        </w:rPr>
        <w:t xml:space="preserve"> III. Қызметінің өзге де түрлерін жүзеге асыруға</w:t>
      </w:r>
      <w:r>
        <w:br/>
      </w:r>
      <w:r>
        <w:rPr>
          <w:rFonts w:ascii="Times New Roman"/>
          <w:b/>
          <w:i w:val="false"/>
          <w:color w:val="000000"/>
        </w:rPr>
        <w:t>жеке және заңды тұлғаларға рұқсат беру</w:t>
      </w:r>
    </w:p>
    <w:bookmarkEnd w:id="44"/>
    <w:p>
      <w:pPr>
        <w:spacing w:after="0"/>
        <w:ind w:left="0"/>
        <w:jc w:val="both"/>
      </w:pPr>
      <w:r>
        <w:rPr>
          <w:rFonts w:ascii="Times New Roman"/>
          <w:b w:val="false"/>
          <w:i w:val="false"/>
          <w:color w:val="000000"/>
          <w:sz w:val="28"/>
        </w:rPr>
        <w:t>
      16. АЭА аумағында басымдық түрлерге жатпайтын, алайда АЭА тиімді жұмыс істеуі мен дамуы мақсатына қол жеткізуге сәйкес келетін қызметінің өзге де түрлерін жүзеге асыруға жеке және заңды тұлғаларға рұқсат беру, Қазақстан Республикасының кедендік заңнамасына сәйкес кедендік жеңілдіктер беру үшін қажет. Көрсетілген тұлғаларға рұқсат беру, осы Нұсқаулықтың 1- қосымшасына сәйкес, құжаттар тізбесі табысталып, кезең-кезеңмен жүргізіледі.</w:t>
      </w:r>
    </w:p>
    <w:bookmarkStart w:name="z46" w:id="45"/>
    <w:p>
      <w:pPr>
        <w:spacing w:after="0"/>
        <w:ind w:left="0"/>
        <w:jc w:val="both"/>
      </w:pPr>
      <w:r>
        <w:rPr>
          <w:rFonts w:ascii="Times New Roman"/>
          <w:b w:val="false"/>
          <w:i w:val="false"/>
          <w:color w:val="000000"/>
          <w:sz w:val="28"/>
        </w:rPr>
        <w:t>
      17. АЭА аумағында қызметінің өзге де түрлерін жүзеге асыруы үшін рұқсат алуға талаптанған АЭА өзге де субъектілері, АЭА Әкімшілігіне осы Нұсқаулықтың 2 қосымшасына сәйкес нысан бойынша өтінімі мен осы Нұсқаудың 3 қосымшасына сәйкес нысан бойынша инвестициялық жобаның паспортын береді.</w:t>
      </w:r>
    </w:p>
    <w:bookmarkEnd w:id="45"/>
    <w:bookmarkStart w:name="z47" w:id="46"/>
    <w:p>
      <w:pPr>
        <w:spacing w:after="0"/>
        <w:ind w:left="0"/>
        <w:jc w:val="both"/>
      </w:pPr>
      <w:r>
        <w:rPr>
          <w:rFonts w:ascii="Times New Roman"/>
          <w:b w:val="false"/>
          <w:i w:val="false"/>
          <w:color w:val="000000"/>
          <w:sz w:val="28"/>
        </w:rPr>
        <w:t>
      18. Өтінім берілгеннен кейін АЭА Әкімшілігі, оны өтінімдерді тіркеу журналына тіркейді. Өтінімді тіркеу күні оның берілген күні болып табылады.</w:t>
      </w:r>
    </w:p>
    <w:bookmarkEnd w:id="46"/>
    <w:bookmarkStart w:name="z48" w:id="47"/>
    <w:p>
      <w:pPr>
        <w:spacing w:after="0"/>
        <w:ind w:left="0"/>
        <w:jc w:val="both"/>
      </w:pPr>
      <w:r>
        <w:rPr>
          <w:rFonts w:ascii="Times New Roman"/>
          <w:b w:val="false"/>
          <w:i w:val="false"/>
          <w:color w:val="000000"/>
          <w:sz w:val="28"/>
        </w:rPr>
        <w:t>
      19. АЭА Әкімшілігі өтінімді, оның тіркелген кезінен бастап 15 жұмыс күнінен аспайтын мерзімде қарайды.</w:t>
      </w:r>
    </w:p>
    <w:bookmarkEnd w:id="47"/>
    <w:p>
      <w:pPr>
        <w:spacing w:after="0"/>
        <w:ind w:left="0"/>
        <w:jc w:val="both"/>
      </w:pPr>
      <w:r>
        <w:rPr>
          <w:rFonts w:ascii="Times New Roman"/>
          <w:b w:val="false"/>
          <w:i w:val="false"/>
          <w:color w:val="000000"/>
          <w:sz w:val="28"/>
        </w:rPr>
        <w:t>
      20. Өтініш берушінің қызметі "Ақтау теңіз порты" АЭА мақсаты мен міндеттеріне сәйкес келген жағдайда, "Ақтау теңіз порты" АЭА Әкімшілігі, жобаға кейіннен сараптама жүргізу және Сараптама кеңесіне беру үшін қосымша ақпарат сұратады; сәйкес келмеген жағдайда - жобаны қарауға қабылдаудан бас тартады;</w:t>
      </w:r>
    </w:p>
    <w:bookmarkStart w:name="z49" w:id="48"/>
    <w:p>
      <w:pPr>
        <w:spacing w:after="0"/>
        <w:ind w:left="0"/>
        <w:jc w:val="both"/>
      </w:pPr>
      <w:r>
        <w:rPr>
          <w:rFonts w:ascii="Times New Roman"/>
          <w:b w:val="false"/>
          <w:i w:val="false"/>
          <w:color w:val="000000"/>
          <w:sz w:val="28"/>
        </w:rPr>
        <w:t>
      21. Өтініш берушінің қызметі "Ақтау теңіз порты" АЭА тиімді жұмыс істеуі мен дамуының мақсатына қол жеткізуге сәйкес келген жағдайда, Сараптама кеңесі, "Ақтау теңіз порты" АЭА Әкімшілігіне Сараптама кеңесі мүшелерінің Сараптама кеңесі отырысының хаттамасына қолы қойылған ұсынымын табыстайды; сәйкес келмеген жағдайда - ұсыным беруден бас тартады;</w:t>
      </w:r>
    </w:p>
    <w:bookmarkEnd w:id="48"/>
    <w:bookmarkStart w:name="z50" w:id="49"/>
    <w:p>
      <w:pPr>
        <w:spacing w:after="0"/>
        <w:ind w:left="0"/>
        <w:jc w:val="both"/>
      </w:pPr>
      <w:r>
        <w:rPr>
          <w:rFonts w:ascii="Times New Roman"/>
          <w:b w:val="false"/>
          <w:i w:val="false"/>
          <w:color w:val="000000"/>
          <w:sz w:val="28"/>
        </w:rPr>
        <w:t>
      22. Табысталған жобаны қарау нәтижелері бойынша, "Ақтау теңіз порты" АЭА Әкімшілігі "Ақтау теңіз порты" АЭА аумағында қызметін жүзеге асыруға рұқсат беру туралы шешім қабылдайды.</w:t>
      </w:r>
    </w:p>
    <w:bookmarkEnd w:id="49"/>
    <w:bookmarkStart w:name="z51" w:id="50"/>
    <w:p>
      <w:pPr>
        <w:spacing w:after="0"/>
        <w:ind w:left="0"/>
        <w:jc w:val="both"/>
      </w:pPr>
      <w:r>
        <w:rPr>
          <w:rFonts w:ascii="Times New Roman"/>
          <w:b w:val="false"/>
          <w:i w:val="false"/>
          <w:color w:val="000000"/>
          <w:sz w:val="28"/>
        </w:rPr>
        <w:t>
      23. АЭА аумағында қызметін жүзеге асыруға рұқсат беру туралы "Ақтау теңіз порты" АЭА Әкімшілігінің шешімі негізінде, АЭА өзге де субъектілері:</w:t>
      </w:r>
    </w:p>
    <w:bookmarkEnd w:id="50"/>
    <w:p>
      <w:pPr>
        <w:spacing w:after="0"/>
        <w:ind w:left="0"/>
        <w:jc w:val="both"/>
      </w:pPr>
      <w:r>
        <w:rPr>
          <w:rFonts w:ascii="Times New Roman"/>
          <w:b w:val="false"/>
          <w:i w:val="false"/>
          <w:color w:val="000000"/>
          <w:sz w:val="28"/>
        </w:rPr>
        <w:t>
      1) инвестициялық қызметі туралы келісім-шартын;</w:t>
      </w:r>
    </w:p>
    <w:p>
      <w:pPr>
        <w:spacing w:after="0"/>
        <w:ind w:left="0"/>
        <w:jc w:val="both"/>
      </w:pPr>
      <w:r>
        <w:rPr>
          <w:rFonts w:ascii="Times New Roman"/>
          <w:b w:val="false"/>
          <w:i w:val="false"/>
          <w:color w:val="000000"/>
          <w:sz w:val="28"/>
        </w:rPr>
        <w:t>
      2) инфрақұрылым ресурстары бойынша оператор-Компаниямен шартын;</w:t>
      </w:r>
    </w:p>
    <w:p>
      <w:pPr>
        <w:spacing w:after="0"/>
        <w:ind w:left="0"/>
        <w:jc w:val="both"/>
      </w:pPr>
      <w:r>
        <w:rPr>
          <w:rFonts w:ascii="Times New Roman"/>
          <w:b w:val="false"/>
          <w:i w:val="false"/>
          <w:color w:val="000000"/>
          <w:sz w:val="28"/>
        </w:rPr>
        <w:t>
      3) жер учаскесін жалдау шартын жасасады.</w:t>
      </w:r>
    </w:p>
    <w:bookmarkStart w:name="z52" w:id="51"/>
    <w:p>
      <w:pPr>
        <w:spacing w:after="0"/>
        <w:ind w:left="0"/>
        <w:jc w:val="both"/>
      </w:pPr>
      <w:r>
        <w:rPr>
          <w:rFonts w:ascii="Times New Roman"/>
          <w:b w:val="false"/>
          <w:i w:val="false"/>
          <w:color w:val="000000"/>
          <w:sz w:val="28"/>
        </w:rPr>
        <w:t>
      24. "Ақтау теңіз порты" АЭА Әкімшілігі:</w:t>
      </w:r>
    </w:p>
    <w:bookmarkEnd w:id="51"/>
    <w:p>
      <w:pPr>
        <w:spacing w:after="0"/>
        <w:ind w:left="0"/>
        <w:jc w:val="both"/>
      </w:pPr>
      <w:r>
        <w:rPr>
          <w:rFonts w:ascii="Times New Roman"/>
          <w:b w:val="false"/>
          <w:i w:val="false"/>
          <w:color w:val="000000"/>
          <w:sz w:val="28"/>
        </w:rPr>
        <w:t>
      1) "Ақтау теңіз порты" АЭА субъектілерін тіркеу Журналына заңды тұлға, жеке кәсіпкер және нерезидент туралы мәліметтер енгізеді;</w:t>
      </w:r>
    </w:p>
    <w:p>
      <w:pPr>
        <w:spacing w:after="0"/>
        <w:ind w:left="0"/>
        <w:jc w:val="both"/>
      </w:pPr>
      <w:r>
        <w:rPr>
          <w:rFonts w:ascii="Times New Roman"/>
          <w:b w:val="false"/>
          <w:i w:val="false"/>
          <w:color w:val="000000"/>
          <w:sz w:val="28"/>
        </w:rPr>
        <w:t>
      2) осы Нұсқаулықтың 5 қосымшасына сәйкес нысан бойынша "Ақтау теңіз порты" АЭА аумағында инвестициялық қызметін жүзеге асыру құқығына Куәлігін береді.</w:t>
      </w:r>
    </w:p>
    <w:bookmarkStart w:name="z53" w:id="52"/>
    <w:p>
      <w:pPr>
        <w:spacing w:after="0"/>
        <w:ind w:left="0"/>
        <w:jc w:val="both"/>
      </w:pPr>
      <w:r>
        <w:rPr>
          <w:rFonts w:ascii="Times New Roman"/>
          <w:b w:val="false"/>
          <w:i w:val="false"/>
          <w:color w:val="000000"/>
          <w:sz w:val="28"/>
        </w:rPr>
        <w:t>
      25. АЭА -тың өзге де субъектілері заңнамаға сай:</w:t>
      </w:r>
    </w:p>
    <w:bookmarkEnd w:id="52"/>
    <w:p>
      <w:pPr>
        <w:spacing w:after="0"/>
        <w:ind w:left="0"/>
        <w:jc w:val="both"/>
      </w:pPr>
      <w:r>
        <w:rPr>
          <w:rFonts w:ascii="Times New Roman"/>
          <w:b w:val="false"/>
          <w:i w:val="false"/>
          <w:color w:val="000000"/>
          <w:sz w:val="28"/>
        </w:rPr>
        <w:t>
      1) орналасқан жерін "Ақтау теңіз порты" АЭА -ның мекен-жайы бойынша көрсете отырып құрылтай құжаттарына өзгерістер енгізуді;</w:t>
      </w:r>
    </w:p>
    <w:p>
      <w:pPr>
        <w:spacing w:after="0"/>
        <w:ind w:left="0"/>
        <w:jc w:val="both"/>
      </w:pPr>
      <w:r>
        <w:rPr>
          <w:rFonts w:ascii="Times New Roman"/>
          <w:b w:val="false"/>
          <w:i w:val="false"/>
          <w:color w:val="000000"/>
          <w:sz w:val="28"/>
        </w:rPr>
        <w:t>
      2) Қазақстан Республикасы Қаржы министрлігі Кедендік бақылау Комитетінің Маңғыстау облыстық Кедендік бақылау департаментінің ақпараттық технологиялар бөлімінде қатысушының сыртқы экономикалық қызметінің (СЭҚ) карточкасын тіркеуді және алуды жүзеге асырады.</w:t>
      </w:r>
    </w:p>
    <w:bookmarkStart w:name="z54" w:id="53"/>
    <w:p>
      <w:pPr>
        <w:spacing w:after="0"/>
        <w:ind w:left="0"/>
        <w:jc w:val="both"/>
      </w:pPr>
      <w:r>
        <w:rPr>
          <w:rFonts w:ascii="Times New Roman"/>
          <w:b w:val="false"/>
          <w:i w:val="false"/>
          <w:color w:val="000000"/>
          <w:sz w:val="28"/>
        </w:rPr>
        <w:t>
      26. АЭА-ның өзге де субъектілерінің Келісім-шартының қолданылу мерзімінің өтуі, сондай-ақ Келісім-шартты мерзімінен бұрын бұзуы жағдайында, "Ақтау теңіз порты" АЭА аумағында инвестициялық қызметін жүзеге асыру құқығына Куәлігінің күші жойылады.</w:t>
      </w:r>
    </w:p>
    <w:bookmarkEnd w:id="53"/>
    <w:p>
      <w:pPr>
        <w:spacing w:after="0"/>
        <w:ind w:left="0"/>
        <w:jc w:val="both"/>
      </w:pPr>
      <w:r>
        <w:rPr>
          <w:rFonts w:ascii="Times New Roman"/>
          <w:b w:val="false"/>
          <w:i w:val="false"/>
          <w:color w:val="000000"/>
          <w:sz w:val="28"/>
        </w:rPr>
        <w:t>
      "Ақтау теңіз порты" АЭА субъектілерін тіркеу Журналына тиісті өзгерістер енгізіледі.</w:t>
      </w:r>
    </w:p>
    <w:bookmarkStart w:name="z55" w:id="54"/>
    <w:p>
      <w:pPr>
        <w:spacing w:after="0"/>
        <w:ind w:left="0"/>
        <w:jc w:val="left"/>
      </w:pPr>
      <w:r>
        <w:rPr>
          <w:rFonts w:ascii="Times New Roman"/>
          <w:b/>
          <w:i w:val="false"/>
          <w:color w:val="000000"/>
        </w:rPr>
        <w:t xml:space="preserve"> IV. Қорытынды ережелер</w:t>
      </w:r>
    </w:p>
    <w:bookmarkEnd w:id="54"/>
    <w:p>
      <w:pPr>
        <w:spacing w:after="0"/>
        <w:ind w:left="0"/>
        <w:jc w:val="both"/>
      </w:pPr>
      <w:r>
        <w:rPr>
          <w:rFonts w:ascii="Times New Roman"/>
          <w:b w:val="false"/>
          <w:i w:val="false"/>
          <w:color w:val="000000"/>
          <w:sz w:val="28"/>
        </w:rPr>
        <w:t>
      27.Өтініш беруші, АЭА аумағында қызметінің басым, сондай-ақ өзге де түрлерін жүзеге асыру үшін рұқсат беруден бас тартылуына келіспеген жағдайда, заңнамамен белгіленген тәртіппен АЭА Әкімшілігінің іс-әрекетіне шағымдануға құқылы.</w:t>
      </w:r>
    </w:p>
    <w:bookmarkStart w:name="z56" w:id="55"/>
    <w:p>
      <w:pPr>
        <w:spacing w:after="0"/>
        <w:ind w:left="0"/>
        <w:jc w:val="both"/>
      </w:pPr>
      <w:r>
        <w:rPr>
          <w:rFonts w:ascii="Times New Roman"/>
          <w:b w:val="false"/>
          <w:i w:val="false"/>
          <w:color w:val="000000"/>
          <w:sz w:val="28"/>
        </w:rPr>
        <w:t>
      28. Өтініш беруші мен АЭА Әкімшілігі арасындағы даулар мен келіспеушіліктер</w:t>
      </w:r>
    </w:p>
    <w:bookmarkEnd w:id="55"/>
    <w:p>
      <w:pPr>
        <w:spacing w:after="0"/>
        <w:ind w:left="0"/>
        <w:jc w:val="both"/>
      </w:pPr>
      <w:r>
        <w:rPr>
          <w:rFonts w:ascii="Times New Roman"/>
          <w:b w:val="false"/>
          <w:i w:val="false"/>
          <w:color w:val="000000"/>
          <w:sz w:val="28"/>
        </w:rPr>
        <w:t>
      Қазақстан Республикасының Республикасының заңнамасына сәйкес шешіледі.</w:t>
      </w:r>
    </w:p>
    <w:bookmarkStart w:name="z57" w:id="56"/>
    <w:p>
      <w:pPr>
        <w:spacing w:after="0"/>
        <w:ind w:left="0"/>
        <w:jc w:val="both"/>
      </w:pPr>
      <w:r>
        <w:rPr>
          <w:rFonts w:ascii="Times New Roman"/>
          <w:b w:val="false"/>
          <w:i w:val="false"/>
          <w:color w:val="000000"/>
          <w:sz w:val="28"/>
        </w:rPr>
        <w:t>
      29.АЭА қатысушыларының құқықтарына кепілдік беру, "Қазақстан Республикасындағы арнайы экономикалық аймақтар туралы" Қазақстан Республикасы Заңының 12 бабына және Қазақстан Республикасының өзге де нормативтік құқықтық актілеріне сәйкес қамтамасыз 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порты" арнайы</w:t>
            </w:r>
            <w:r>
              <w:br/>
            </w:r>
            <w:r>
              <w:rPr>
                <w:rFonts w:ascii="Times New Roman"/>
                <w:b w:val="false"/>
                <w:i w:val="false"/>
                <w:color w:val="000000"/>
                <w:sz w:val="20"/>
              </w:rPr>
              <w:t>экономикалық аумағында</w:t>
            </w:r>
            <w:r>
              <w:br/>
            </w:r>
            <w:r>
              <w:rPr>
                <w:rFonts w:ascii="Times New Roman"/>
                <w:b w:val="false"/>
                <w:i w:val="false"/>
                <w:color w:val="000000"/>
                <w:sz w:val="20"/>
              </w:rPr>
              <w:t>қызметін жүзеге асыруға</w:t>
            </w:r>
            <w:r>
              <w:br/>
            </w:r>
            <w:r>
              <w:rPr>
                <w:rFonts w:ascii="Times New Roman"/>
                <w:b w:val="false"/>
                <w:i w:val="false"/>
                <w:color w:val="000000"/>
                <w:sz w:val="20"/>
              </w:rPr>
              <w:t>жеке және заңды тұлғаларға</w:t>
            </w:r>
            <w:r>
              <w:br/>
            </w:r>
            <w:r>
              <w:rPr>
                <w:rFonts w:ascii="Times New Roman"/>
                <w:b w:val="false"/>
                <w:i w:val="false"/>
                <w:color w:val="000000"/>
                <w:sz w:val="20"/>
              </w:rPr>
              <w:t>рұқсат беру Нұсқаулығына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"Ақтау теңіз порты" АЭА аумағында қызметін жүзеге асыруға</w:t>
      </w:r>
      <w:r>
        <w:br/>
      </w:r>
      <w:r>
        <w:rPr>
          <w:rFonts w:ascii="Times New Roman"/>
          <w:b/>
          <w:i w:val="false"/>
          <w:color w:val="000000"/>
        </w:rPr>
        <w:t>жеке және заңды тұлғаларға рұқсат беруге арналған құжаттардың</w:t>
      </w:r>
      <w:r>
        <w:br/>
      </w:r>
      <w:r>
        <w:rPr>
          <w:rFonts w:ascii="Times New Roman"/>
          <w:b/>
          <w:i w:val="false"/>
          <w:color w:val="000000"/>
        </w:rPr>
        <w:t>Тізбесі</w:t>
      </w:r>
    </w:p>
    <w:p>
      <w:pPr>
        <w:spacing w:after="0"/>
        <w:ind w:left="0"/>
        <w:jc w:val="both"/>
      </w:pPr>
      <w:r>
        <w:rPr>
          <w:rFonts w:ascii="Times New Roman"/>
          <w:b w:val="false"/>
          <w:i w:val="false"/>
          <w:color w:val="000000"/>
          <w:sz w:val="28"/>
        </w:rPr>
        <w:t>
      I - кезең, бастапқы іріктеу:</w:t>
      </w:r>
    </w:p>
    <w:p>
      <w:pPr>
        <w:spacing w:after="0"/>
        <w:ind w:left="0"/>
        <w:jc w:val="both"/>
      </w:pPr>
      <w:r>
        <w:rPr>
          <w:rFonts w:ascii="Times New Roman"/>
          <w:b w:val="false"/>
          <w:i w:val="false"/>
          <w:color w:val="000000"/>
          <w:sz w:val="28"/>
        </w:rPr>
        <w:t>
      - инвестициялық жобаны қарауға өтінім ( белгіленген N 1 нысан бойынша);</w:t>
      </w:r>
    </w:p>
    <w:p>
      <w:pPr>
        <w:spacing w:after="0"/>
        <w:ind w:left="0"/>
        <w:jc w:val="both"/>
      </w:pPr>
      <w:r>
        <w:rPr>
          <w:rFonts w:ascii="Times New Roman"/>
          <w:b w:val="false"/>
          <w:i w:val="false"/>
          <w:color w:val="000000"/>
          <w:sz w:val="28"/>
        </w:rPr>
        <w:t>
      - инвестициялық жобаның паспорты (белгіленген N 2 нысан бойынша);</w:t>
      </w:r>
    </w:p>
    <w:p>
      <w:pPr>
        <w:spacing w:after="0"/>
        <w:ind w:left="0"/>
        <w:jc w:val="both"/>
      </w:pPr>
      <w:r>
        <w:rPr>
          <w:rFonts w:ascii="Times New Roman"/>
          <w:b w:val="false"/>
          <w:i w:val="false"/>
          <w:color w:val="000000"/>
          <w:sz w:val="28"/>
        </w:rPr>
        <w:t>
      П - кезең, сараптамалық талдау:</w:t>
      </w:r>
    </w:p>
    <w:p>
      <w:pPr>
        <w:spacing w:after="0"/>
        <w:ind w:left="0"/>
        <w:jc w:val="both"/>
      </w:pPr>
      <w:r>
        <w:rPr>
          <w:rFonts w:ascii="Times New Roman"/>
          <w:b w:val="false"/>
          <w:i w:val="false"/>
          <w:color w:val="000000"/>
          <w:sz w:val="28"/>
        </w:rPr>
        <w:t>
      - жер учаскесін резервке ұстауға өтінім (белгіленген N 3 нысан бойынша);</w:t>
      </w:r>
    </w:p>
    <w:p>
      <w:pPr>
        <w:spacing w:after="0"/>
        <w:ind w:left="0"/>
        <w:jc w:val="both"/>
      </w:pPr>
      <w:r>
        <w:rPr>
          <w:rFonts w:ascii="Times New Roman"/>
          <w:b w:val="false"/>
          <w:i w:val="false"/>
          <w:color w:val="000000"/>
          <w:sz w:val="28"/>
        </w:rPr>
        <w:t>
      - кәсіпорын басшысы туралы қысқаша анықтама;</w:t>
      </w:r>
    </w:p>
    <w:p>
      <w:pPr>
        <w:spacing w:after="0"/>
        <w:ind w:left="0"/>
        <w:jc w:val="both"/>
      </w:pPr>
      <w:r>
        <w:rPr>
          <w:rFonts w:ascii="Times New Roman"/>
          <w:b w:val="false"/>
          <w:i w:val="false"/>
          <w:color w:val="000000"/>
          <w:sz w:val="28"/>
        </w:rPr>
        <w:t>
      - өтініш беруші-кәсіпорынның соңғы жылдағы есеп-шоты бойынша орташа айлық айналымы көрсетілген (картотека және ссудалық берешектері бойынша мәліметтері) қаржылық жай-күйі туралы қызмет көрсетуші банктің анықтамасы;</w:t>
      </w:r>
    </w:p>
    <w:p>
      <w:pPr>
        <w:spacing w:after="0"/>
        <w:ind w:left="0"/>
        <w:jc w:val="both"/>
      </w:pPr>
      <w:r>
        <w:rPr>
          <w:rFonts w:ascii="Times New Roman"/>
          <w:b w:val="false"/>
          <w:i w:val="false"/>
          <w:color w:val="000000"/>
          <w:sz w:val="28"/>
        </w:rPr>
        <w:t>
      - салықтар және бюджетке басқа да міндетті төлемдер бойынша берешегінің болуы/болмауы туралы салық комитетінің анықтамасы;</w:t>
      </w:r>
    </w:p>
    <w:p>
      <w:pPr>
        <w:spacing w:after="0"/>
        <w:ind w:left="0"/>
        <w:jc w:val="both"/>
      </w:pPr>
      <w:r>
        <w:rPr>
          <w:rFonts w:ascii="Times New Roman"/>
          <w:b w:val="false"/>
          <w:i w:val="false"/>
          <w:color w:val="000000"/>
          <w:sz w:val="28"/>
        </w:rPr>
        <w:t>
      - жобаны қаржыландыру үшін қажетті, бастамашы- кәсіпорынның қаржылық қабілеті мен несие қаражатын алуға мүмкіндігі және/немесе басқа да қаржы көздері туралы куәландыратын, құжаты;</w:t>
      </w:r>
    </w:p>
    <w:p>
      <w:pPr>
        <w:spacing w:after="0"/>
        <w:ind w:left="0"/>
        <w:jc w:val="both"/>
      </w:pPr>
      <w:r>
        <w:rPr>
          <w:rFonts w:ascii="Times New Roman"/>
          <w:b w:val="false"/>
          <w:i w:val="false"/>
          <w:color w:val="000000"/>
          <w:sz w:val="28"/>
        </w:rPr>
        <w:t>
      - инвестициялық жобаның Бизнес-жоспары;</w:t>
      </w:r>
    </w:p>
    <w:p>
      <w:pPr>
        <w:spacing w:after="0"/>
        <w:ind w:left="0"/>
        <w:jc w:val="both"/>
      </w:pPr>
      <w:r>
        <w:rPr>
          <w:rFonts w:ascii="Times New Roman"/>
          <w:b w:val="false"/>
          <w:i w:val="false"/>
          <w:color w:val="000000"/>
          <w:sz w:val="28"/>
        </w:rPr>
        <w:t>
      - негізгі және көмекші цехтар мен орын-жайларды орналастырудың схема-жоспары;</w:t>
      </w:r>
    </w:p>
    <w:p>
      <w:pPr>
        <w:spacing w:after="0"/>
        <w:ind w:left="0"/>
        <w:jc w:val="both"/>
      </w:pPr>
      <w:r>
        <w:rPr>
          <w:rFonts w:ascii="Times New Roman"/>
          <w:b w:val="false"/>
          <w:i w:val="false"/>
          <w:color w:val="000000"/>
          <w:sz w:val="28"/>
        </w:rPr>
        <w:t>
      - цехтарда жабдықтарды орналастырудың схема-жоспары;</w:t>
      </w:r>
    </w:p>
    <w:p>
      <w:pPr>
        <w:spacing w:after="0"/>
        <w:ind w:left="0"/>
        <w:jc w:val="both"/>
      </w:pPr>
      <w:r>
        <w:rPr>
          <w:rFonts w:ascii="Times New Roman"/>
          <w:b w:val="false"/>
          <w:i w:val="false"/>
          <w:color w:val="000000"/>
          <w:sz w:val="28"/>
        </w:rPr>
        <w:t>
      - энергия тасымалдағышына, суға, буға және басқаларына қажеттілігі;</w:t>
      </w:r>
    </w:p>
    <w:p>
      <w:pPr>
        <w:spacing w:after="0"/>
        <w:ind w:left="0"/>
        <w:jc w:val="both"/>
      </w:pPr>
      <w:r>
        <w:rPr>
          <w:rFonts w:ascii="Times New Roman"/>
          <w:b w:val="false"/>
          <w:i w:val="false"/>
          <w:color w:val="000000"/>
          <w:sz w:val="28"/>
        </w:rPr>
        <w:t>
      - темір жолға қажеттілігі;</w:t>
      </w:r>
    </w:p>
    <w:p>
      <w:pPr>
        <w:spacing w:after="0"/>
        <w:ind w:left="0"/>
        <w:jc w:val="both"/>
      </w:pPr>
      <w:r>
        <w:rPr>
          <w:rFonts w:ascii="Times New Roman"/>
          <w:b w:val="false"/>
          <w:i w:val="false"/>
          <w:color w:val="000000"/>
          <w:sz w:val="28"/>
        </w:rPr>
        <w:t>
      -өнеркәсіптік сарқынды судың болуы, зиянды заттардың сарқынды суда шоғырлануы;</w:t>
      </w:r>
    </w:p>
    <w:p>
      <w:pPr>
        <w:spacing w:after="0"/>
        <w:ind w:left="0"/>
        <w:jc w:val="both"/>
      </w:pPr>
      <w:r>
        <w:rPr>
          <w:rFonts w:ascii="Times New Roman"/>
          <w:b w:val="false"/>
          <w:i w:val="false"/>
          <w:color w:val="000000"/>
          <w:sz w:val="28"/>
        </w:rPr>
        <w:t>
      - атмосфераға өнеркәсіптік шығарындының болуы, шығарындылардың және олардың шоғырлануының сипаттамасы.</w:t>
      </w:r>
    </w:p>
    <w:p>
      <w:pPr>
        <w:spacing w:after="0"/>
        <w:ind w:left="0"/>
        <w:jc w:val="both"/>
      </w:pPr>
      <w:r>
        <w:rPr>
          <w:rFonts w:ascii="Times New Roman"/>
          <w:b w:val="false"/>
          <w:i w:val="false"/>
          <w:color w:val="000000"/>
          <w:sz w:val="28"/>
        </w:rPr>
        <w:t>
      Ш - кезеңі, шарттар жасасу:</w:t>
      </w:r>
    </w:p>
    <w:p>
      <w:pPr>
        <w:spacing w:after="0"/>
        <w:ind w:left="0"/>
        <w:jc w:val="both"/>
      </w:pPr>
      <w:r>
        <w:rPr>
          <w:rFonts w:ascii="Times New Roman"/>
          <w:b w:val="false"/>
          <w:i w:val="false"/>
          <w:color w:val="000000"/>
          <w:sz w:val="28"/>
        </w:rPr>
        <w:t>
      - "Ақтау теңіз порты" АЭА Қатысушысының Жарғысы мен Құрылтай шарты (нотариалдық куәландырылған);</w:t>
      </w:r>
    </w:p>
    <w:p>
      <w:pPr>
        <w:spacing w:after="0"/>
        <w:ind w:left="0"/>
        <w:jc w:val="both"/>
      </w:pPr>
      <w:r>
        <w:rPr>
          <w:rFonts w:ascii="Times New Roman"/>
          <w:b w:val="false"/>
          <w:i w:val="false"/>
          <w:color w:val="000000"/>
          <w:sz w:val="28"/>
        </w:rPr>
        <w:t>
      - Уәкілетті органдардың қаржылық және өзге де құжаттарға қол қою құқығымен бірінші басшысын және бас бухгалтерін тағайындау туралы шешімі;</w:t>
      </w:r>
    </w:p>
    <w:p>
      <w:pPr>
        <w:spacing w:after="0"/>
        <w:ind w:left="0"/>
        <w:jc w:val="both"/>
      </w:pPr>
      <w:r>
        <w:rPr>
          <w:rFonts w:ascii="Times New Roman"/>
          <w:b w:val="false"/>
          <w:i w:val="false"/>
          <w:color w:val="000000"/>
          <w:sz w:val="28"/>
        </w:rPr>
        <w:t>
      - бірінші басшының және бас бухгалтердің жеке куәліктерінің көшірмелері;</w:t>
      </w:r>
    </w:p>
    <w:p>
      <w:pPr>
        <w:spacing w:after="0"/>
        <w:ind w:left="0"/>
        <w:jc w:val="both"/>
      </w:pPr>
      <w:r>
        <w:rPr>
          <w:rFonts w:ascii="Times New Roman"/>
          <w:b w:val="false"/>
          <w:i w:val="false"/>
          <w:color w:val="000000"/>
          <w:sz w:val="28"/>
        </w:rPr>
        <w:t>
      - жер учаскесін жалдауға өтінімі.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порты" арнайы</w:t>
            </w:r>
            <w:r>
              <w:br/>
            </w:r>
            <w:r>
              <w:rPr>
                <w:rFonts w:ascii="Times New Roman"/>
                <w:b w:val="false"/>
                <w:i w:val="false"/>
                <w:color w:val="000000"/>
                <w:sz w:val="20"/>
              </w:rPr>
              <w:t>экономикалық аумағында</w:t>
            </w:r>
            <w:r>
              <w:br/>
            </w:r>
            <w:r>
              <w:rPr>
                <w:rFonts w:ascii="Times New Roman"/>
                <w:b w:val="false"/>
                <w:i w:val="false"/>
                <w:color w:val="000000"/>
                <w:sz w:val="20"/>
              </w:rPr>
              <w:t>қызметін жүзеге асыруға</w:t>
            </w:r>
            <w:r>
              <w:br/>
            </w:r>
            <w:r>
              <w:rPr>
                <w:rFonts w:ascii="Times New Roman"/>
                <w:b w:val="false"/>
                <w:i w:val="false"/>
                <w:color w:val="000000"/>
                <w:sz w:val="20"/>
              </w:rPr>
              <w:t>жеке және заңды тұлғаларға</w:t>
            </w:r>
            <w:r>
              <w:br/>
            </w:r>
            <w:r>
              <w:rPr>
                <w:rFonts w:ascii="Times New Roman"/>
                <w:b w:val="false"/>
                <w:i w:val="false"/>
                <w:color w:val="000000"/>
                <w:sz w:val="20"/>
              </w:rPr>
              <w:t>рұқсат беру Нұсқаулығына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Ұйымның баланкісіне</w:t>
      </w:r>
    </w:p>
    <w:p>
      <w:pPr>
        <w:spacing w:after="0"/>
        <w:ind w:left="0"/>
        <w:jc w:val="both"/>
      </w:pPr>
      <w:r>
        <w:rPr>
          <w:rFonts w:ascii="Times New Roman"/>
          <w:b w:val="false"/>
          <w:i w:val="false"/>
          <w:color w:val="000000"/>
          <w:sz w:val="28"/>
        </w:rPr>
        <w:t>
      N__________</w:t>
      </w:r>
    </w:p>
    <w:p>
      <w:pPr>
        <w:spacing w:after="0"/>
        <w:ind w:left="0"/>
        <w:jc w:val="both"/>
      </w:pPr>
      <w:r>
        <w:rPr>
          <w:rFonts w:ascii="Times New Roman"/>
          <w:b w:val="false"/>
          <w:i w:val="false"/>
          <w:color w:val="000000"/>
          <w:sz w:val="28"/>
        </w:rPr>
        <w:t>
      "____" ____________200____ ж.</w:t>
      </w:r>
    </w:p>
    <w:p>
      <w:pPr>
        <w:spacing w:after="0"/>
        <w:ind w:left="0"/>
        <w:jc w:val="both"/>
      </w:pPr>
      <w:r>
        <w:rPr>
          <w:rFonts w:ascii="Times New Roman"/>
          <w:b w:val="false"/>
          <w:i w:val="false"/>
          <w:color w:val="000000"/>
          <w:sz w:val="28"/>
        </w:rPr>
        <w:t>
      "Ақтау теңіз порты"</w:t>
      </w:r>
    </w:p>
    <w:p>
      <w:pPr>
        <w:spacing w:after="0"/>
        <w:ind w:left="0"/>
        <w:jc w:val="both"/>
      </w:pPr>
      <w:r>
        <w:rPr>
          <w:rFonts w:ascii="Times New Roman"/>
          <w:b w:val="false"/>
          <w:i w:val="false"/>
          <w:color w:val="000000"/>
          <w:sz w:val="28"/>
        </w:rPr>
        <w:t>
      АЭА дирекциясы" ММ</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Сізден "Ақтау теңіз порты" АЭА аумағында орналастыру үшін "Жобаның атауы" инвестициялық жобасын қарауға қабылдауыңызды сұраймын.</w:t>
      </w:r>
    </w:p>
    <w:p>
      <w:pPr>
        <w:spacing w:after="0"/>
        <w:ind w:left="0"/>
        <w:jc w:val="both"/>
      </w:pPr>
      <w:r>
        <w:rPr>
          <w:rFonts w:ascii="Times New Roman"/>
          <w:b w:val="false"/>
          <w:i w:val="false"/>
          <w:color w:val="000000"/>
          <w:sz w:val="28"/>
        </w:rPr>
        <w:t>
      Инвестициялық жобаның паспорты қоса беріліп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порты" арнайы</w:t>
            </w:r>
            <w:r>
              <w:br/>
            </w:r>
            <w:r>
              <w:rPr>
                <w:rFonts w:ascii="Times New Roman"/>
                <w:b w:val="false"/>
                <w:i w:val="false"/>
                <w:color w:val="000000"/>
                <w:sz w:val="20"/>
              </w:rPr>
              <w:t>экономикалық аумағында</w:t>
            </w:r>
            <w:r>
              <w:br/>
            </w:r>
            <w:r>
              <w:rPr>
                <w:rFonts w:ascii="Times New Roman"/>
                <w:b w:val="false"/>
                <w:i w:val="false"/>
                <w:color w:val="000000"/>
                <w:sz w:val="20"/>
              </w:rPr>
              <w:t>қызметін жүзеге асыруға</w:t>
            </w:r>
            <w:r>
              <w:br/>
            </w:r>
            <w:r>
              <w:rPr>
                <w:rFonts w:ascii="Times New Roman"/>
                <w:b w:val="false"/>
                <w:i w:val="false"/>
                <w:color w:val="000000"/>
                <w:sz w:val="20"/>
              </w:rPr>
              <w:t>жеке және заңды тұлғаларға</w:t>
            </w:r>
            <w:r>
              <w:br/>
            </w:r>
            <w:r>
              <w:rPr>
                <w:rFonts w:ascii="Times New Roman"/>
                <w:b w:val="false"/>
                <w:i w:val="false"/>
                <w:color w:val="000000"/>
                <w:sz w:val="20"/>
              </w:rPr>
              <w:t>рұқсат беру Нұсқаулығына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Инвестициялық жобаның паспорты</w:t>
      </w:r>
    </w:p>
    <w:p>
      <w:pPr>
        <w:spacing w:after="0"/>
        <w:ind w:left="0"/>
        <w:jc w:val="both"/>
      </w:pPr>
      <w:r>
        <w:rPr>
          <w:rFonts w:ascii="Times New Roman"/>
          <w:b w:val="false"/>
          <w:i w:val="false"/>
          <w:color w:val="000000"/>
          <w:sz w:val="28"/>
        </w:rPr>
        <w:t>
      1. ЖОБА ТУРАЛЫ ЖАЛПЫ АҚПАРАТ</w:t>
      </w:r>
    </w:p>
    <w:p>
      <w:pPr>
        <w:spacing w:after="0"/>
        <w:ind w:left="0"/>
        <w:jc w:val="both"/>
      </w:pPr>
      <w:r>
        <w:rPr>
          <w:rFonts w:ascii="Times New Roman"/>
          <w:b w:val="false"/>
          <w:i w:val="false"/>
          <w:color w:val="000000"/>
          <w:sz w:val="28"/>
        </w:rPr>
        <w:t>
      1.1 Жобаның атауы:</w:t>
      </w:r>
    </w:p>
    <w:p>
      <w:pPr>
        <w:spacing w:after="0"/>
        <w:ind w:left="0"/>
        <w:jc w:val="both"/>
      </w:pPr>
      <w:r>
        <w:rPr>
          <w:rFonts w:ascii="Times New Roman"/>
          <w:b w:val="false"/>
          <w:i w:val="false"/>
          <w:color w:val="000000"/>
          <w:sz w:val="28"/>
        </w:rPr>
        <w:t>
      1.2. Жоба бастамашысының атауы</w:t>
      </w:r>
    </w:p>
    <w:p>
      <w:pPr>
        <w:spacing w:after="0"/>
        <w:ind w:left="0"/>
        <w:jc w:val="both"/>
      </w:pPr>
      <w:r>
        <w:rPr>
          <w:rFonts w:ascii="Times New Roman"/>
          <w:b w:val="false"/>
          <w:i w:val="false"/>
          <w:color w:val="000000"/>
          <w:sz w:val="28"/>
        </w:rPr>
        <w:t>
      1.3. Жобаның сипаттамасы</w:t>
      </w:r>
    </w:p>
    <w:p>
      <w:pPr>
        <w:spacing w:after="0"/>
        <w:ind w:left="0"/>
        <w:jc w:val="both"/>
      </w:pPr>
      <w:r>
        <w:rPr>
          <w:rFonts w:ascii="Times New Roman"/>
          <w:b w:val="false"/>
          <w:i w:val="false"/>
          <w:color w:val="000000"/>
          <w:sz w:val="28"/>
        </w:rPr>
        <w:t>
      1.4. Жобаның жалпы құны (млн. $),</w:t>
      </w:r>
    </w:p>
    <w:p>
      <w:pPr>
        <w:spacing w:after="0"/>
        <w:ind w:left="0"/>
        <w:jc w:val="both"/>
      </w:pPr>
      <w:r>
        <w:rPr>
          <w:rFonts w:ascii="Times New Roman"/>
          <w:b w:val="false"/>
          <w:i w:val="false"/>
          <w:color w:val="000000"/>
          <w:sz w:val="28"/>
        </w:rPr>
        <w:t>
                  Инвестицияны қаржыландырудың көздері мен көлемін көрсету:</w:t>
      </w:r>
    </w:p>
    <w:p>
      <w:pPr>
        <w:spacing w:after="0"/>
        <w:ind w:left="0"/>
        <w:jc w:val="both"/>
      </w:pPr>
      <w:r>
        <w:rPr>
          <w:rFonts w:ascii="Times New Roman"/>
          <w:b w:val="false"/>
          <w:i w:val="false"/>
          <w:color w:val="000000"/>
          <w:sz w:val="28"/>
        </w:rPr>
        <w:t>
      - негізгі капиталға</w:t>
      </w:r>
    </w:p>
    <w:p>
      <w:pPr>
        <w:spacing w:after="0"/>
        <w:ind w:left="0"/>
        <w:jc w:val="both"/>
      </w:pPr>
      <w:r>
        <w:rPr>
          <w:rFonts w:ascii="Times New Roman"/>
          <w:b w:val="false"/>
          <w:i w:val="false"/>
          <w:color w:val="000000"/>
          <w:sz w:val="28"/>
        </w:rPr>
        <w:t>
      - айналым капиталына</w:t>
      </w:r>
    </w:p>
    <w:p>
      <w:pPr>
        <w:spacing w:after="0"/>
        <w:ind w:left="0"/>
        <w:jc w:val="both"/>
      </w:pPr>
      <w:r>
        <w:rPr>
          <w:rFonts w:ascii="Times New Roman"/>
          <w:b w:val="false"/>
          <w:i w:val="false"/>
          <w:color w:val="000000"/>
          <w:sz w:val="28"/>
        </w:rPr>
        <w:t xml:space="preserve">
      1.5. ОКЭД сәйкес қызметінің түрі: код нөмірі, қызмет түрінің атауы </w:t>
      </w:r>
    </w:p>
    <w:p>
      <w:pPr>
        <w:spacing w:after="0"/>
        <w:ind w:left="0"/>
        <w:jc w:val="both"/>
      </w:pPr>
      <w:r>
        <w:rPr>
          <w:rFonts w:ascii="Times New Roman"/>
          <w:b w:val="false"/>
          <w:i w:val="false"/>
          <w:color w:val="000000"/>
          <w:sz w:val="28"/>
        </w:rPr>
        <w:t>
      2. ЖОБАНЫҢ ТЕХНИКАЛЫҚ СИПАТТАМАСЫ</w:t>
      </w:r>
    </w:p>
    <w:p>
      <w:pPr>
        <w:spacing w:after="0"/>
        <w:ind w:left="0"/>
        <w:jc w:val="both"/>
      </w:pPr>
      <w:r>
        <w:rPr>
          <w:rFonts w:ascii="Times New Roman"/>
          <w:b w:val="false"/>
          <w:i w:val="false"/>
          <w:color w:val="000000"/>
          <w:sz w:val="28"/>
        </w:rPr>
        <w:t>
      2.1 өндіріс құрылыстарын салуға қажетті жер учаскесінің көлемі, га</w:t>
      </w:r>
    </w:p>
    <w:p>
      <w:pPr>
        <w:spacing w:after="0"/>
        <w:ind w:left="0"/>
        <w:jc w:val="both"/>
      </w:pPr>
      <w:r>
        <w:rPr>
          <w:rFonts w:ascii="Times New Roman"/>
          <w:b w:val="false"/>
          <w:i w:val="false"/>
          <w:color w:val="000000"/>
          <w:sz w:val="28"/>
        </w:rPr>
        <w:t>
      2.2. пайдаланылатын технологиялар (сипаты, ерекшелігі, айырмашылығы)</w:t>
      </w:r>
    </w:p>
    <w:p>
      <w:pPr>
        <w:spacing w:after="0"/>
        <w:ind w:left="0"/>
        <w:jc w:val="both"/>
      </w:pPr>
      <w:r>
        <w:rPr>
          <w:rFonts w:ascii="Times New Roman"/>
          <w:b w:val="false"/>
          <w:i w:val="false"/>
          <w:color w:val="000000"/>
          <w:sz w:val="28"/>
        </w:rPr>
        <w:t>
      2.3. қызметкерлердің орташатізімдік саны:</w:t>
      </w:r>
    </w:p>
    <w:p>
      <w:pPr>
        <w:spacing w:after="0"/>
        <w:ind w:left="0"/>
        <w:jc w:val="both"/>
      </w:pPr>
      <w:r>
        <w:rPr>
          <w:rFonts w:ascii="Times New Roman"/>
          <w:b w:val="false"/>
          <w:i w:val="false"/>
          <w:color w:val="000000"/>
          <w:sz w:val="28"/>
        </w:rPr>
        <w:t>
                  - зауыт құрылысын салу кезеңінде</w:t>
      </w:r>
    </w:p>
    <w:p>
      <w:pPr>
        <w:spacing w:after="0"/>
        <w:ind w:left="0"/>
        <w:jc w:val="both"/>
      </w:pPr>
      <w:r>
        <w:rPr>
          <w:rFonts w:ascii="Times New Roman"/>
          <w:b w:val="false"/>
          <w:i w:val="false"/>
          <w:color w:val="000000"/>
          <w:sz w:val="28"/>
        </w:rPr>
        <w:t>
      - зауыттың жұмыс істеуі кезеңінде; оның ішінде басқару құрамы мен өндірістік қызметші құрамының арақатынасы</w:t>
      </w:r>
    </w:p>
    <w:p>
      <w:pPr>
        <w:spacing w:after="0"/>
        <w:ind w:left="0"/>
        <w:jc w:val="both"/>
      </w:pPr>
      <w:r>
        <w:rPr>
          <w:rFonts w:ascii="Times New Roman"/>
          <w:b w:val="false"/>
          <w:i w:val="false"/>
          <w:color w:val="000000"/>
          <w:sz w:val="28"/>
        </w:rPr>
        <w:t>
      2.4 Жобаның негізгі техникалық шешімдерінің патенттік қорғалуы</w:t>
      </w:r>
    </w:p>
    <w:p>
      <w:pPr>
        <w:spacing w:after="0"/>
        <w:ind w:left="0"/>
        <w:jc w:val="both"/>
      </w:pPr>
      <w:r>
        <w:rPr>
          <w:rFonts w:ascii="Times New Roman"/>
          <w:b w:val="false"/>
          <w:i w:val="false"/>
          <w:color w:val="000000"/>
          <w:sz w:val="28"/>
        </w:rPr>
        <w:t>
      2.5. Лицензиялау (талап етіледі/ талап етілмейді)</w:t>
      </w:r>
    </w:p>
    <w:p>
      <w:pPr>
        <w:spacing w:after="0"/>
        <w:ind w:left="0"/>
        <w:jc w:val="both"/>
      </w:pPr>
      <w:r>
        <w:rPr>
          <w:rFonts w:ascii="Times New Roman"/>
          <w:b w:val="false"/>
          <w:i w:val="false"/>
          <w:color w:val="000000"/>
          <w:sz w:val="28"/>
        </w:rPr>
        <w:t>
      - өнімдері</w:t>
      </w:r>
    </w:p>
    <w:p>
      <w:pPr>
        <w:spacing w:after="0"/>
        <w:ind w:left="0"/>
        <w:jc w:val="both"/>
      </w:pPr>
      <w:r>
        <w:rPr>
          <w:rFonts w:ascii="Times New Roman"/>
          <w:b w:val="false"/>
          <w:i w:val="false"/>
          <w:color w:val="000000"/>
          <w:sz w:val="28"/>
        </w:rPr>
        <w:t>
      - қызметінің түрлері</w:t>
      </w:r>
    </w:p>
    <w:p>
      <w:pPr>
        <w:spacing w:after="0"/>
        <w:ind w:left="0"/>
        <w:jc w:val="both"/>
      </w:pPr>
      <w:r>
        <w:rPr>
          <w:rFonts w:ascii="Times New Roman"/>
          <w:b w:val="false"/>
          <w:i w:val="false"/>
          <w:color w:val="000000"/>
          <w:sz w:val="28"/>
        </w:rPr>
        <w:t>
      2.6. Сертификаттау ( сертификатының болуын, сертификатқа қажеттілігін көрсету):</w:t>
      </w:r>
    </w:p>
    <w:p>
      <w:pPr>
        <w:spacing w:after="0"/>
        <w:ind w:left="0"/>
        <w:jc w:val="both"/>
      </w:pPr>
      <w:r>
        <w:rPr>
          <w:rFonts w:ascii="Times New Roman"/>
          <w:b w:val="false"/>
          <w:i w:val="false"/>
          <w:color w:val="000000"/>
          <w:sz w:val="28"/>
        </w:rPr>
        <w:t>
      - өнімдері</w:t>
      </w:r>
    </w:p>
    <w:p>
      <w:pPr>
        <w:spacing w:after="0"/>
        <w:ind w:left="0"/>
        <w:jc w:val="both"/>
      </w:pPr>
      <w:r>
        <w:rPr>
          <w:rFonts w:ascii="Times New Roman"/>
          <w:b w:val="false"/>
          <w:i w:val="false"/>
          <w:color w:val="000000"/>
          <w:sz w:val="28"/>
        </w:rPr>
        <w:t>
      - өндіріс технологиясы</w:t>
      </w:r>
    </w:p>
    <w:p>
      <w:pPr>
        <w:spacing w:after="0"/>
        <w:ind w:left="0"/>
        <w:jc w:val="both"/>
      </w:pPr>
      <w:r>
        <w:rPr>
          <w:rFonts w:ascii="Times New Roman"/>
          <w:b w:val="false"/>
          <w:i w:val="false"/>
          <w:color w:val="000000"/>
          <w:sz w:val="28"/>
        </w:rPr>
        <w:t>
      - халықаралық стандарттары</w:t>
      </w:r>
    </w:p>
    <w:p>
      <w:pPr>
        <w:spacing w:after="0"/>
        <w:ind w:left="0"/>
        <w:jc w:val="both"/>
      </w:pPr>
      <w:r>
        <w:rPr>
          <w:rFonts w:ascii="Times New Roman"/>
          <w:b w:val="false"/>
          <w:i w:val="false"/>
          <w:color w:val="000000"/>
          <w:sz w:val="28"/>
        </w:rPr>
        <w:t>
      2.7. Өндірістік өнімдері мен технологияларының жаңасы ( бәсекеге қабілеттілігі)</w:t>
      </w:r>
    </w:p>
    <w:p>
      <w:pPr>
        <w:spacing w:after="0"/>
        <w:ind w:left="0"/>
        <w:jc w:val="both"/>
      </w:pPr>
      <w:r>
        <w:rPr>
          <w:rFonts w:ascii="Times New Roman"/>
          <w:b w:val="false"/>
          <w:i w:val="false"/>
          <w:color w:val="000000"/>
          <w:sz w:val="28"/>
        </w:rPr>
        <w:t>
      2.8. Жобаны іске асыруды бастаудың жорамалданған күні ( жылы және айы)</w:t>
      </w:r>
    </w:p>
    <w:p>
      <w:pPr>
        <w:spacing w:after="0"/>
        <w:ind w:left="0"/>
        <w:jc w:val="both"/>
      </w:pPr>
      <w:r>
        <w:rPr>
          <w:rFonts w:ascii="Times New Roman"/>
          <w:b w:val="false"/>
          <w:i w:val="false"/>
          <w:color w:val="000000"/>
          <w:sz w:val="28"/>
        </w:rPr>
        <w:t>
      2.9. Жобаны іске асырудың жұмыс кестесі</w:t>
      </w:r>
    </w:p>
    <w:p>
      <w:pPr>
        <w:spacing w:after="0"/>
        <w:ind w:left="0"/>
        <w:jc w:val="both"/>
      </w:pPr>
      <w:r>
        <w:rPr>
          <w:rFonts w:ascii="Times New Roman"/>
          <w:b w:val="false"/>
          <w:i w:val="false"/>
          <w:color w:val="000000"/>
          <w:sz w:val="28"/>
        </w:rPr>
        <w:t>
      3. ШЫҒАРУҒА ҰСЫНЫЛАТЫН ӨНІМ:</w:t>
      </w:r>
    </w:p>
    <w:p>
      <w:pPr>
        <w:spacing w:after="0"/>
        <w:ind w:left="0"/>
        <w:jc w:val="both"/>
      </w:pPr>
      <w:r>
        <w:rPr>
          <w:rFonts w:ascii="Times New Roman"/>
          <w:b w:val="false"/>
          <w:i w:val="false"/>
          <w:color w:val="000000"/>
          <w:sz w:val="28"/>
        </w:rPr>
        <w:t>
      3.1. Шығарылатын өнімдердің негізгі түрлері:</w:t>
      </w:r>
    </w:p>
    <w:p>
      <w:pPr>
        <w:spacing w:after="0"/>
        <w:ind w:left="0"/>
        <w:jc w:val="both"/>
      </w:pPr>
      <w:r>
        <w:rPr>
          <w:rFonts w:ascii="Times New Roman"/>
          <w:b w:val="false"/>
          <w:i w:val="false"/>
          <w:color w:val="000000"/>
          <w:sz w:val="28"/>
        </w:rPr>
        <w:t>
      - бұйымдардың номенклатурасы</w:t>
      </w:r>
    </w:p>
    <w:p>
      <w:pPr>
        <w:spacing w:after="0"/>
        <w:ind w:left="0"/>
        <w:jc w:val="both"/>
      </w:pPr>
      <w:r>
        <w:rPr>
          <w:rFonts w:ascii="Times New Roman"/>
          <w:b w:val="false"/>
          <w:i w:val="false"/>
          <w:color w:val="000000"/>
          <w:sz w:val="28"/>
        </w:rPr>
        <w:t>
      - бұйымдардың сипаттамасы</w:t>
      </w:r>
    </w:p>
    <w:p>
      <w:pPr>
        <w:spacing w:after="0"/>
        <w:ind w:left="0"/>
        <w:jc w:val="both"/>
      </w:pPr>
      <w:r>
        <w:rPr>
          <w:rFonts w:ascii="Times New Roman"/>
          <w:b w:val="false"/>
          <w:i w:val="false"/>
          <w:color w:val="000000"/>
          <w:sz w:val="28"/>
        </w:rPr>
        <w:t>
      3.2. Бастапқы материалдар:</w:t>
      </w:r>
    </w:p>
    <w:p>
      <w:pPr>
        <w:spacing w:after="0"/>
        <w:ind w:left="0"/>
        <w:jc w:val="both"/>
      </w:pPr>
      <w:r>
        <w:rPr>
          <w:rFonts w:ascii="Times New Roman"/>
          <w:b w:val="false"/>
          <w:i w:val="false"/>
          <w:color w:val="000000"/>
          <w:sz w:val="28"/>
        </w:rPr>
        <w:t>
                  - пайдаланылатын шикізат пен шала өнімдер</w:t>
      </w:r>
    </w:p>
    <w:p>
      <w:pPr>
        <w:spacing w:after="0"/>
        <w:ind w:left="0"/>
        <w:jc w:val="both"/>
      </w:pPr>
      <w:r>
        <w:rPr>
          <w:rFonts w:ascii="Times New Roman"/>
          <w:b w:val="false"/>
          <w:i w:val="false"/>
          <w:color w:val="000000"/>
          <w:sz w:val="28"/>
        </w:rPr>
        <w:t>
                  - жорамалданған жеткізушілер</w:t>
      </w:r>
    </w:p>
    <w:p>
      <w:pPr>
        <w:spacing w:after="0"/>
        <w:ind w:left="0"/>
        <w:jc w:val="both"/>
      </w:pPr>
      <w:r>
        <w:rPr>
          <w:rFonts w:ascii="Times New Roman"/>
          <w:b w:val="false"/>
          <w:i w:val="false"/>
          <w:color w:val="000000"/>
          <w:sz w:val="28"/>
        </w:rPr>
        <w:t>
      3.3. Маркетингтік ақпарат:</w:t>
      </w:r>
    </w:p>
    <w:p>
      <w:pPr>
        <w:spacing w:after="0"/>
        <w:ind w:left="0"/>
        <w:jc w:val="both"/>
      </w:pPr>
      <w:r>
        <w:rPr>
          <w:rFonts w:ascii="Times New Roman"/>
          <w:b w:val="false"/>
          <w:i w:val="false"/>
          <w:color w:val="000000"/>
          <w:sz w:val="28"/>
        </w:rPr>
        <w:t>
      - тұтыну саласы</w:t>
      </w:r>
    </w:p>
    <w:p>
      <w:pPr>
        <w:spacing w:after="0"/>
        <w:ind w:left="0"/>
        <w:jc w:val="both"/>
      </w:pPr>
      <w:r>
        <w:rPr>
          <w:rFonts w:ascii="Times New Roman"/>
          <w:b w:val="false"/>
          <w:i w:val="false"/>
          <w:color w:val="000000"/>
          <w:sz w:val="28"/>
        </w:rPr>
        <w:t>
                  - дайын өнімдерді сатып өткізу рыногы</w:t>
      </w:r>
    </w:p>
    <w:p>
      <w:pPr>
        <w:spacing w:after="0"/>
        <w:ind w:left="0"/>
        <w:jc w:val="both"/>
      </w:pPr>
      <w:r>
        <w:rPr>
          <w:rFonts w:ascii="Times New Roman"/>
          <w:b w:val="false"/>
          <w:i w:val="false"/>
          <w:color w:val="000000"/>
          <w:sz w:val="28"/>
        </w:rPr>
        <w:t>
                  - өнімдердің қандай бөлігі экспортталады, %</w:t>
      </w:r>
    </w:p>
    <w:p>
      <w:pPr>
        <w:spacing w:after="0"/>
        <w:ind w:left="0"/>
        <w:jc w:val="both"/>
      </w:pPr>
      <w:r>
        <w:rPr>
          <w:rFonts w:ascii="Times New Roman"/>
          <w:b w:val="false"/>
          <w:i w:val="false"/>
          <w:color w:val="000000"/>
          <w:sz w:val="28"/>
        </w:rPr>
        <w:t>
      - бәсекелестер туралы мәліметтер ( таяу өңірлердегі, әлемдегі осы тектес өндірістерді санамалап көрсету)</w:t>
      </w:r>
    </w:p>
    <w:p>
      <w:pPr>
        <w:spacing w:after="0"/>
        <w:ind w:left="0"/>
        <w:jc w:val="both"/>
      </w:pPr>
      <w:r>
        <w:rPr>
          <w:rFonts w:ascii="Times New Roman"/>
          <w:b w:val="false"/>
          <w:i w:val="false"/>
          <w:color w:val="000000"/>
          <w:sz w:val="28"/>
        </w:rPr>
        <w:t>
      4. ЖОБА БАСТАМАШЫСЫ -КӘСІПОРНЫ ТУРАЛЫ АҚПАРАТ</w:t>
      </w:r>
    </w:p>
    <w:p>
      <w:pPr>
        <w:spacing w:after="0"/>
        <w:ind w:left="0"/>
        <w:jc w:val="both"/>
      </w:pPr>
      <w:r>
        <w:rPr>
          <w:rFonts w:ascii="Times New Roman"/>
          <w:b w:val="false"/>
          <w:i w:val="false"/>
          <w:color w:val="000000"/>
          <w:sz w:val="28"/>
        </w:rPr>
        <w:t>
      4.1. Кәсіпорынның толық және қысқартылған атауы:</w:t>
      </w:r>
    </w:p>
    <w:p>
      <w:pPr>
        <w:spacing w:after="0"/>
        <w:ind w:left="0"/>
        <w:jc w:val="both"/>
      </w:pPr>
      <w:r>
        <w:rPr>
          <w:rFonts w:ascii="Times New Roman"/>
          <w:b w:val="false"/>
          <w:i w:val="false"/>
          <w:color w:val="000000"/>
          <w:sz w:val="28"/>
        </w:rPr>
        <w:t>
      4.2. Мекен-жайы:</w:t>
      </w:r>
    </w:p>
    <w:p>
      <w:pPr>
        <w:spacing w:after="0"/>
        <w:ind w:left="0"/>
        <w:jc w:val="both"/>
      </w:pPr>
      <w:r>
        <w:rPr>
          <w:rFonts w:ascii="Times New Roman"/>
          <w:b w:val="false"/>
          <w:i w:val="false"/>
          <w:color w:val="000000"/>
          <w:sz w:val="28"/>
        </w:rPr>
        <w:t>
      - заңды</w:t>
      </w:r>
    </w:p>
    <w:p>
      <w:pPr>
        <w:spacing w:after="0"/>
        <w:ind w:left="0"/>
        <w:jc w:val="both"/>
      </w:pPr>
      <w:r>
        <w:rPr>
          <w:rFonts w:ascii="Times New Roman"/>
          <w:b w:val="false"/>
          <w:i w:val="false"/>
          <w:color w:val="000000"/>
          <w:sz w:val="28"/>
        </w:rPr>
        <w:t>
      - пошталық</w:t>
      </w:r>
    </w:p>
    <w:p>
      <w:pPr>
        <w:spacing w:after="0"/>
        <w:ind w:left="0"/>
        <w:jc w:val="both"/>
      </w:pPr>
      <w:r>
        <w:rPr>
          <w:rFonts w:ascii="Times New Roman"/>
          <w:b w:val="false"/>
          <w:i w:val="false"/>
          <w:color w:val="000000"/>
          <w:sz w:val="28"/>
        </w:rPr>
        <w:t>
      - электрондық</w:t>
      </w:r>
    </w:p>
    <w:p>
      <w:pPr>
        <w:spacing w:after="0"/>
        <w:ind w:left="0"/>
        <w:jc w:val="both"/>
      </w:pPr>
      <w:r>
        <w:rPr>
          <w:rFonts w:ascii="Times New Roman"/>
          <w:b w:val="false"/>
          <w:i w:val="false"/>
          <w:color w:val="000000"/>
          <w:sz w:val="28"/>
        </w:rPr>
        <w:t>
      4.3. Меншік нысаны.</w:t>
      </w:r>
    </w:p>
    <w:p>
      <w:pPr>
        <w:spacing w:after="0"/>
        <w:ind w:left="0"/>
        <w:jc w:val="both"/>
      </w:pPr>
      <w:r>
        <w:rPr>
          <w:rFonts w:ascii="Times New Roman"/>
          <w:b w:val="false"/>
          <w:i w:val="false"/>
          <w:color w:val="000000"/>
          <w:sz w:val="28"/>
        </w:rPr>
        <w:t>
      4.4. Кәсіпорынның жарғылық капиталы: кәсіпорын акционерлерінің немесе қатысушыларының құрамы</w:t>
      </w:r>
    </w:p>
    <w:p>
      <w:pPr>
        <w:spacing w:after="0"/>
        <w:ind w:left="0"/>
        <w:jc w:val="both"/>
      </w:pPr>
      <w:r>
        <w:rPr>
          <w:rFonts w:ascii="Times New Roman"/>
          <w:b w:val="false"/>
          <w:i w:val="false"/>
          <w:color w:val="000000"/>
          <w:sz w:val="28"/>
        </w:rPr>
        <w:t>
      4.5. Кәсіпорынның рыноктардағы қысқаша тарихы, рыноктағы жұмыс тәрбиесі:</w:t>
      </w:r>
    </w:p>
    <w:p>
      <w:pPr>
        <w:spacing w:after="0"/>
        <w:ind w:left="0"/>
        <w:jc w:val="both"/>
      </w:pPr>
      <w:r>
        <w:rPr>
          <w:rFonts w:ascii="Times New Roman"/>
          <w:b w:val="false"/>
          <w:i w:val="false"/>
          <w:color w:val="000000"/>
          <w:sz w:val="28"/>
        </w:rPr>
        <w:t>
      - ішкі</w:t>
      </w:r>
    </w:p>
    <w:p>
      <w:pPr>
        <w:spacing w:after="0"/>
        <w:ind w:left="0"/>
        <w:jc w:val="both"/>
      </w:pPr>
      <w:r>
        <w:rPr>
          <w:rFonts w:ascii="Times New Roman"/>
          <w:b w:val="false"/>
          <w:i w:val="false"/>
          <w:color w:val="000000"/>
          <w:sz w:val="28"/>
        </w:rPr>
        <w:t>
      - сыртқы</w:t>
      </w:r>
    </w:p>
    <w:p>
      <w:pPr>
        <w:spacing w:after="0"/>
        <w:ind w:left="0"/>
        <w:jc w:val="both"/>
      </w:pPr>
      <w:r>
        <w:rPr>
          <w:rFonts w:ascii="Times New Roman"/>
          <w:b w:val="false"/>
          <w:i w:val="false"/>
          <w:color w:val="000000"/>
          <w:sz w:val="28"/>
        </w:rPr>
        <w:t>
      4.6. Құрылған жылы:</w:t>
      </w:r>
    </w:p>
    <w:p>
      <w:pPr>
        <w:spacing w:after="0"/>
        <w:ind w:left="0"/>
        <w:jc w:val="both"/>
      </w:pPr>
      <w:r>
        <w:rPr>
          <w:rFonts w:ascii="Times New Roman"/>
          <w:b w:val="false"/>
          <w:i w:val="false"/>
          <w:color w:val="000000"/>
          <w:sz w:val="28"/>
        </w:rPr>
        <w:t>
      4.7. Кәсіпорын басшысы (ТАӘ толық, телефоны);</w:t>
      </w:r>
    </w:p>
    <w:p>
      <w:pPr>
        <w:spacing w:after="0"/>
        <w:ind w:left="0"/>
        <w:jc w:val="both"/>
      </w:pPr>
      <w:r>
        <w:rPr>
          <w:rFonts w:ascii="Times New Roman"/>
          <w:b w:val="false"/>
          <w:i w:val="false"/>
          <w:color w:val="000000"/>
          <w:sz w:val="28"/>
        </w:rPr>
        <w:t>
      4.8. Жобаның басшысы (ТАӘ толық, телефоны);</w:t>
      </w:r>
    </w:p>
    <w:p>
      <w:pPr>
        <w:spacing w:after="0"/>
        <w:ind w:left="0"/>
        <w:jc w:val="both"/>
      </w:pPr>
      <w:r>
        <w:rPr>
          <w:rFonts w:ascii="Times New Roman"/>
          <w:b w:val="false"/>
          <w:i w:val="false"/>
          <w:color w:val="000000"/>
          <w:sz w:val="28"/>
        </w:rPr>
        <w:t>
      4.9. Байланыстағы адам (ТАӘ толық,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порты" арнайы</w:t>
            </w:r>
            <w:r>
              <w:br/>
            </w:r>
            <w:r>
              <w:rPr>
                <w:rFonts w:ascii="Times New Roman"/>
                <w:b w:val="false"/>
                <w:i w:val="false"/>
                <w:color w:val="000000"/>
                <w:sz w:val="20"/>
              </w:rPr>
              <w:t>экономикалық аумағында</w:t>
            </w:r>
            <w:r>
              <w:br/>
            </w:r>
            <w:r>
              <w:rPr>
                <w:rFonts w:ascii="Times New Roman"/>
                <w:b w:val="false"/>
                <w:i w:val="false"/>
                <w:color w:val="000000"/>
                <w:sz w:val="20"/>
              </w:rPr>
              <w:t>қызметін жүзеге асыруға</w:t>
            </w:r>
            <w:r>
              <w:br/>
            </w:r>
            <w:r>
              <w:rPr>
                <w:rFonts w:ascii="Times New Roman"/>
                <w:b w:val="false"/>
                <w:i w:val="false"/>
                <w:color w:val="000000"/>
                <w:sz w:val="20"/>
              </w:rPr>
              <w:t>жеке және заңды тұлғаларға</w:t>
            </w:r>
            <w:r>
              <w:br/>
            </w:r>
            <w:r>
              <w:rPr>
                <w:rFonts w:ascii="Times New Roman"/>
                <w:b w:val="false"/>
                <w:i w:val="false"/>
                <w:color w:val="000000"/>
                <w:sz w:val="20"/>
              </w:rPr>
              <w:t>рұқсат беру Нұсқаулығына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"Ақтау теңіз порты" арнайы экономикалық аймағының дирекциясы"</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РҰҚСАТ</w:t>
      </w:r>
    </w:p>
    <w:p>
      <w:pPr>
        <w:spacing w:after="0"/>
        <w:ind w:left="0"/>
        <w:jc w:val="both"/>
      </w:pPr>
      <w:r>
        <w:rPr>
          <w:rFonts w:ascii="Times New Roman"/>
          <w:b w:val="false"/>
          <w:i w:val="false"/>
          <w:color w:val="000000"/>
          <w:sz w:val="28"/>
        </w:rPr>
        <w:t>
      Заңды тұлғаның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"Ақтау теңіз порты" арнайы экономикалық аймағының аумағында инвестициялық жобасын (жобаның атауы) жүзеге асыруға құқық беріледі.</w:t>
      </w:r>
    </w:p>
    <w:p>
      <w:pPr>
        <w:spacing w:after="0"/>
        <w:ind w:left="0"/>
        <w:jc w:val="both"/>
      </w:pPr>
      <w:r>
        <w:rPr>
          <w:rFonts w:ascii="Times New Roman"/>
          <w:b w:val="false"/>
          <w:i w:val="false"/>
          <w:color w:val="000000"/>
          <w:sz w:val="28"/>
        </w:rPr>
        <w:t>
      "Ақтау теңіз порты" арнайы экономикалық</w:t>
      </w:r>
    </w:p>
    <w:p>
      <w:pPr>
        <w:spacing w:after="0"/>
        <w:ind w:left="0"/>
        <w:jc w:val="both"/>
      </w:pPr>
      <w:r>
        <w:rPr>
          <w:rFonts w:ascii="Times New Roman"/>
          <w:b w:val="false"/>
          <w:i w:val="false"/>
          <w:color w:val="000000"/>
          <w:sz w:val="28"/>
        </w:rPr>
        <w:t>
      аймағының дирекциясы" Мемлекеттік мекемесінің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Рұқсат берілген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