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c383" w14:textId="64ec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2006 жылғы 24 мамырдағы N 445 "Нысаналы топтардан жұмыссыздарды жұмысқа орналастыру үшін әлеуметтік жұмыс орындарын ұйымдастыратын жұмыс берушілерді іріктеу тәртібі" қаулысына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2008 жылғы 29 мамырдағы N 530 қаулысы. Маңғыстау облысының Әділет департаментінің Ақтау қаласының Әділет басқармасында 2008 жылғы 11 шілдеде N 11-1-85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2006 жылдың 24 мамырдағы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445 </w:t>
      </w:r>
      <w:r>
        <w:rPr>
          <w:rFonts w:ascii="Times New Roman"/>
          <w:b w:val="false"/>
          <w:i w:val="false"/>
          <w:color w:val="000000"/>
          <w:sz w:val="28"/>
        </w:rPr>
        <w:t xml:space="preserve">"Нысаналы топтардан жұмыссыздарды жұмысқа орналастыру үшін әлеуметтік жұмыс орындарын ұйымдастыратын жұмыс берушілерді іріктеу Тәртібі" қаулысына (N 11-1-31 тіркелген, 2006 жылдың 1 шілдеде N 105 "Маңғыстау" және "Огни Мангистау" 2006 жылдың 1 шілдеде N 105 газетінде жарияланған) төмендегідей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нысаналы топтардан жұмыссыздарды жұмысқа орналастыру үшін әлеуметтік жұмыс орындарын ұйымдастыратын жұмыс берушілерді іріктеу Тәртібінде: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 "алты айға дейін жол беріледі" деген сөздер "шартпен анықталады" деген сөздермен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Т.К. Хитуовке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жариялғаннан кейін күнтізбелік он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 С. Бекбергенов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жұмыспен қамту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бөлімінін бастығы______________      Айтбатырова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"_____"_______________2008жыл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