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94b5" w14:textId="6019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жалпыға ортақ пайдаланатын автомобиль жолдарының белгіленген белдеуінде және елді мекендерде орналастырылатын жарнама (визуалдық) объектілері бойынша бір айға төленетін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2008 жылғы 22 мамырдағы N 9/90 шешімі. Маңғыстау облысының Әділет департаментінің Ақтау қаласының Әділет басқармасында 2008 жылғы 26 маусымда N 11-1-84 тіркелді. Күші жойылды - Маңғыстау облысы Ақтау қалалық мәслихатының 2009 жылғы 12 ақпандағы № 17/159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  Ескерту. Күші жойылды – Маңғыстау облысы Ақтау қалалық мәслихатының 12.02.2009 </w:t>
      </w:r>
      <w:r>
        <w:rPr>
          <w:rFonts w:ascii="Times New Roman"/>
          <w:b w:val="false"/>
          <w:i w:val="false"/>
          <w:color w:val="ff0000"/>
          <w:sz w:val="28"/>
        </w:rPr>
        <w:t>№ 17/159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шешімімен(қол қойылған күнінен 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12 маусымдағы N 209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491 бабына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маңызы бар жалпыға ортақ пайдаланатын автомобиль жолдарының белгіленген белдеуінде және елді мекендерде орналастырылатын жарнама (визуалдық) объектілері бойынша бір айға төленетін төлем мөлшері белгіленсін (қосымша - 1).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қаласының алаңдары мен магистралдары зоналарға бөлінсін (қосымша - 2 ).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жарияланғаннан кейін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 Қалалық мәслихат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 Қосмағанбетов             Ж. Матаев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А.Теңгебаев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мамыр 2008 жыл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жылы 22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9/90 шешіміне N1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Жергілікті маңызы бар жалпыға ортақ пайдаланатын автомобиль жолдарының белгіленген белдеуінде және елді мекендерде орналастырылатын жарнама (визуалдық) объектілері бойынша бір айға төленетін төлем мөлшері бір айлық есептеу көрсеткішінде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973"/>
        <w:gridCol w:w="1733"/>
        <w:gridCol w:w="1553"/>
        <w:gridCol w:w="155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түрлері мен мөлшері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Зона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Зона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Зона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2 ш/м көрсеткіштер, маңдайша және ақпараттық тақталар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2-10 ш/м жарнамалық тақталар (жерде тұрған, ғимараттардың (үйлердің) жарына немесе төбесіне ілінген)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10-20  ш/м жарнамалық тақталар (жерде тұрған, ғимараттардың (үйлердің) жарына немесе төбесіне ілінген)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20-30  ш/м жарнамалық тақталар (жерде тұрған, ғимараттардың (үйлердің) жарына немесе төбесіне ілінген)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30-40  ш/м жарнамалық тақталар (жерде тұрған, ғимараттардың (үйлердің) жарына немесе төбесіне ілінген)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40-50  ш/м жарнамалық тақталар (жерде тұрған, ғимараттардың (үйлердің) жарына немесе төбесіне ілінген)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50-70  ш/м жарнамалық тақталар (жерде тұрған, ғимараттардың (үйлердің) жарына немесе төбесіне ілінген)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70-100  ш/м жарнамалық тақталар (жерде тұрған, ғимараттардың (үйлердің) жарына немесе төбесіне ілінген)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Киоскілер мен павильондарға орнатылған жарнама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Дисплейдегі (телевизордағы) жарнама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қозғалыстағы (автокөліктегі )жарнама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(Зоналарға тәуелсіз)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Жарықтағы жүгіртпе жолдағы және жарық көрсеткіштегі жарнама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Жарнаманың алатын орнына байланысты жоғарыдағы мөлшерлер қолданылады 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Қалалық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жылы 22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 90  N 2 қосымша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Зонаға бөлінген Ақтау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алаңдары мен магистралдарының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18 көше 29 шағын аудан 10-ші үйден "Ынтымақ" алаңына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көше 13 шағын аудан. 25-ші үйден қалалық әкімшіліктің ғимаратына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 көше 5 шағын аудан 20-ші үйден 6 шағын аудан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14 көше 8 шағын аудан 21 үйден "Айби" жанармай станциясына дейін.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көше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көше "Ақтау" қонақ үйінен 3а ш/а. 16үйге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20 көше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21 көше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 көше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 көше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16 көше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19 көше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"1" және "2" зоналарға кірмеген магистралдар.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