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3eda" w14:textId="35d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Өмірзақ ауылының шекарасын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2008 жылғы 18 ақпандағы N 6/55 шешімі және Ақтау қаласының әкімдігінің 2008 жылғы 18 ақпандағы N 203 қаулысы. Маңғыстау облысы Әділет департаментінің Ақтау қалалық Әділет басқармасында 2008 жылғы 21 наурызда N 11-1-79 тіркелді. Күші жойылды - Ақтау қаласы әкімдігінің 2015 жылғы 03 шілдедегі № 844 қаулысымен және Маңғыстау облысы Ақтау қалалық мәслихатының 2015 жылғы 03 шілдедегі № 30/288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Ақтау қаласы әкімдігінің 03.07.2015 № 844 қаулысымен және Маңғыстау облысы Ақтау қалалық мәслихатының 03.07.2015 </w:t>
      </w:r>
      <w:r>
        <w:rPr>
          <w:rFonts w:ascii="Times New Roman"/>
          <w:b w:val="false"/>
          <w:i w:val="false"/>
          <w:color w:val="ff0000"/>
          <w:sz w:val="28"/>
        </w:rPr>
        <w:t>№ 30/288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20 маусымдағы № 442 Жер кодексінің 108 бабына сәйкес қалалық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«Рауан» тұрғын-үй массивін есепке алуымен қоса берілген сызбалық картаға сәйкес Өмірзақ ауылының шекарасы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 Доспаев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