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0eb3" w14:textId="bd10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облыстық мәслихаттың 2007 жылғы 11 желтоқсандағы N 3/24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2008 жылғы 08 қарашадағы N 9/112 шешімі. Маңғыстау облысының Әділет департаментінде 2008 жылғы 14 қарашада N 2033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
 Заңына өзгерістер мен толықтырулар енгізу туралы" заңдарына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2007 жылғы 11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(нормативтiк құқықтық кесiмдердi мемлекеттiк тiркеу Тiзiлiмiнде N 1993 болып тіркелген, "Маңғыстау" газетінің 2007 жылғы 22 желтоқсандағы N 216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12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нормативтiк құқықтық кесiмдердi мемлекеттiк тiркеу Тiзiлiмiнде N 2000 болып тіркелген, "Маңғыстау" газетінің 2008 жылғы 04 наурыздағы N 37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16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2012 болып тіркелген, "Маңғыстау" газетінің 2008 жылғы 17 мамырдағы N 76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10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2018 болып тіркелген, "Маңғыстау" газетінің 2008 жылғы 15 шілдедегі N 108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27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2026 болып тіркелген, "Маңғыстау" газетінің 2008 жылғы 28 тамыздағы N 133-134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7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8/108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2031 болып тіркелген, "Маңғыстау" газетінің 2008 жылғы 21 қазандағы N 163 санында жарияланған) мына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жылға арналған облыстық бюджет 1-қосымшаға сәйкес мына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- 40 391 755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25 036 469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1 009 563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14 344 623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39 615 921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775 834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– 215 126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798 078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582 952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1 273 830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1 335 020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61 190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713 122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713 122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- "0 пайыз" саны "16,6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ауданына" жолындағы - "100 пайыз" саны "96,1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жолындағы - "24,2 пайыз" саны "28,4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"76,3 пайыз" саны "77,5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және 3) тармақшаларында: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- "0 пайыз" саны "100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- "0 пайыз" саны "100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жолындағы "95,8 пайыз" саны "100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"76,3 пайыз" саны "77,5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- "0 пайыз" саны "16,3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ауданына" жолындағы - "100 пайыз" саны "97,4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жолындағы - "81,0 пайыз" саны "100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жолындағы - "16,5 пайыз" саны "17,2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"56,3 пайыз" саны "57,5 пайыз"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"4 049 666" саны "2 649 666"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"3 032 433" саны "1 632 433"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"998 489" саны "839 983"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"жаңадан іске қосылған әлеуметтік қамту объектілерін қамтамасыз етуге – 36 003 мың теңге" жолы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"544 869" саны "426 431"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"352 617" саны "348 552"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"117 439" саны "113 374"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"8 207 037" саны "6 972 916"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"3 914 268" саны "3 989 814"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"2 030 397" саны "720 730"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"1 358 029" саны "1 638 916"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"185 773" саны "275 773"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"239 254" саны "259 718"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"381 362" саны "355 821"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"468 140" саны "514 652"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саны "74 250"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тоғызыншы және оныншы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қорына тұрғын үй салу құрылысына – 25 500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жылуэнергетика жүйесін дамытуға – 99 702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"369 268" саны "374 284"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"29 010" саны "34 026"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"452 936" саны "394 049"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6, 9, 10, 11 қосымшалары осы шешімнің 1, 2, 6, 9, 10, 11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Төрағалық етуші,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              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"КЕЛІСІЛДІ"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Х. Нұрғалиева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"___" ____________ 2008 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қарашадағы N 9/112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арнал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 облысты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119"/>
        <w:gridCol w:w="1240"/>
        <w:gridCol w:w="6572"/>
        <w:gridCol w:w="2811"/>
      </w:tblGrid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40 391 755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25 036 469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6 898 239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6 898 239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 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10 398 851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 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10 398 851
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рсетуге  салынатын ішкі 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7 739 379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ресурстарды пайдалан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7 739 379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ЕМЕС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1 009 563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сіпорындарды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таза кіріс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лесіне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жал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беруден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ылар (м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аржыландырылатын  мемлекеттік мекемелерді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тауарларды (ж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мыстарды,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ызметтерді)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ткізуінен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аржыландырылатын  мемлекеттік мекемелерді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тауарларды (ж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мыстарды,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ызметтерді)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ткізуінен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аржыландырылатын  мемлекеттік мекемелер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йымдастыратын мемлекеттік сатып алуды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ткізуден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аржыландырылатын мемлекеттік мекемелер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йымдастыратын мемлекеттік сатып алуды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ткізуден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да 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да 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14 344 623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 органдарынан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2 651 668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бюджеттерден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2 651 668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органдарынан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11 692 955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11 692 955
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39 615 921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 мемлекеттік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501 338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 аппараты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ызметшілерді компьютерлік сауаттылы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 жекешелендіруді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меншікке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 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есепке алу,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бюджеттен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бюджеттік 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мылдыру дайынды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ы,  азаматты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аныс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авариялар мен 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апаттарды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 алуды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жоюды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йымдастыру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бірдей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скери міндетті 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 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беріндегі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азаматты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аныс іс-шаралары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 алу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сот,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2 105 557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істер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1 893 384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 істер органының 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1 765 450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ртіпті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ауіпсіздікті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ртіпті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атысатын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7 621 070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істер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біліктілігін арттыру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оларды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біліктілігін арттыру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оларды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сіптік білім беру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рбиесі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спорт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2 529 133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ыту 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дарламалары бойынша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дiстемелiк кешендерді сатып алу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йымдарында дарынды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80 655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 мектеп олимпиадаларын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мектептен тыс іс-шараларды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біліктілігін арттыру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оларды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
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зерттеу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психологиялы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консультациялы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дамытуға аудандық (облыстық маңызы бар қалалардың) бюджеттерге берілетін нысаналы даму трансферттер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 іске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осылатын білім беру объектілерін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берілетін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426 431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сіптік білім беру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1 062 195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білім беру саласында мемлекеттік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технологияларын енгізуге берілетін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нысаналы трансферттер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9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ы, негізгі, орта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жалпы орта білім беру мемлекеттік мекемелері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 лингафонды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мультимедиялы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кабинеттер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кімет 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берінде адами капиталды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4 663 498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 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берілетін нысаналы даму трансферттер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2 714 204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1 949 294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9 834 308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7 967 636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
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-санитарлы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 мамандарыны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жолдамасы бойынша стационарлы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3 276 140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ан, 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рамдас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ліктері мен препараттарын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 салтын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Республикасында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ТБ-індетіні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 алу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арсы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ніндегі іс-шараларды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 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ынан елеулі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айналада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ауіп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ндіретін аурулармен ауыратын адамдар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  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бастап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-санитарлы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1 882 019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тенше 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дайларда 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жекелеген санаттарын амбулаториялы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рілік заттармен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мамандандырыл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балалар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емдік 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німдерімен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307 723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шегінен тыс емделуге тегін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ілдетілген жол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ыншы эпидемиялогиялы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ргізу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 тест-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паратты-аналитикалы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жетімсіздігі бар 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құралдарымен, диализаторлармен, шығыс материалдарымен және бүйрегі алмастырылған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санитарлы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-эпидемиологиялы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505 972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-эпидемиялогиялы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163 539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1 360 700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1 360 700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леуметтік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1 825 747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мыспен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йлестіру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361 439
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лгідегі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гедектер мен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арттарды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гедектерге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олдау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ыларды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да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лемдерді есептеу,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мен жеткізу бойынша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ызметтерге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мемлекеттік атаулы әлеуметтік көмек және күн көру минимумы мөлшерінің өсуіне байланысты 18 жасқа дейінгі балаларға 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 трансферттер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ынсыз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балаларды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5 173 682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3 899 252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762 500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нысаналы даму трансферттері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2 186 652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259 718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1 274 430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жаттама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рбиесі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спорт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басқармасының 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дениет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671 288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дениет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дени-демалыс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жетімді болуын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музыка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кітапханаларды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істеуін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321 360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саясатын жүргізу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 асыру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 тілдерін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сіпкерлік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315 176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рбиесі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бюджеттерiне дене шыны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спорт  объектiлерiн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лiнетiн нысаналы даму трансферттерi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1 051 554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951 852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951 852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ы, 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алатын 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 ортаны 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жануарлар 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ау, 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1 906 927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 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жүзеге асыруды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ресурстар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атты пайдалануды реттеу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 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объектілерi белдеулерiн белгілеу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ау, молайту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орман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өткізу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басқармасының 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220 303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
</w:t>
            </w:r>
          </w:p>
        </w:tc>
      </w:tr>
      <w:tr>
        <w:trPr>
          <w:trHeight w:val="9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ктемгі егіс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егін жинау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мыстарын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ргізу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ажетті жанар-жа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армай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да тауар-материалды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 арзандату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сімдік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німіні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сапасын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өндірушілеріне су 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1 170 350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317 001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794 758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рылыс 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ылау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ылау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
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улет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рылысы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1 420 955
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автомобиль 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1 420 955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663 118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 тасымалын ұйымдастыру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631 278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394 049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арушы органыны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394 049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бюджеттік 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техникалы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-экономикалы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негіздемелерін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зірлеу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сараптама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сіпкерлік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775 834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 БЮДЖЕТТІК КРЕДИТ 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798 078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548 078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сіпкерлік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"Шағын кәсіпкерлікті дамыту Қоры" АҚ несие беру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 бойынша қолма-қол  ақшаның тапшылығын жабуға арналған облыстық жергілікті атқарушы органының резерві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1 273 830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1 335 020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1 335 020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1 335 020
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алыптастыру немесе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1 335 020
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 активтерін сатудан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активтерін сатудан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активтерін ел ішінде сатудан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 (ПРОФИЦИТІН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ОЛДАНУ)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2008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арашада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N 9/112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ЖОБАЛАРДЫ (БА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ДАРЛАМАЛАРДЫ) ІСКЕ 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ЫТТАЛ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 2008 ЖЫЛ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АРНАЛ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 ОБЛЫСТЫ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БЮДЖЕТТІК ДАМУ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ДАРЛАМАЛАРЫНЫ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024"/>
        <w:gridCol w:w="848"/>
        <w:gridCol w:w="9787"/>
      </w:tblGrid>
      <w:tr>
        <w:trPr>
          <w:trHeight w:val="5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 мемлекеттік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ызметшілерді компьютерлік сауаттылы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берілетін нысаналы даму трансферттері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бюджеттік 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сот,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 беру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электрондық үкімет шеңберінде адами капиталды дамытуға берілетін нысаналы даму трансферттері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берілетін нысаналы даму трансферттері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леуметтік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 дамыту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несие беру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салуға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76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инженерлік-коммуникациялық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жайластыруға берілетін нысаналы даму трансферттері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трансферттері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трансферттері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рбиесі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бюджеттерiне дене шыны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спорт  объектiлерiн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лiнетiн нысаналы даму трансферттерi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7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энергетика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аудандар (облысты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алалар) бюджеттеріне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автомобиль жолдары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 беру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алыптастыру немесе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сіпкерлік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  "Шағын кәсіпкерлікті дамыту Қоры" АҚ несие беру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2008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арашада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N 9/112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леуметтік сала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шін 2008 жыл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арнал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 облысты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бюджетке, аудандар мен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алаларды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бюджеттеріне республикалы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бюджеттен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ымда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 нысаналы трансферттер сомаларын 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783"/>
        <w:gridCol w:w="1140"/>
        <w:gridCol w:w="783"/>
        <w:gridCol w:w="1309"/>
        <w:gridCol w:w="1309"/>
        <w:gridCol w:w="1309"/>
        <w:gridCol w:w="1310"/>
        <w:gridCol w:w="1140"/>
        <w:gridCol w:w="1140"/>
        <w:gridCol w:w="1140"/>
      </w:tblGrid>
      <w:tr>
        <w:trPr>
          <w:trHeight w:val="1575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қосылған білім беру объектілерін ұстауға 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күнкөріс деңгей мөлшерінің өсуіне байланысты 18 жасқа дейінгі балаларға арналған айсайынғы мемлекеттік жәрдемақы және мемлекеттік атаулы әлеуметтік көмек төлеуге    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құралдарын, вакцина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 иммунобиологиялық препараттар сатып алуға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жәрдемақы төлеуге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18 жасқа дейінгі балаларға арналған ай сайынғы мемлекеттік жәрдемақы төлеуге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 жүргізу үшін вакцина және басқа да медицианалық  иммунобиологиялық препараттар 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қолданыла-тын препараттар 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диабетке қарсы қолданылатын препараттар 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аурулардың химиялық препараттары 
</w:t>
            </w:r>
          </w:p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81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барлығы, оның ішінде: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839 983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426 431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50 859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122 940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103 440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236 414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204 414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348 552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348 552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113 374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2008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арашада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N 9/112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жобаларды іске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республикалы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бюджеттен 2008 жыл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арнал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 облысты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бюджетке, аудандар мен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алалар бюджеттеріне нысаналы даму трансферттер сомаларын 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686"/>
        <w:gridCol w:w="1747"/>
        <w:gridCol w:w="2012"/>
        <w:gridCol w:w="2073"/>
        <w:gridCol w:w="2012"/>
        <w:gridCol w:w="1401"/>
        <w:gridCol w:w="1646"/>
        <w:gridCol w:w="1157"/>
      </w:tblGrid>
      <w:tr>
        <w:trPr>
          <w:trHeight w:val="18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шығыстар, оның ішінде: 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және қайта жаңғырту 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  объектілерінің құрылысы және қайта жаңғырту 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қамту  объектілерінің құрылысы және қайта жаңғырту 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қамту жүйесін дамытуға 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объектілерінің құрылысы және қайта жаңғырту 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инфрақұрылым-ды дамытуға  
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6 972 916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3 989 814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1 134 435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438 937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1 318 387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1 020 790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297 597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1 067 641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1 067 641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4 095 548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1 551 383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720 730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1 134 435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2008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арашада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N 9/112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бюджеттен аудандар мен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алаларды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2008 жыл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арнал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 бюджеттеріне  берілетін нысаналы даму трансферттерді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сомаларын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1595"/>
        <w:gridCol w:w="1156"/>
        <w:gridCol w:w="895"/>
        <w:gridCol w:w="1138"/>
        <w:gridCol w:w="1306"/>
        <w:gridCol w:w="1138"/>
        <w:gridCol w:w="1306"/>
        <w:gridCol w:w="1138"/>
        <w:gridCol w:w="1138"/>
        <w:gridCol w:w="1138"/>
        <w:gridCol w:w="1325"/>
      </w:tblGrid>
      <w:tr>
        <w:trPr>
          <w:trHeight w:val="15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шығыстар, оның ішінде: 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дамытуға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жүйесін дамытуға 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  объектiлерiн дамытуға 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-үй қорына тұрғын - үй салу құрылысына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жылуэнергетикасының жүйесін дамытуға
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1 684 461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259 718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316 042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768 159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421 652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слихатты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2008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арашада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N 9/112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ОСЫМША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бюджеттен аудандар мен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алаларды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2008 жыл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арнал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 бюджеттеріне 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ымда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 нысаналы трансферттер сомасын 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365"/>
        <w:gridCol w:w="954"/>
        <w:gridCol w:w="1313"/>
        <w:gridCol w:w="1143"/>
        <w:gridCol w:w="1143"/>
        <w:gridCol w:w="1158"/>
        <w:gridCol w:w="1672"/>
        <w:gridCol w:w="1672"/>
        <w:gridCol w:w="1502"/>
        <w:gridCol w:w="1332"/>
      </w:tblGrid>
      <w:tr>
        <w:trPr>
          <w:trHeight w:val="21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шығыстар, оның ішінде: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аулалары" жобасының 1-кезеңін іске асыруға 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қасқырларды ату бойынша іс шаралар жүргізуге 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жобасын әзірлеуге 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 жөндеуге 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мемлекеттік білім беру, денсаулық сақтау ұйымдарына жұмысқа тарту мақсатында жас маманға әлеуметтік төлемдерге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жоғары оқу орындарында оқитындарға әлеуметтік төлемдер төлеу үшін 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 бойынша жұмыстар жүргізуге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 үшін
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186 524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181 906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