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faa" w14:textId="65be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облыстық мәслихаттың 2007 жылғы 11 желтоқсандағы N 3/24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Мәслихатының 2008 жылғы 07 қазандағы N 8/108 шешімі. Маңғыстау облысының Әділет департаментінде 2008 жылғы 20 қазанда N 2031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2001 жылғы 23 қаңтардағы Заңына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облыстық мәслихаттың 2007 жылғы 11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кесімдерді мемлекеттік тіркеу Тізілімінде N 1993 болып тіркелген, "Маңғыстау" газетінің 2007 жылғы 22 желтоқсандағы N 216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2000 болып тіркелген, "Маңғыстау" газетінің 2008 жылғы 04 наурыздағы N 37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16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2012 болып тіркелген, "Маңғыстау" газетінің 2008 жылғы 17 мамырдың N 76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10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2018 болып тіркелген, "Маңғыстау" газетінің 2008 жылғы 15 шілдедегі N 108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27 тамыздың N 7/89 шешімі, нормативтік құқықтық кесімдерді мемлекеттік тіркеу Тізілімінде N 2026 болып тіркелген, "Маңғыстау" газетінің 2008 жылғы 28 тамыздың N 133-134 санында жарияланған) мына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облыстық бюджет 1-қосымшаға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- 41 418 056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- 23 273 571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- 1 003 915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- 3 320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- 17 137 250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- 40 732 582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- 685 474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- 215 126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- 798 078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- 582 952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- 1 183 470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- 1 244 660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- 61 190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- 713 122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- 713 122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жолындағы "71,2 пайыз" саны "100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- "20,6 пайыз" саны "24,2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"74,6 пайыз" саны "76,3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жолындағы "71,2 пайыз" саны "100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"74,6 пайыз" саны "76,3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"13,1 пайыз" саны "0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жолындағы - "69,6 пайыз" саны "81,0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"52,1 пайыз" саны "56,3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"1 280 029" саны "1 358 029"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"390 140" саны "468 140"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5-8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"356 953" саны "369 268"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"4 000" саны "1 600"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"100 035" саны "52 750"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сегізінші мен тоғызыншы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меншікке түсетін мүлікті есепке алу, сақтау, бағалау және сату бойынша жұмыстар жүргізуге - 12 000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жолдарының жұмыс істеуін қамтамасыз ету үшін - 50 000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5-9 тармағындағы бірінші абзацтағы: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"230 000" саны "380 000"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саны "200 000"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"467 352" саны "452 936"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10, 11 қосымшалар осы шешімнің 1, 10, 11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 Ж. Сарбасов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                     І. Аяғанов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"КЕЛІСІЛДІ"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Х. Нұрғалиева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"___" ____________ 2008 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қазандағы N 8/108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833"/>
        <w:gridCol w:w="8833"/>
        <w:gridCol w:w="2193"/>
      </w:tblGrid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41 418 056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23 273 571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6 923 453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6 923 453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9 761 242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9 761 242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17 137 250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40 732 582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бюджеттен алынатын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 іс-шаралары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2 105 557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1 893 384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1 768 950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7 571 312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ұйымдарындағы мамандарды дайындау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тәрбиесі және спорт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2 644 921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80 655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іс-шараларды өткізу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дамытуға аудандық (облыстық маңызы бар қалалардың) бюджеттерге берілетін нысаналы даму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ұйымдарындағы мамандарды дайындау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1 060 545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4 497 952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 аудандар (облыстық маңызы бар қалалар) бюджеттеріне берілетін нысаналы даму трансферттер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2 468 674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2 029 278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11 086 040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7 907 636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3 205 940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жағынан елеулі 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1 482 649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1 872 019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  тегін және жеңілдетілген жол жүруін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эпидемиялогиялық қадағалау жүргізу үшін тест-жүйелерін сатып алу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препараттармен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510 037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163 539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дәрілік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2 668 367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2 668 367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1 856 734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392 426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мемлекеттік атаулы әлеуметтік көмек және күн көру минимумы мөлшерінің өсуіне байланысты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5 081 206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3 806 776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2 140 140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1 274 430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басқармасының 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2 023 168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мұрағаттар мен құжаттама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дене тәрбиесі және спорт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671 288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  өңірлік бағдарламаларды іске асыру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337 176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дене шынықтыру және спорт  объектілерін дамытуға бөлінетін нысаналы 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1 932 468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 асыруды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объектілері белдеулерін белгілеу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221 803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114 250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жанар-жағармай және басқа да тауар-материалдық құндылықтарының құнын арзандату және өсімдік шаруашылығы өнімінің шығымдылығын және сапасын арттыру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өндірушілеріне су жеткізу жөніндегі қызметтердің құнын субсидиялау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1 195 891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1 396 705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1 396 705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663 118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690 165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 БЮДЖЕТТІК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798 078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548 078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"Шағын кәсіпкерлікті дамыту Қоры" АҚ несие беру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 бойынша ағымдағы жылы қолма-қол  ақшаны тапшылығын болжамы жағдайында оны  жабуға арналған облыстық жергілікті атқарушы органының резерві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 КРЕДИТТЕРДІ 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1 183 470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ТАПШЫЛЫҒЫ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ТАПШЫЛЫҒЫН (ПРОФИЦИТІН ҚОЛДАНУ)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қазандағы N 8/108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бюджеттен аудандар мен қалалардың 2008 жылға арналған бюджеттеріне  берілетін нысаналы даму трансферттердің сомаларын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743"/>
        <w:gridCol w:w="1340"/>
        <w:gridCol w:w="1341"/>
        <w:gridCol w:w="1300"/>
        <w:gridCol w:w="1542"/>
        <w:gridCol w:w="1401"/>
        <w:gridCol w:w="1623"/>
        <w:gridCol w:w="1261"/>
        <w:gridCol w:w="920"/>
      </w:tblGrid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 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дамытуға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жүйесін дамытуға 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дамыту?а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  объектiлерiн дамытуға 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375 140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қазандағы N 8/108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бюджеттен аудандар мен қалалардың 2008 жылға арналған бюджеттеріне ағымдағы нысаналы трансферттер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733"/>
        <w:gridCol w:w="1313"/>
        <w:gridCol w:w="1333"/>
        <w:gridCol w:w="1013"/>
        <w:gridCol w:w="1133"/>
        <w:gridCol w:w="1153"/>
        <w:gridCol w:w="1413"/>
        <w:gridCol w:w="1413"/>
        <w:gridCol w:w="1293"/>
        <w:gridCol w:w="99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шығыстар, оның ішінде: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«"Мектеп аулалары"» жобасының 1-кезеғін іске асыруға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қасқырларды ату бойынша іс шаралар жүргізуге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жобасын әзірлеуге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 жөндеуге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жерлердегі мемлекеттік білім беру, денсаулық сақтау ұйымдарына жұмысқа тарту мақсатында жас маманға әлеуметтік төлемдерге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жоғары оқу орындарында оқитындарға әлеуметтік төлемдер төлеу үшін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 бойынша жұмыстар жүргізуге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 үшін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