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1ff" w14:textId="a11c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"Техникалық және кәсіптік білім беру оқу орындарында мамандарды даярлаудың 2008-2009 оқу жылына арналған мемлекеттік білім беру тапсырысын бекіту туралы" 2008 жылғы 9 маусымдағы N 418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әкімдігінің 2008 жылғы 18 тамыздағы N 740 қаулысы. Маңғыстау облысының Әділет департаментінде 2008 жылғы 9 қыркүйекте N 2028 тіркелді. Қолданылу мерзімінің аяқталуына байланысты күші жойылды - (Маңғыстау облысы әкімдігінің 2013 жылғы 08 сәуірдегі № 08-18-450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(Маңғыстау облысы әкімдігінің 2013 жылғы 08 сәуірдегі № 08-18-450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1998 жылғы 24 наурыздағы Заңына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"Техникалық және кәсіптік білім беру оқу орындарында мамандарды даярлаудың 2008-2009 оқу жылына арналған мемлекеттік білім беру тапсырысын бекіту туралы" 2008 жылғы 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 тізілімінде N 2020 болып тіркелген, "Маңғыстау" газетінде 2008 жылғы 29 шілде N 116 (7343)жарияланған) қаулысына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қаласы N 1 кәсіптік лицейі" 2 тармағындағы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0807001 Электр жабдықтарын жөндеу электрик-слесары, 4 бағандағы "орысша" деген сөз "қазақша"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 "Қарақия кәсіптік лицейі" мынадай мазмұндағы жолдармен толықтырылсын: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053"/>
        <w:gridCol w:w="1913"/>
        <w:gridCol w:w="1773"/>
        <w:gridCol w:w="2573"/>
      </w:tblGrid>
      <w:tr>
        <w:trPr>
          <w:trHeight w:val="465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10ай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Тігінші-универсал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10ай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14 тармақпен толықтырылсын: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"14. Маңғыстау техникалық колледжі"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1313"/>
        <w:gridCol w:w="1913"/>
        <w:gridCol w:w="1773"/>
        <w:gridCol w:w="257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6ай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6ай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Автокөлікке техника,пайдалану және жөндеу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6ай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"Барлығы" деген жолдағы "985" цифры "1035" цифрымен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жолдағы "1470" цифры "1570" цифрымен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 бойынша" деген жолдағы "2455" цифры "2605" деген цифрымен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Ж.А.Қараевқа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Қ. Көшербаев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