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dee2" w14:textId="d8dd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"Коммуналдық меншік объектілерін кейіннен сатып алу құқығынсыз мүліктік жалдауға (жалға) беру Нұсқаулығын бекіту туралы" 2008 жылғы 28 наурыздағы N 231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2008 жылғы 23 маусымдағы N 477 қаулысы. Маңғыстау облысының Әділет департаментінде 2008 жылғы 15 шілдеде N 2019 тіркелді. Күші жойылды - Манғыстау облысы әкімдігінің 2011 жылғы 23 қарашадағы № 333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Манғыстау облысы әкімдігінің 2011.11.23 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1994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1998 жылғы 24 наурыздағы  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заңдарына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өзгерту енгізілді - маңғыстау облысы әкімдігінің 2009.04.24 </w:t>
      </w:r>
      <w:r>
        <w:rPr>
          <w:rFonts w:ascii="Times New Roman"/>
          <w:b w:val="false"/>
          <w:i w:val="false"/>
          <w:color w:val="000000"/>
          <w:sz w:val="28"/>
        </w:rPr>
        <w:t>№ 1291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 xml:space="preserve">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әкімдігінің "Коммуналдық объектілерін кейіннен сатып алу құқығынсыз мүліктік жалдауға (жалға) беру Нұсқаулығын бекіту туралы" 2008 жылғы 28 наурыздағы </w:t>
      </w:r>
      <w:r>
        <w:rPr>
          <w:rFonts w:ascii="Times New Roman"/>
          <w:b w:val="false"/>
          <w:i w:val="false"/>
          <w:color w:val="000000"/>
          <w:sz w:val="28"/>
        </w:rPr>
        <w:t>N 231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(мемлекеттік нормативтік құқықтық тізілімде N 2011 болып тіркелген, "Маңғыстау" газетінде 2008 жылғы 13 мамырда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көрсетелген қаулымен бекітілген, Маңғыстау облысының коммуналдық меншік объектілерін кейіннен сатып алу құқығынсыз мүліктік жалдауға (жалға) беру ңұсқаулығында: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 7 бөлімнің 51 тармақ мынадай сөйлеммен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бюджет қаражаты есебінен қаржыландырылатын мемлекеттік мекемелер және мемлекеттік коммуналдық қазыналық кәсіпорындар жалгерлік төлемнен босатылады.".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облысының қаржы басқармасы (М.Б. Әлібекова) осы қаулыдан туындайтын қажетті шараларын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М.М. Әбдірахмановқа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күнінен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 М. Бортник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