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8eaa" w14:textId="f848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облыстық мәслихаттың 2007 жылғы 11 желтоқсандағы N 3/24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2008 жылғы 10 шілдедегі N 6/85 шешімі. Маңғыстау облысының Әділет департаментінде 2008 жылғы 14 шілдеде N 2018 тіркелді.</w:t>
      </w:r>
    </w:p>
    <w:p>
      <w:pPr>
        <w:spacing w:after="0"/>
        <w:ind w:left="0"/>
        <w:jc w:val="both"/>
      </w:pPr>
      <w:bookmarkStart w:name="z1" w:id="0"/>
      <w:r>
        <w:rPr>
          <w:rFonts w:ascii="Times New Roman"/>
          <w:b w:val="false"/>
          <w:i w:val="false"/>
          <w:color w:val="000000"/>
          <w:sz w:val="28"/>
        </w:rPr>
        <w:t>
      Қазақстан Республикасының Бюджет кодексіне,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Қазақстан Республикасының 2001 жылғы 23 қаңтардағы және " </w:t>
      </w:r>
      <w:r>
        <w:rPr>
          <w:rFonts w:ascii="Times New Roman"/>
          <w:b w:val="false"/>
          <w:i w:val="false"/>
          <w:color w:val="000000"/>
          <w:sz w:val="28"/>
        </w:rPr>
        <w:t xml:space="preserve">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 </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"2008 жылға арналған облыстық бюджет туралы" облыстық мәслихаттың 2007 жылғы 11 желтоқсандағы </w:t>
      </w:r>
      <w:r>
        <w:rPr>
          <w:rFonts w:ascii="Times New Roman"/>
          <w:b w:val="false"/>
          <w:i w:val="false"/>
          <w:color w:val="000000"/>
          <w:sz w:val="28"/>
        </w:rPr>
        <w:t xml:space="preserve">N 3/24 </w:t>
      </w:r>
      <w:r>
        <w:rPr>
          <w:rFonts w:ascii="Times New Roman"/>
          <w:b w:val="false"/>
          <w:i w:val="false"/>
          <w:color w:val="000000"/>
          <w:sz w:val="28"/>
        </w:rPr>
        <w:t xml:space="preserve">шешіміне (нормативтік құқықтық кесімдерді мемлекеттік тіркеу Тізілімінде 1993 болып тіркелген, "Маңғыстау" газетінің 2007 жылғы 22 желтоқсандағы N 216 санында жарияланған; "2008 жылға арналған облыстық бюджет туралы" облыстық мәслихаттың 2007 жылғы 11 желтоқсандағы N 3/24 шешіміне өзгерістер мен толықтырулар енгізу туралы» облыстық мәслихаттың 2008 жылғы 12 ақпандағы N 4/45 шешімі, нормативтік құқықтық кесімдерді мемлекеттік тіркеу Тізілімінде N 2000 болып тіркелген, "Маңғыстау" газетінің 2008 жылғы 04 наурыздағы N 37 санында жарияланған; "2008 жылға арналған облыстық бюджет туралы" облыстық мәслихаттың 2007 жылғы 11 желтоқсандағы N 3/24 шешіміне өзгерістер мен толықтырулар енгізу туралы" облыстық мәслихаттың 2008 жылғы 16 мамырдағы N 5/68 шешімі, нормативтік құқықтық кесімдерді мемлекеттік тіркеу Тізілімінде N 2012 болып тіркелген, "Маңғыстау" газетінің 2007 жылғы 17 мамырдың N 76 санында жарияланған) мына өзгерістер енгізілсін: </w:t>
      </w:r>
    </w:p>
    <w:bookmarkEnd w:id="1"/>
    <w:bookmarkStart w:name="z3" w:id="2"/>
    <w:p>
      <w:pPr>
        <w:spacing w:after="0"/>
        <w:ind w:left="0"/>
        <w:jc w:val="both"/>
      </w:pPr>
      <w:r>
        <w:rPr>
          <w:rFonts w:ascii="Times New Roman"/>
          <w:b w:val="false"/>
          <w:i w:val="false"/>
          <w:color w:val="000000"/>
          <w:sz w:val="28"/>
        </w:rPr>
        <w:t xml:space="preserve">
      1. 2008 жылға арналған облыстық бюджет 1-қосымшаға сәйкес мына көлемде бекітілсін: </w:t>
      </w:r>
      <w:r>
        <w:br/>
      </w:r>
      <w:r>
        <w:rPr>
          <w:rFonts w:ascii="Times New Roman"/>
          <w:b w:val="false"/>
          <w:i w:val="false"/>
          <w:color w:val="000000"/>
          <w:sz w:val="28"/>
        </w:rPr>
        <w:t xml:space="preserve">
      1) кірістер - 40 478 224 мың теңге, оның ішінде: </w:t>
      </w:r>
      <w:r>
        <w:br/>
      </w:r>
      <w:r>
        <w:rPr>
          <w:rFonts w:ascii="Times New Roman"/>
          <w:b w:val="false"/>
          <w:i w:val="false"/>
          <w:color w:val="000000"/>
          <w:sz w:val="28"/>
        </w:rPr>
        <w:t xml:space="preserve">
      салықтық түсімдер бойынша - 22 333 739 мың теңге; </w:t>
      </w:r>
      <w:r>
        <w:br/>
      </w:r>
      <w:r>
        <w:rPr>
          <w:rFonts w:ascii="Times New Roman"/>
          <w:b w:val="false"/>
          <w:i w:val="false"/>
          <w:color w:val="000000"/>
          <w:sz w:val="28"/>
        </w:rPr>
        <w:t xml:space="preserve">
      салықтық емес түсімдер бойынша - 1 003 915 мың теңге; </w:t>
      </w:r>
      <w:r>
        <w:br/>
      </w:r>
      <w:r>
        <w:rPr>
          <w:rFonts w:ascii="Times New Roman"/>
          <w:b w:val="false"/>
          <w:i w:val="false"/>
          <w:color w:val="000000"/>
          <w:sz w:val="28"/>
        </w:rPr>
        <w:t xml:space="preserve">
      негізгі капиталды сатудан түсетін түсімдер - 3 320 мың теңге; </w:t>
      </w:r>
      <w:r>
        <w:br/>
      </w:r>
      <w:r>
        <w:rPr>
          <w:rFonts w:ascii="Times New Roman"/>
          <w:b w:val="false"/>
          <w:i w:val="false"/>
          <w:color w:val="000000"/>
          <w:sz w:val="28"/>
        </w:rPr>
        <w:t xml:space="preserve">
      трансферттер түсімдері бойынша - 17 137 250 мың теңге; </w:t>
      </w:r>
      <w:r>
        <w:br/>
      </w:r>
      <w:r>
        <w:rPr>
          <w:rFonts w:ascii="Times New Roman"/>
          <w:b w:val="false"/>
          <w:i w:val="false"/>
          <w:color w:val="000000"/>
          <w:sz w:val="28"/>
        </w:rPr>
        <w:t xml:space="preserve">
      2) шығындар - 39 164 410 мың теңге; </w:t>
      </w:r>
      <w:r>
        <w:br/>
      </w:r>
      <w:r>
        <w:rPr>
          <w:rFonts w:ascii="Times New Roman"/>
          <w:b w:val="false"/>
          <w:i w:val="false"/>
          <w:color w:val="000000"/>
          <w:sz w:val="28"/>
        </w:rPr>
        <w:t xml:space="preserve">
      3) операциялық сальдо - 1 313 814 мың теңге; </w:t>
      </w:r>
      <w:r>
        <w:br/>
      </w:r>
      <w:r>
        <w:rPr>
          <w:rFonts w:ascii="Times New Roman"/>
          <w:b w:val="false"/>
          <w:i w:val="false"/>
          <w:color w:val="000000"/>
          <w:sz w:val="28"/>
        </w:rPr>
        <w:t xml:space="preserve">
      4) таза бюджеттік кредит беру - 1 017 126 мың теңге, соның ішінде: </w:t>
      </w:r>
      <w:r>
        <w:br/>
      </w:r>
      <w:r>
        <w:rPr>
          <w:rFonts w:ascii="Times New Roman"/>
          <w:b w:val="false"/>
          <w:i w:val="false"/>
          <w:color w:val="000000"/>
          <w:sz w:val="28"/>
        </w:rPr>
        <w:t xml:space="preserve">
      бюджеттік кредиттер - 1 250 078 мың теңге; </w:t>
      </w:r>
      <w:r>
        <w:br/>
      </w:r>
      <w:r>
        <w:rPr>
          <w:rFonts w:ascii="Times New Roman"/>
          <w:b w:val="false"/>
          <w:i w:val="false"/>
          <w:color w:val="000000"/>
          <w:sz w:val="28"/>
        </w:rPr>
        <w:t xml:space="preserve">
      бюджеттік кредиттерді өтеу - 232 952 мың теңге; </w:t>
      </w:r>
      <w:r>
        <w:br/>
      </w:r>
      <w:r>
        <w:rPr>
          <w:rFonts w:ascii="Times New Roman"/>
          <w:b w:val="false"/>
          <w:i w:val="false"/>
          <w:color w:val="000000"/>
          <w:sz w:val="28"/>
        </w:rPr>
        <w:t xml:space="preserve">
      5) қаржы активтерімен жасалатын операциялар бойынша сальдо - 1 009 810 мың теңге, соның ішінде: </w:t>
      </w:r>
      <w:r>
        <w:br/>
      </w:r>
      <w:r>
        <w:rPr>
          <w:rFonts w:ascii="Times New Roman"/>
          <w:b w:val="false"/>
          <w:i w:val="false"/>
          <w:color w:val="000000"/>
          <w:sz w:val="28"/>
        </w:rPr>
        <w:t xml:space="preserve">
      қаржы активтерін сатып алу - 1 071 000 мың теңге; </w:t>
      </w:r>
      <w:r>
        <w:br/>
      </w:r>
      <w:r>
        <w:rPr>
          <w:rFonts w:ascii="Times New Roman"/>
          <w:b w:val="false"/>
          <w:i w:val="false"/>
          <w:color w:val="000000"/>
          <w:sz w:val="28"/>
        </w:rPr>
        <w:t xml:space="preserve">
      мемлекеттің қаржы активтерін сатудан түсетін түсімдер - 61 190 мың теңге; </w:t>
      </w:r>
      <w:r>
        <w:br/>
      </w:r>
      <w:r>
        <w:rPr>
          <w:rFonts w:ascii="Times New Roman"/>
          <w:b w:val="false"/>
          <w:i w:val="false"/>
          <w:color w:val="000000"/>
          <w:sz w:val="28"/>
        </w:rPr>
        <w:t xml:space="preserve">
      6) бюджет тапшылығы (профициті) - 713 122 мың теңге; </w:t>
      </w:r>
      <w:r>
        <w:br/>
      </w:r>
      <w:r>
        <w:rPr>
          <w:rFonts w:ascii="Times New Roman"/>
          <w:b w:val="false"/>
          <w:i w:val="false"/>
          <w:color w:val="000000"/>
          <w:sz w:val="28"/>
        </w:rPr>
        <w:t xml:space="preserve">
      7) бюджет тапшылығын қаржыландыру (профицитін пайдалану) - 713 122 мың теңге. </w:t>
      </w:r>
    </w:p>
    <w:bookmarkEnd w:id="2"/>
    <w:bookmarkStart w:name="z4"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"Ақтау қаласына" жолындағы - "20,8 пайыз" саны "18,5 пайыз" санымен ауыстырылсын; </w:t>
      </w:r>
      <w:r>
        <w:br/>
      </w:r>
      <w:r>
        <w:rPr>
          <w:rFonts w:ascii="Times New Roman"/>
          <w:b w:val="false"/>
          <w:i w:val="false"/>
          <w:color w:val="000000"/>
          <w:sz w:val="28"/>
        </w:rPr>
        <w:t xml:space="preserve">
      "Жаңаөзен қаласына" жолындағы - "65,6 пайыз" саны "69,7 пайыз" санымен ауыстырылсын; </w:t>
      </w:r>
      <w:r>
        <w:br/>
      </w:r>
      <w:r>
        <w:rPr>
          <w:rFonts w:ascii="Times New Roman"/>
          <w:b w:val="false"/>
          <w:i w:val="false"/>
          <w:color w:val="000000"/>
          <w:sz w:val="28"/>
        </w:rPr>
        <w:t xml:space="preserve">
      3-1) тармақшада: </w:t>
      </w:r>
      <w:r>
        <w:br/>
      </w:r>
      <w:r>
        <w:rPr>
          <w:rFonts w:ascii="Times New Roman"/>
          <w:b w:val="false"/>
          <w:i w:val="false"/>
          <w:color w:val="000000"/>
          <w:sz w:val="28"/>
        </w:rPr>
        <w:t xml:space="preserve">
      "Бейнеу ауданына" жолындағы "96,5 пайыз" саны "100 пайыз" санымен ауыстырылсын; </w:t>
      </w:r>
      <w:r>
        <w:br/>
      </w:r>
      <w:r>
        <w:rPr>
          <w:rFonts w:ascii="Times New Roman"/>
          <w:b w:val="false"/>
          <w:i w:val="false"/>
          <w:color w:val="000000"/>
          <w:sz w:val="28"/>
        </w:rPr>
        <w:t xml:space="preserve">
      "Ақтау қаласына" жолындағы - "20,8 пайыз" саны "95,8 пайыз" санымен ауыстырылсын; </w:t>
      </w:r>
      <w:r>
        <w:br/>
      </w:r>
      <w:r>
        <w:rPr>
          <w:rFonts w:ascii="Times New Roman"/>
          <w:b w:val="false"/>
          <w:i w:val="false"/>
          <w:color w:val="000000"/>
          <w:sz w:val="28"/>
        </w:rPr>
        <w:t xml:space="preserve">
      "Жаңаөзен қаласына" жолындағы - "65,6 пайыз" саны "69,7 пайыз" санымен ауыстырылсын; </w:t>
      </w:r>
    </w:p>
    <w:bookmarkEnd w:id="3"/>
    <w:bookmarkStart w:name="z5" w:id="4"/>
    <w:p>
      <w:pPr>
        <w:spacing w:after="0"/>
        <w:ind w:left="0"/>
        <w:jc w:val="both"/>
      </w:pPr>
      <w:r>
        <w:rPr>
          <w:rFonts w:ascii="Times New Roman"/>
          <w:b w:val="false"/>
          <w:i w:val="false"/>
          <w:color w:val="000000"/>
          <w:sz w:val="28"/>
        </w:rPr>
        <w:t xml:space="preserve">
      5-3 тармағында: </w:t>
      </w:r>
      <w:r>
        <w:br/>
      </w:r>
      <w:r>
        <w:rPr>
          <w:rFonts w:ascii="Times New Roman"/>
          <w:b w:val="false"/>
          <w:i w:val="false"/>
          <w:color w:val="000000"/>
          <w:sz w:val="28"/>
        </w:rPr>
        <w:t xml:space="preserve">
      "338 717" саны "336 310" санымен ауыстырылсын; </w:t>
      </w:r>
      <w:r>
        <w:br/>
      </w:r>
      <w:r>
        <w:rPr>
          <w:rFonts w:ascii="Times New Roman"/>
          <w:b w:val="false"/>
          <w:i w:val="false"/>
          <w:color w:val="000000"/>
          <w:sz w:val="28"/>
        </w:rPr>
        <w:t xml:space="preserve">
      "7 213" саны "4 806" санымен ауыстырылсын; </w:t>
      </w:r>
      <w:r>
        <w:br/>
      </w:r>
      <w:r>
        <w:rPr>
          <w:rFonts w:ascii="Times New Roman"/>
          <w:b w:val="false"/>
          <w:i w:val="false"/>
          <w:color w:val="000000"/>
          <w:sz w:val="28"/>
        </w:rPr>
        <w:t xml:space="preserve">
      5-4 тармағында: </w:t>
      </w:r>
      <w:r>
        <w:br/>
      </w:r>
      <w:r>
        <w:rPr>
          <w:rFonts w:ascii="Times New Roman"/>
          <w:b w:val="false"/>
          <w:i w:val="false"/>
          <w:color w:val="000000"/>
          <w:sz w:val="28"/>
        </w:rPr>
        <w:t xml:space="preserve">
      "2 319 000" саны "2 609 000" санымен ауыстырылсын; </w:t>
      </w:r>
      <w:r>
        <w:br/>
      </w:r>
      <w:r>
        <w:rPr>
          <w:rFonts w:ascii="Times New Roman"/>
          <w:b w:val="false"/>
          <w:i w:val="false"/>
          <w:color w:val="000000"/>
          <w:sz w:val="28"/>
        </w:rPr>
        <w:t xml:space="preserve">
      "447 000" саны "737 000" санымен ауыстырылсын; </w:t>
      </w:r>
      <w:r>
        <w:br/>
      </w:r>
      <w:r>
        <w:rPr>
          <w:rFonts w:ascii="Times New Roman"/>
          <w:b w:val="false"/>
          <w:i w:val="false"/>
          <w:color w:val="000000"/>
          <w:sz w:val="28"/>
        </w:rPr>
        <w:t xml:space="preserve">
      5-6 тармағында: </w:t>
      </w:r>
      <w:r>
        <w:br/>
      </w:r>
      <w:r>
        <w:rPr>
          <w:rFonts w:ascii="Times New Roman"/>
          <w:b w:val="false"/>
          <w:i w:val="false"/>
          <w:color w:val="000000"/>
          <w:sz w:val="28"/>
        </w:rPr>
        <w:t xml:space="preserve">
      "8 747 055" саны "8 207 037" санымен ауыстырылсын; </w:t>
      </w:r>
      <w:r>
        <w:br/>
      </w:r>
      <w:r>
        <w:rPr>
          <w:rFonts w:ascii="Times New Roman"/>
          <w:b w:val="false"/>
          <w:i w:val="false"/>
          <w:color w:val="000000"/>
          <w:sz w:val="28"/>
        </w:rPr>
        <w:t xml:space="preserve">
      "2 535 791" саны "2 030 397" санымен ауыстырылсын; </w:t>
      </w:r>
      <w:r>
        <w:br/>
      </w:r>
      <w:r>
        <w:rPr>
          <w:rFonts w:ascii="Times New Roman"/>
          <w:b w:val="false"/>
          <w:i w:val="false"/>
          <w:color w:val="000000"/>
          <w:sz w:val="28"/>
        </w:rPr>
        <w:t xml:space="preserve">
      "473 561" саны "438 937" санымен ауыстырылсын; </w:t>
      </w:r>
      <w:r>
        <w:br/>
      </w:r>
      <w:r>
        <w:rPr>
          <w:rFonts w:ascii="Times New Roman"/>
          <w:b w:val="false"/>
          <w:i w:val="false"/>
          <w:color w:val="000000"/>
          <w:sz w:val="28"/>
        </w:rPr>
        <w:t xml:space="preserve">
      5-7 тармағында: </w:t>
      </w:r>
      <w:r>
        <w:br/>
      </w:r>
      <w:r>
        <w:rPr>
          <w:rFonts w:ascii="Times New Roman"/>
          <w:b w:val="false"/>
          <w:i w:val="false"/>
          <w:color w:val="000000"/>
          <w:sz w:val="28"/>
        </w:rPr>
        <w:t xml:space="preserve">
      "983 606" саны "1 121 029" санымен ауыстырылсын; </w:t>
      </w:r>
      <w:r>
        <w:br/>
      </w:r>
      <w:r>
        <w:rPr>
          <w:rFonts w:ascii="Times New Roman"/>
          <w:b w:val="false"/>
          <w:i w:val="false"/>
          <w:color w:val="000000"/>
          <w:sz w:val="28"/>
        </w:rPr>
        <w:t xml:space="preserve">
      "48 000" саны "185 773" санымен ауыстырылсын; </w:t>
      </w:r>
      <w:r>
        <w:br/>
      </w:r>
      <w:r>
        <w:rPr>
          <w:rFonts w:ascii="Times New Roman"/>
          <w:b w:val="false"/>
          <w:i w:val="false"/>
          <w:color w:val="000000"/>
          <w:sz w:val="28"/>
        </w:rPr>
        <w:t xml:space="preserve">
      "239 604" саны "239 254" санымен ауыстырылсын; </w:t>
      </w:r>
      <w:r>
        <w:br/>
      </w:r>
      <w:r>
        <w:rPr>
          <w:rFonts w:ascii="Times New Roman"/>
          <w:b w:val="false"/>
          <w:i w:val="false"/>
          <w:color w:val="000000"/>
          <w:sz w:val="28"/>
        </w:rPr>
        <w:t xml:space="preserve">
      5-8 тармағында: </w:t>
      </w:r>
      <w:r>
        <w:br/>
      </w:r>
      <w:r>
        <w:rPr>
          <w:rFonts w:ascii="Times New Roman"/>
          <w:b w:val="false"/>
          <w:i w:val="false"/>
          <w:color w:val="000000"/>
          <w:sz w:val="28"/>
        </w:rPr>
        <w:t xml:space="preserve">
      "483 712" саны "371 218" санымен ауыстырылсын; </w:t>
      </w:r>
      <w:r>
        <w:br/>
      </w:r>
      <w:r>
        <w:rPr>
          <w:rFonts w:ascii="Times New Roman"/>
          <w:b w:val="false"/>
          <w:i w:val="false"/>
          <w:color w:val="000000"/>
          <w:sz w:val="28"/>
        </w:rPr>
        <w:t xml:space="preserve">
      "320 000" саны "181 906" санымен ауыстырылсын; </w:t>
      </w:r>
      <w:r>
        <w:br/>
      </w:r>
      <w:r>
        <w:rPr>
          <w:rFonts w:ascii="Times New Roman"/>
          <w:b w:val="false"/>
          <w:i w:val="false"/>
          <w:color w:val="000000"/>
          <w:sz w:val="28"/>
        </w:rPr>
        <w:t xml:space="preserve">
      "3 410" саны "29 010" санымен ауыстырылсын; </w:t>
      </w:r>
    </w:p>
    <w:bookmarkEnd w:id="4"/>
    <w:bookmarkStart w:name="z6" w:id="5"/>
    <w:p>
      <w:pPr>
        <w:spacing w:after="0"/>
        <w:ind w:left="0"/>
        <w:jc w:val="both"/>
      </w:pPr>
      <w:r>
        <w:rPr>
          <w:rFonts w:ascii="Times New Roman"/>
          <w:b w:val="false"/>
          <w:i w:val="false"/>
          <w:color w:val="000000"/>
          <w:sz w:val="28"/>
        </w:rPr>
        <w:t xml:space="preserve">
      6-тармақтағы төртінші абзац келесі мазмұнда жазылсын: </w:t>
      </w:r>
      <w:r>
        <w:br/>
      </w:r>
      <w:r>
        <w:rPr>
          <w:rFonts w:ascii="Times New Roman"/>
          <w:b w:val="false"/>
          <w:i w:val="false"/>
          <w:color w:val="000000"/>
          <w:sz w:val="28"/>
        </w:rPr>
        <w:t xml:space="preserve">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10 000 теңге көлемінде". </w:t>
      </w:r>
    </w:p>
    <w:bookmarkEnd w:id="5"/>
    <w:bookmarkStart w:name="z7" w:id="6"/>
    <w:p>
      <w:pPr>
        <w:spacing w:after="0"/>
        <w:ind w:left="0"/>
        <w:jc w:val="both"/>
      </w:pPr>
      <w:r>
        <w:rPr>
          <w:rFonts w:ascii="Times New Roman"/>
          <w:b w:val="false"/>
          <w:i w:val="false"/>
          <w:color w:val="000000"/>
          <w:sz w:val="28"/>
        </w:rPr>
        <w:t xml:space="preserve">
      8 тармақта: </w:t>
      </w:r>
      <w:r>
        <w:br/>
      </w:r>
      <w:r>
        <w:rPr>
          <w:rFonts w:ascii="Times New Roman"/>
          <w:b w:val="false"/>
          <w:i w:val="false"/>
          <w:color w:val="000000"/>
          <w:sz w:val="28"/>
        </w:rPr>
        <w:t xml:space="preserve">
      "255 000" саны "267 352" санымен ауыстырылсын; </w:t>
      </w:r>
      <w:r>
        <w:br/>
      </w:r>
      <w:r>
        <w:rPr>
          <w:rFonts w:ascii="Times New Roman"/>
          <w:b w:val="false"/>
          <w:i w:val="false"/>
          <w:color w:val="000000"/>
          <w:sz w:val="28"/>
        </w:rPr>
        <w:t xml:space="preserve">
      аталған шешімге 1, 7, 8, 9, 10, 11 қосымшалар осы шешімнің 1, 7, 8, 9, 10, 11 қосымшаларына сәйкес жаңа редакцияда жазылсын. </w:t>
      </w:r>
    </w:p>
    <w:bookmarkEnd w:id="6"/>
    <w:bookmarkStart w:name="z8" w:id="7"/>
    <w:p>
      <w:pPr>
        <w:spacing w:after="0"/>
        <w:ind w:left="0"/>
        <w:jc w:val="both"/>
      </w:pPr>
      <w:r>
        <w:rPr>
          <w:rFonts w:ascii="Times New Roman"/>
          <w:b w:val="false"/>
          <w:i w:val="false"/>
          <w:color w:val="000000"/>
          <w:sz w:val="28"/>
        </w:rPr>
        <w:t xml:space="preserve">
      2. Осы шешім 2008 жылдың 1 қаңтарынан бастап қолданысқа енгізіледі және ресми жариялануға тиіс. </w:t>
      </w:r>
    </w:p>
    <w:bookmarkEnd w:id="7"/>
    <w:p>
      <w:pPr>
        <w:spacing w:after="0"/>
        <w:ind w:left="0"/>
        <w:jc w:val="both"/>
      </w:pPr>
      <w:r>
        <w:rPr>
          <w:rFonts w:ascii="Times New Roman"/>
          <w:b w:val="false"/>
          <w:i/>
          <w:color w:val="000000"/>
          <w:sz w:val="28"/>
        </w:rPr>
        <w:t xml:space="preserve">      Сессия төрағасы                        С. Бердіғұлов </w:t>
      </w:r>
    </w:p>
    <w:p>
      <w:pPr>
        <w:spacing w:after="0"/>
        <w:ind w:left="0"/>
        <w:jc w:val="both"/>
      </w:pPr>
      <w:r>
        <w:rPr>
          <w:rFonts w:ascii="Times New Roman"/>
          <w:b w:val="false"/>
          <w:i/>
          <w:color w:val="000000"/>
          <w:sz w:val="28"/>
        </w:rPr>
        <w:t xml:space="preserve">      Облыстық мәслихат хатшысы              Б. Шелпеков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Облыстық экономика және бюджеттік </w:t>
      </w:r>
      <w:r>
        <w:br/>
      </w:r>
      <w:r>
        <w:rPr>
          <w:rFonts w:ascii="Times New Roman"/>
          <w:b w:val="false"/>
          <w:i w:val="false"/>
          <w:color w:val="000000"/>
          <w:sz w:val="28"/>
        </w:rPr>
        <w:t xml:space="preserve">
      жоспарлау басқармасының бастығы </w:t>
      </w:r>
      <w:r>
        <w:br/>
      </w:r>
      <w:r>
        <w:rPr>
          <w:rFonts w:ascii="Times New Roman"/>
          <w:b w:val="false"/>
          <w:i w:val="false"/>
          <w:color w:val="000000"/>
          <w:sz w:val="28"/>
        </w:rPr>
        <w:t xml:space="preserve">
      Х. Нұрғалиева </w:t>
      </w:r>
      <w:r>
        <w:br/>
      </w:r>
      <w:r>
        <w:rPr>
          <w:rFonts w:ascii="Times New Roman"/>
          <w:b w:val="false"/>
          <w:i w:val="false"/>
          <w:color w:val="000000"/>
          <w:sz w:val="28"/>
        </w:rPr>
        <w:t xml:space="preserve">
      "___"____________ 2008 ж. </w:t>
      </w:r>
    </w:p>
    <w:bookmarkStart w:name="z9" w:id="8"/>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10 шілдедегі N 6/85 шешіміне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i w:val="false"/>
          <w:color w:val="000000"/>
          <w:sz w:val="28"/>
        </w:rPr>
        <w:t xml:space="preserve">             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933"/>
        <w:gridCol w:w="8073"/>
        <w:gridCol w:w="24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мың </w:t>
            </w:r>
            <w:r>
              <w:br/>
            </w:r>
            <w:r>
              <w:rPr>
                <w:rFonts w:ascii="Times New Roman"/>
                <w:b/>
                <w:i w:val="false"/>
                <w:color w:val="000000"/>
                <w:sz w:val="20"/>
              </w:rPr>
              <w:t>
тенге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1.КІРІСТЕР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40 478 224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22 333 739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7 515 329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7 515 329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9 767 264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9 767 264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w:t>
            </w:r>
            <w:r>
              <w:br/>
            </w:r>
            <w:r>
              <w:rPr>
                <w:rFonts w:ascii="Times New Roman"/>
                <w:b w:val="false"/>
                <w:i w:val="false"/>
                <w:color w:val="000000"/>
                <w:sz w:val="20"/>
              </w:rPr>
              <w:t xml:space="preserve">
көрсетуге салынатын ішкі салықтар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5 051 146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5 051 146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1 003 915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42 056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 бөлігінің түсімі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3 973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12 496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w:t>
            </w:r>
            <w:r>
              <w:br/>
            </w:r>
            <w:r>
              <w:rPr>
                <w:rFonts w:ascii="Times New Roman"/>
                <w:b w:val="false"/>
                <w:i w:val="false"/>
                <w:color w:val="000000"/>
                <w:sz w:val="20"/>
              </w:rPr>
              <w:t xml:space="preserve">
бойынша сыйақылар (мүдделер)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(жұмыстарды, қызметтерді) өткізуінен </w:t>
            </w:r>
            <w:r>
              <w:br/>
            </w:r>
            <w:r>
              <w:rPr>
                <w:rFonts w:ascii="Times New Roman"/>
                <w:b w:val="false"/>
                <w:i w:val="false"/>
                <w:color w:val="000000"/>
                <w:sz w:val="20"/>
              </w:rPr>
              <w:t xml:space="preserve">
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61 459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(жұмыстарды, қызметтерді) өткізуінен </w:t>
            </w:r>
            <w:r>
              <w:br/>
            </w:r>
            <w:r>
              <w:rPr>
                <w:rFonts w:ascii="Times New Roman"/>
                <w:b w:val="false"/>
                <w:i w:val="false"/>
                <w:color w:val="000000"/>
                <w:sz w:val="20"/>
              </w:rPr>
              <w:t xml:space="preserve">
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61 459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бюджеттенқаржыландырылатын </w:t>
            </w:r>
            <w:r>
              <w:br/>
            </w:r>
            <w:r>
              <w:rPr>
                <w:rFonts w:ascii="Times New Roman"/>
                <w:b w:val="false"/>
                <w:i w:val="false"/>
                <w:color w:val="000000"/>
                <w:sz w:val="20"/>
              </w:rPr>
              <w:t xml:space="preserve">
мемлекеттік мекемелер ұйымдастыратын </w:t>
            </w:r>
            <w:r>
              <w:br/>
            </w:r>
            <w:r>
              <w:rPr>
                <w:rFonts w:ascii="Times New Roman"/>
                <w:b w:val="false"/>
                <w:i w:val="false"/>
                <w:color w:val="000000"/>
                <w:sz w:val="20"/>
              </w:rPr>
              <w:t xml:space="preserve">
мемлекеттік сатып алуды өткізуден түсетін ақша түсімдері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 ұйымдастыратын </w:t>
            </w:r>
            <w:r>
              <w:br/>
            </w:r>
            <w:r>
              <w:rPr>
                <w:rFonts w:ascii="Times New Roman"/>
                <w:b w:val="false"/>
                <w:i w:val="false"/>
                <w:color w:val="000000"/>
                <w:sz w:val="20"/>
              </w:rPr>
              <w:t xml:space="preserve">
мемлекеттік сатып алуды өткізуден түсетін ақша түсімдері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w:t>
            </w:r>
            <w:r>
              <w:rPr>
                <w:rFonts w:ascii="Times New Roman"/>
                <w:b/>
                <w:i w:val="false"/>
                <w:color w:val="000000"/>
                <w:sz w:val="20"/>
              </w:rPr>
              <w:t xml:space="preserve">САТУДАН 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ТРАНСФЕРТТЕРДЕН ТҮСЕТІН </w:t>
            </w:r>
            <w:r>
              <w:rPr>
                <w:rFonts w:ascii="Times New Roman"/>
                <w:b/>
                <w:i w:val="false"/>
                <w:color w:val="000000"/>
                <w:sz w:val="20"/>
              </w:rPr>
              <w:t xml:space="preserve">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17 137 250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4 051 668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4 051 668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w:t>
            </w:r>
            <w:r>
              <w:br/>
            </w:r>
            <w:r>
              <w:rPr>
                <w:rFonts w:ascii="Times New Roman"/>
                <w:b w:val="false"/>
                <w:i w:val="false"/>
                <w:color w:val="000000"/>
                <w:sz w:val="20"/>
              </w:rPr>
              <w:t xml:space="preserve">
органдарынан түсетін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13 085 582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13 085 582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мың </w:t>
            </w:r>
            <w:r>
              <w:br/>
            </w:r>
            <w:r>
              <w:rPr>
                <w:rFonts w:ascii="Times New Roman"/>
                <w:b/>
                <w:i w:val="false"/>
                <w:color w:val="000000"/>
                <w:sz w:val="20"/>
              </w:rPr>
              <w:t>
тенге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ШЫҒЫНДАР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39 163 813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w:t>
            </w:r>
            <w:r>
              <w:rPr>
                <w:rFonts w:ascii="Times New Roman"/>
                <w:b/>
                <w:i w:val="false"/>
                <w:color w:val="000000"/>
                <w:sz w:val="20"/>
              </w:rPr>
              <w:t xml:space="preserve">мемлекеттік қызметтер </w:t>
            </w:r>
            <w:r>
              <w:rPr>
                <w:rFonts w:ascii="Times New Roman"/>
                <w:b/>
                <w:i w:val="false"/>
                <w:color w:val="000000"/>
                <w:sz w:val="20"/>
              </w:rPr>
              <w:t xml:space="preserve">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598 897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403 244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бюджеттерінеберілетін нысаналы даму трансферттері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w:t>
            </w:r>
            <w:r>
              <w:br/>
            </w:r>
            <w:r>
              <w:rPr>
                <w:rFonts w:ascii="Times New Roman"/>
                <w:b w:val="false"/>
                <w:i w:val="false"/>
                <w:color w:val="000000"/>
                <w:sz w:val="20"/>
              </w:rPr>
              <w:t xml:space="preserve">
капиталды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45 430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87 656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49 112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w:t>
            </w:r>
            <w:r>
              <w:br/>
            </w:r>
            <w:r>
              <w:rPr>
                <w:rFonts w:ascii="Times New Roman"/>
                <w:b w:val="false"/>
                <w:i w:val="false"/>
                <w:color w:val="000000"/>
                <w:sz w:val="20"/>
              </w:rPr>
              <w:t xml:space="preserve">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4 754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түсетін  мүлікті есепке алу, сақтау, бағалау және сату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81 379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46 379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56 548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w:t>
            </w:r>
            <w:r>
              <w:br/>
            </w:r>
            <w:r>
              <w:rPr>
                <w:rFonts w:ascii="Times New Roman"/>
                <w:b w:val="false"/>
                <w:i w:val="false"/>
                <w:color w:val="000000"/>
                <w:sz w:val="20"/>
              </w:rPr>
              <w:t xml:space="preserve">
қорғаныс және авариялар мен табиғи апаттардың алдын алуды және жоюды </w:t>
            </w:r>
            <w:r>
              <w:br/>
            </w:r>
            <w:r>
              <w:rPr>
                <w:rFonts w:ascii="Times New Roman"/>
                <w:b w:val="false"/>
                <w:i w:val="false"/>
                <w:color w:val="000000"/>
                <w:sz w:val="20"/>
              </w:rPr>
              <w:t xml:space="preserve">
ұйымдастыру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56 548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табиғи апаттардың алдын алуды және жоюды ұйымдастыру </w:t>
            </w:r>
            <w:r>
              <w:br/>
            </w:r>
            <w:r>
              <w:rPr>
                <w:rFonts w:ascii="Times New Roman"/>
                <w:b w:val="false"/>
                <w:i w:val="false"/>
                <w:color w:val="000000"/>
                <w:sz w:val="20"/>
              </w:rPr>
              <w:t xml:space="preserve">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16 116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w:t>
            </w:r>
            <w:r>
              <w:br/>
            </w:r>
            <w:r>
              <w:rPr>
                <w:rFonts w:ascii="Times New Roman"/>
                <w:b w:val="false"/>
                <w:i w:val="false"/>
                <w:color w:val="000000"/>
                <w:sz w:val="20"/>
              </w:rPr>
              <w:t xml:space="preserve">
шеңберіндегі іс-шаралар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 </w:t>
            </w:r>
            <w:r>
              <w:br/>
            </w:r>
            <w:r>
              <w:rPr>
                <w:rFonts w:ascii="Times New Roman"/>
                <w:b w:val="false"/>
                <w:i w:val="false"/>
                <w:color w:val="000000"/>
                <w:sz w:val="20"/>
              </w:rPr>
              <w:t xml:space="preserve">
іс-шаралары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11 205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w:t>
            </w:r>
            <w:r>
              <w:br/>
            </w:r>
            <w:r>
              <w:rPr>
                <w:rFonts w:ascii="Times New Roman"/>
                <w:b w:val="false"/>
                <w:i w:val="false"/>
                <w:color w:val="000000"/>
                <w:sz w:val="20"/>
              </w:rPr>
              <w:t xml:space="preserve">
алдын алу және оларды жою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24 413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w:t>
            </w:r>
            <w:r>
              <w:rPr>
                <w:rFonts w:ascii="Times New Roman"/>
                <w:b/>
                <w:i w:val="false"/>
                <w:color w:val="000000"/>
                <w:sz w:val="20"/>
              </w:rPr>
              <w:t xml:space="preserve">қауіпсіздік, құқық, </w:t>
            </w:r>
            <w:r>
              <w:br/>
            </w:r>
            <w:r>
              <w:rPr>
                <w:rFonts w:ascii="Times New Roman"/>
                <w:b w:val="false"/>
                <w:i w:val="false"/>
                <w:color w:val="000000"/>
                <w:sz w:val="20"/>
              </w:rPr>
              <w:t>
</w:t>
            </w:r>
            <w:r>
              <w:rPr>
                <w:rFonts w:ascii="Times New Roman"/>
                <w:b/>
                <w:i w:val="false"/>
                <w:color w:val="000000"/>
                <w:sz w:val="20"/>
              </w:rPr>
              <w:t xml:space="preserve">сот, қылмыстық-атқару </w:t>
            </w:r>
            <w:r>
              <w:rPr>
                <w:rFonts w:ascii="Times New Roman"/>
                <w:b/>
                <w:i w:val="false"/>
                <w:color w:val="000000"/>
                <w:sz w:val="20"/>
              </w:rPr>
              <w:t xml:space="preserve">қызметі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2 090 557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істер департаменті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1 878 384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w:t>
            </w:r>
            <w:r>
              <w:br/>
            </w:r>
            <w:r>
              <w:rPr>
                <w:rFonts w:ascii="Times New Roman"/>
                <w:b w:val="false"/>
                <w:i w:val="false"/>
                <w:color w:val="000000"/>
                <w:sz w:val="20"/>
              </w:rPr>
              <w:t xml:space="preserve">
атқарушы ішкі істер органының қызметін </w:t>
            </w:r>
            <w:r>
              <w:br/>
            </w:r>
            <w:r>
              <w:rPr>
                <w:rFonts w:ascii="Times New Roman"/>
                <w:b w:val="false"/>
                <w:i w:val="false"/>
                <w:color w:val="000000"/>
                <w:sz w:val="20"/>
              </w:rPr>
              <w:t xml:space="preserve">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1 753 950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123 634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w:t>
            </w:r>
            <w:r>
              <w:br/>
            </w:r>
            <w:r>
              <w:rPr>
                <w:rFonts w:ascii="Times New Roman"/>
                <w:b w:val="false"/>
                <w:i w:val="false"/>
                <w:color w:val="000000"/>
                <w:sz w:val="20"/>
              </w:rPr>
              <w:t xml:space="preserve">
азаматтарды көтермелеу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212 173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212 173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7 398 983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істер департаменті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34 970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34 970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27 010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ұйымдарындағы мамандарды дайындау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64 660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тәрбиесі және спорт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301 799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301 799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2 565 080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w:t>
            </w:r>
            <w:r>
              <w:br/>
            </w:r>
            <w:r>
              <w:rPr>
                <w:rFonts w:ascii="Times New Roman"/>
                <w:b w:val="false"/>
                <w:i w:val="false"/>
                <w:color w:val="000000"/>
                <w:sz w:val="20"/>
              </w:rPr>
              <w:t xml:space="preserve">
жалпы білім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173 737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15 392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 </w:t>
            </w:r>
            <w:r>
              <w:br/>
            </w:r>
            <w:r>
              <w:rPr>
                <w:rFonts w:ascii="Times New Roman"/>
                <w:b w:val="false"/>
                <w:i w:val="false"/>
                <w:color w:val="000000"/>
                <w:sz w:val="20"/>
              </w:rPr>
              <w:t xml:space="preserve">
әдістемелік кешендерді сатып алу және </w:t>
            </w:r>
            <w:r>
              <w:br/>
            </w:r>
            <w:r>
              <w:rPr>
                <w:rFonts w:ascii="Times New Roman"/>
                <w:b w:val="false"/>
                <w:i w:val="false"/>
                <w:color w:val="000000"/>
                <w:sz w:val="20"/>
              </w:rPr>
              <w:t xml:space="preserve">
жеткізу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10 914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74 110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168 651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45 531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халыққапсихологиялық-медициналық педагогикалық </w:t>
            </w:r>
            <w:r>
              <w:br/>
            </w:r>
            <w:r>
              <w:rPr>
                <w:rFonts w:ascii="Times New Roman"/>
                <w:b w:val="false"/>
                <w:i w:val="false"/>
                <w:color w:val="000000"/>
                <w:sz w:val="20"/>
              </w:rPr>
              <w:t xml:space="preserve">
консультациялық көмек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24 282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w:t>
            </w:r>
            <w:r>
              <w:br/>
            </w:r>
            <w:r>
              <w:rPr>
                <w:rFonts w:ascii="Times New Roman"/>
                <w:b w:val="false"/>
                <w:i w:val="false"/>
                <w:color w:val="000000"/>
                <w:sz w:val="20"/>
              </w:rPr>
              <w:t xml:space="preserve">
жеткіншектердің оңалту және әлеуметтік бейімдеу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12 207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w:t>
            </w:r>
            <w:r>
              <w:br/>
            </w:r>
            <w:r>
              <w:rPr>
                <w:rFonts w:ascii="Times New Roman"/>
                <w:b w:val="false"/>
                <w:i w:val="false"/>
                <w:color w:val="000000"/>
                <w:sz w:val="20"/>
              </w:rPr>
              <w:t xml:space="preserve">
капиталды дамытуға аудандық (облыстық маңызы бар қалалардың) бюджеттерге берілетін нысаналы даму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w:t>
            </w:r>
            <w:r>
              <w:br/>
            </w:r>
            <w:r>
              <w:rPr>
                <w:rFonts w:ascii="Times New Roman"/>
                <w:b w:val="false"/>
                <w:i w:val="false"/>
                <w:color w:val="000000"/>
                <w:sz w:val="20"/>
              </w:rPr>
              <w:t xml:space="preserve">
берілетін ағымдағы нысаналы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544 869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ұйымдарындағы мамандарды дайындау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1 027 807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w:t>
            </w:r>
            <w:r>
              <w:br/>
            </w:r>
            <w:r>
              <w:rPr>
                <w:rFonts w:ascii="Times New Roman"/>
                <w:b w:val="false"/>
                <w:i w:val="false"/>
                <w:color w:val="000000"/>
                <w:sz w:val="20"/>
              </w:rPr>
              <w:t xml:space="preserve">
мемлекеттік жүйенің жаңа технологияларын енгізуге берілетін ағымдағы нысаналы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124 182 </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негізгі, орта және жалпы орта білім беру мемлекеттік мекемелері үшін </w:t>
            </w:r>
            <w:r>
              <w:br/>
            </w:r>
            <w:r>
              <w:rPr>
                <w:rFonts w:ascii="Times New Roman"/>
                <w:b w:val="false"/>
                <w:i w:val="false"/>
                <w:color w:val="000000"/>
                <w:sz w:val="20"/>
              </w:rPr>
              <w:t xml:space="preserve">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88 661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199 908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w:t>
            </w:r>
            <w:r>
              <w:br/>
            </w:r>
            <w:r>
              <w:rPr>
                <w:rFonts w:ascii="Times New Roman"/>
                <w:b w:val="false"/>
                <w:i w:val="false"/>
                <w:color w:val="000000"/>
                <w:sz w:val="20"/>
              </w:rPr>
              <w:t xml:space="preserve">
капиталды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4 405 464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жаңғыртуға аудандар (облыстық маңызы бар қалалар) бюджеттерінеберілетін нысаналы даму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2 468 674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1 936 790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10 876 338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7 637 560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w:t>
            </w:r>
            <w:r>
              <w:br/>
            </w:r>
            <w:r>
              <w:rPr>
                <w:rFonts w:ascii="Times New Roman"/>
                <w:b w:val="false"/>
                <w:i w:val="false"/>
                <w:color w:val="000000"/>
                <w:sz w:val="20"/>
              </w:rPr>
              <w:t xml:space="preserve">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43 902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w:t>
            </w:r>
            <w:r>
              <w:br/>
            </w:r>
            <w:r>
              <w:rPr>
                <w:rFonts w:ascii="Times New Roman"/>
                <w:b w:val="false"/>
                <w:i w:val="false"/>
                <w:color w:val="000000"/>
                <w:sz w:val="20"/>
              </w:rPr>
              <w:t xml:space="preserve">
мамандарының жолдамасы бойынша стационарлық медициналық көмек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2 910 931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құрамдас бөліктері мен препараттарын өндіру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67 445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97 611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25 385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15 150 </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жағынан елеулі жәнеайналадағылар үшін қауіп төндіретін аурулармен ауыратын адамдарға медициналық көмек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1 464 387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w:t>
            </w:r>
            <w:r>
              <w:br/>
            </w:r>
            <w:r>
              <w:rPr>
                <w:rFonts w:ascii="Times New Roman"/>
                <w:b w:val="false"/>
                <w:i w:val="false"/>
                <w:color w:val="000000"/>
                <w:sz w:val="20"/>
              </w:rPr>
              <w:t xml:space="preserve">
көмек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1 852 552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394 866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45 679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Паталогоанатомиялық союды жүргізу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w:t>
            </w:r>
            <w:r>
              <w:br/>
            </w:r>
            <w:r>
              <w:rPr>
                <w:rFonts w:ascii="Times New Roman"/>
                <w:b w:val="false"/>
                <w:i w:val="false"/>
                <w:color w:val="000000"/>
                <w:sz w:val="20"/>
              </w:rPr>
              <w:t xml:space="preserve">
және емдік тамақ өнімдерімен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407 285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18 147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эпидемиялогиялық қадағалау жүргізу үшін тест-жүйелерін сатып алу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Ақпаратты-аналитикалық орталықтарының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12 415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Туберкулезбен ауыратындарды туберкулезге қарсы препараттарымен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препараттармен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50 859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136 335 </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17 893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мемлекеттіксанитарлық- </w:t>
            </w:r>
            <w:r>
              <w:br/>
            </w:r>
            <w:r>
              <w:rPr>
                <w:rFonts w:ascii="Times New Roman"/>
                <w:b w:val="false"/>
                <w:i w:val="false"/>
                <w:color w:val="000000"/>
                <w:sz w:val="20"/>
              </w:rPr>
              <w:t xml:space="preserve">
эпидемиологиялық қадағалау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511 376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108 533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санитарлық-эпидемиялогиялық салауаттылығы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166 130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дәрілік заттарды, вакциналарды және басқа иммунды биологиялық препараттарды </w:t>
            </w:r>
            <w:r>
              <w:br/>
            </w:r>
            <w:r>
              <w:rPr>
                <w:rFonts w:ascii="Times New Roman"/>
                <w:b w:val="false"/>
                <w:i w:val="false"/>
                <w:color w:val="000000"/>
                <w:sz w:val="20"/>
              </w:rPr>
              <w:t xml:space="preserve">
орталықтандырылған сатып алу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235 374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2 727 402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2 727 402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w:t>
            </w:r>
            <w:r>
              <w:rPr>
                <w:rFonts w:ascii="Times New Roman"/>
                <w:b/>
                <w:i w:val="false"/>
                <w:color w:val="000000"/>
                <w:sz w:val="20"/>
              </w:rPr>
              <w:t xml:space="preserve">әлеуметтік </w:t>
            </w:r>
            <w:r>
              <w:br/>
            </w:r>
            <w:r>
              <w:rPr>
                <w:rFonts w:ascii="Times New Roman"/>
                <w:b w:val="false"/>
                <w:i w:val="false"/>
                <w:color w:val="000000"/>
                <w:sz w:val="20"/>
              </w:rPr>
              <w:t>
</w:t>
            </w:r>
            <w:r>
              <w:rPr>
                <w:rFonts w:ascii="Times New Roman"/>
                <w:b/>
                <w:i w:val="false"/>
                <w:color w:val="000000"/>
                <w:sz w:val="20"/>
              </w:rPr>
              <w:t xml:space="preserve">қамсыздандыру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1 853 089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қамтуды үйлестіру және әлеуметтік бағдарламалар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400 026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әлеуметтік бағдарламалар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82 864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167 749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31 347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мемлекеттік </w:t>
            </w:r>
            <w:r>
              <w:br/>
            </w:r>
            <w:r>
              <w:rPr>
                <w:rFonts w:ascii="Times New Roman"/>
                <w:b w:val="false"/>
                <w:i w:val="false"/>
                <w:color w:val="000000"/>
                <w:sz w:val="20"/>
              </w:rPr>
              <w:t xml:space="preserve">
атаулы әлеуметтік көмек және күн көру минимумы мөлшерінің өсуіне байланысты 18 жасқа дейінгі балаларға мемлекеттік жәрдемақылар төлеуге ағымдағы нысаналы </w:t>
            </w:r>
            <w:r>
              <w:br/>
            </w:r>
            <w:r>
              <w:rPr>
                <w:rFonts w:ascii="Times New Roman"/>
                <w:b w:val="false"/>
                <w:i w:val="false"/>
                <w:color w:val="000000"/>
                <w:sz w:val="20"/>
              </w:rPr>
              <w:t xml:space="preserve">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53 010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168 980 </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ата-анасыныңқамқорлығынсыз қалған балаларды әлеуметтік қамсыздандыру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168 980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1 284 083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1 284 083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w:t>
            </w:r>
            <w:r>
              <w:rPr>
                <w:rFonts w:ascii="Times New Roman"/>
                <w:b/>
                <w:i w:val="false"/>
                <w:color w:val="000000"/>
                <w:sz w:val="20"/>
              </w:rPr>
              <w:t xml:space="preserve">шаруашылық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4 263 802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3 619 318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w:t>
            </w:r>
            <w:r>
              <w:br/>
            </w:r>
            <w:r>
              <w:rPr>
                <w:rFonts w:ascii="Times New Roman"/>
                <w:b w:val="false"/>
                <w:i w:val="false"/>
                <w:color w:val="000000"/>
                <w:sz w:val="20"/>
              </w:rPr>
              <w:t xml:space="preserve">
(облыстық маңызы бар қалалар) бюджеттеріне берілетін нысаналы даму </w:t>
            </w:r>
            <w:r>
              <w:br/>
            </w:r>
            <w:r>
              <w:rPr>
                <w:rFonts w:ascii="Times New Roman"/>
                <w:b w:val="false"/>
                <w:i w:val="false"/>
                <w:color w:val="000000"/>
                <w:sz w:val="20"/>
              </w:rPr>
              <w:t xml:space="preserve">
трансферттері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737 000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w:t>
            </w:r>
            <w:r>
              <w:br/>
            </w:r>
            <w:r>
              <w:rPr>
                <w:rFonts w:ascii="Times New Roman"/>
                <w:b w:val="false"/>
                <w:i w:val="false"/>
                <w:color w:val="000000"/>
                <w:sz w:val="20"/>
              </w:rPr>
              <w:t xml:space="preserve">
коммуникациялық инфрақұрылымды дамытуға </w:t>
            </w:r>
            <w:r>
              <w:br/>
            </w:r>
            <w:r>
              <w:rPr>
                <w:rFonts w:ascii="Times New Roman"/>
                <w:b w:val="false"/>
                <w:i w:val="false"/>
                <w:color w:val="000000"/>
                <w:sz w:val="20"/>
              </w:rPr>
              <w:t xml:space="preserve">
және жайластыруға берілетін нысаналы даму трансферттері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1 953 140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239 254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w:t>
            </w:r>
            <w:r>
              <w:br/>
            </w:r>
            <w:r>
              <w:rPr>
                <w:rFonts w:ascii="Times New Roman"/>
                <w:b w:val="false"/>
                <w:i w:val="false"/>
                <w:color w:val="000000"/>
                <w:sz w:val="20"/>
              </w:rPr>
              <w:t xml:space="preserve">
(облыстық маңызы бар қалалар) бюджеттеріне нысаналы даму трансферттері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686 424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644 484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басқармасының қызметін </w:t>
            </w:r>
            <w:r>
              <w:br/>
            </w:r>
            <w:r>
              <w:rPr>
                <w:rFonts w:ascii="Times New Roman"/>
                <w:b w:val="false"/>
                <w:i w:val="false"/>
                <w:color w:val="000000"/>
                <w:sz w:val="20"/>
              </w:rPr>
              <w:t xml:space="preserve">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22 797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621 687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w:t>
            </w:r>
            <w:r>
              <w:rPr>
                <w:rFonts w:ascii="Times New Roman"/>
                <w:b/>
                <w:i w:val="false"/>
                <w:color w:val="000000"/>
                <w:sz w:val="20"/>
              </w:rPr>
              <w:t xml:space="preserve">және ақпараттық кеңістік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1 973 393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мұрағаттар мен құжаттама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52 818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 мен құжаттама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сақталауын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45 275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тәрбиесі және спорт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508 042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және спорт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17 774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облыстық құрама командаларының мүшелерін дайындау және олардың республикалық жәнехалықаралық спорт жарыстарына қатысуы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472 268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624 862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жұмыстарын қолдау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96 827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269 729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190 250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321 360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126 037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Бұқараттық ақпарат құралдары арқылы </w:t>
            </w:r>
            <w:r>
              <w:br/>
            </w:r>
            <w:r>
              <w:rPr>
                <w:rFonts w:ascii="Times New Roman"/>
                <w:b w:val="false"/>
                <w:i w:val="false"/>
                <w:color w:val="000000"/>
                <w:sz w:val="20"/>
              </w:rPr>
              <w:t xml:space="preserve">
мемлекеттік ақпарат саясатын жүргізу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160 130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35 193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w:t>
            </w:r>
            <w:r>
              <w:br/>
            </w:r>
            <w:r>
              <w:rPr>
                <w:rFonts w:ascii="Times New Roman"/>
                <w:b w:val="false"/>
                <w:i w:val="false"/>
                <w:color w:val="000000"/>
                <w:sz w:val="20"/>
              </w:rPr>
              <w:t xml:space="preserve">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12 367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415 044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313 194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және спорт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9 850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дене шынықтыру және спорт объектілерін дамытуға бөлінетін нысаналы даму трансферттері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w:t>
            </w:r>
            <w:r>
              <w:rPr>
                <w:rFonts w:ascii="Times New Roman"/>
                <w:b/>
                <w:i w:val="false"/>
                <w:color w:val="000000"/>
                <w:sz w:val="20"/>
              </w:rPr>
              <w:t xml:space="preserve">және жер қойнауын </w:t>
            </w:r>
            <w:r>
              <w:rPr>
                <w:rFonts w:ascii="Times New Roman"/>
                <w:b/>
                <w:i w:val="false"/>
                <w:color w:val="000000"/>
                <w:sz w:val="20"/>
              </w:rPr>
              <w:t xml:space="preserve">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915 364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915 364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915 364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w:t>
            </w:r>
            <w:r>
              <w:rPr>
                <w:rFonts w:ascii="Times New Roman"/>
                <w:b/>
                <w:i w:val="false"/>
                <w:color w:val="000000"/>
                <w:sz w:val="20"/>
              </w:rPr>
              <w:t xml:space="preserve">шаруашылығы, ерекше </w:t>
            </w:r>
            <w:r>
              <w:rPr>
                <w:rFonts w:ascii="Times New Roman"/>
                <w:b/>
                <w:i w:val="false"/>
                <w:color w:val="000000"/>
                <w:sz w:val="20"/>
              </w:rPr>
              <w:t xml:space="preserve">қорғалатын табиғи </w:t>
            </w:r>
            <w:r>
              <w:rPr>
                <w:rFonts w:ascii="Times New Roman"/>
                <w:b/>
                <w:i w:val="false"/>
                <w:color w:val="000000"/>
                <w:sz w:val="20"/>
              </w:rPr>
              <w:t xml:space="preserve">аумақтар, қоршаған </w:t>
            </w:r>
            <w:r>
              <w:rPr>
                <w:rFonts w:ascii="Times New Roman"/>
                <w:b/>
                <w:i w:val="false"/>
                <w:color w:val="000000"/>
                <w:sz w:val="20"/>
              </w:rPr>
              <w:t xml:space="preserve">ортаны және жануарлар </w:t>
            </w:r>
            <w:r>
              <w:br/>
            </w:r>
            <w:r>
              <w:rPr>
                <w:rFonts w:ascii="Times New Roman"/>
                <w:b w:val="false"/>
                <w:i w:val="false"/>
                <w:color w:val="000000"/>
                <w:sz w:val="20"/>
              </w:rPr>
              <w:t>
</w:t>
            </w:r>
            <w:r>
              <w:rPr>
                <w:rFonts w:ascii="Times New Roman"/>
                <w:b/>
                <w:i w:val="false"/>
                <w:color w:val="000000"/>
                <w:sz w:val="20"/>
              </w:rPr>
              <w:t xml:space="preserve">дүниесін қорғау, жер </w:t>
            </w:r>
            <w:r>
              <w:rPr>
                <w:rFonts w:ascii="Times New Roman"/>
                <w:b/>
                <w:i w:val="false"/>
                <w:color w:val="000000"/>
                <w:sz w:val="20"/>
              </w:rPr>
              <w:t xml:space="preserve">қатынастары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1 842 935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78 880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w:t>
            </w:r>
            <w:r>
              <w:br/>
            </w:r>
            <w:r>
              <w:rPr>
                <w:rFonts w:ascii="Times New Roman"/>
                <w:b w:val="false"/>
                <w:i w:val="false"/>
                <w:color w:val="000000"/>
                <w:sz w:val="20"/>
              </w:rPr>
              <w:t xml:space="preserve">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18 473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60 407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w:t>
            </w:r>
            <w:r>
              <w:br/>
            </w:r>
            <w:r>
              <w:rPr>
                <w:rFonts w:ascii="Times New Roman"/>
                <w:b w:val="false"/>
                <w:i w:val="false"/>
                <w:color w:val="000000"/>
                <w:sz w:val="20"/>
              </w:rPr>
              <w:t xml:space="preserve">
пайдалануды реттеу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223 584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w:t>
            </w:r>
            <w:r>
              <w:br/>
            </w:r>
            <w:r>
              <w:rPr>
                <w:rFonts w:ascii="Times New Roman"/>
                <w:b w:val="false"/>
                <w:i w:val="false"/>
                <w:color w:val="000000"/>
                <w:sz w:val="20"/>
              </w:rPr>
              <w:t xml:space="preserve">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21 797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объектілері </w:t>
            </w:r>
            <w:r>
              <w:br/>
            </w:r>
            <w:r>
              <w:rPr>
                <w:rFonts w:ascii="Times New Roman"/>
                <w:b w:val="false"/>
                <w:i w:val="false"/>
                <w:color w:val="000000"/>
                <w:sz w:val="20"/>
              </w:rPr>
              <w:t xml:space="preserve">
белдеулерін белгілеу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w:t>
            </w:r>
            <w:r>
              <w:br/>
            </w:r>
            <w:r>
              <w:rPr>
                <w:rFonts w:ascii="Times New Roman"/>
                <w:b w:val="false"/>
                <w:i w:val="false"/>
                <w:color w:val="000000"/>
                <w:sz w:val="20"/>
              </w:rPr>
              <w:t xml:space="preserve">
орман өсіру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14 787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жөніндегі іс-шаралар өткізу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345 613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w:t>
            </w:r>
            <w:r>
              <w:br/>
            </w:r>
            <w:r>
              <w:rPr>
                <w:rFonts w:ascii="Times New Roman"/>
                <w:b w:val="false"/>
                <w:i w:val="false"/>
                <w:color w:val="000000"/>
                <w:sz w:val="20"/>
              </w:rPr>
              <w:t xml:space="preserve">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220 303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көздері болып табылатын сумен жабдықтаудың аса маңызды топтық жүйелерінен ауыз су беру жөніндегі </w:t>
            </w:r>
            <w:r>
              <w:br/>
            </w:r>
            <w:r>
              <w:rPr>
                <w:rFonts w:ascii="Times New Roman"/>
                <w:b w:val="false"/>
                <w:i w:val="false"/>
                <w:color w:val="000000"/>
                <w:sz w:val="20"/>
              </w:rPr>
              <w:t xml:space="preserve">
қызметтердің құнын субсидиялау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67 750 </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жанар-жағармай және басқа да тауар-материалдыққұндылықтарының құнын арзандату және өсімдік шаруашылығы өнімінің шығымдылығын және сапасын арттыру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4 806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өндірушілеріне су жеткізу жөніндегі </w:t>
            </w:r>
            <w:r>
              <w:br/>
            </w:r>
            <w:r>
              <w:rPr>
                <w:rFonts w:ascii="Times New Roman"/>
                <w:b w:val="false"/>
                <w:i w:val="false"/>
                <w:color w:val="000000"/>
                <w:sz w:val="20"/>
              </w:rPr>
              <w:t xml:space="preserve">
қызметтердің құнын субсидиялау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1 194 858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58 623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315 936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w:t>
            </w:r>
            <w:r>
              <w:br/>
            </w:r>
            <w:r>
              <w:rPr>
                <w:rFonts w:ascii="Times New Roman"/>
                <w:b w:val="false"/>
                <w:i w:val="false"/>
                <w:color w:val="000000"/>
                <w:sz w:val="20"/>
              </w:rPr>
              <w:t xml:space="preserve">
трансферттері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820 299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w:t>
            </w:r>
            <w:r>
              <w:rPr>
                <w:rFonts w:ascii="Times New Roman"/>
                <w:b/>
                <w:i w:val="false"/>
                <w:color w:val="000000"/>
                <w:sz w:val="20"/>
              </w:rPr>
              <w:t xml:space="preserve">құрылысы және құрылыс </w:t>
            </w:r>
            <w:r>
              <w:rPr>
                <w:rFonts w:ascii="Times New Roman"/>
                <w:b/>
                <w:i w:val="false"/>
                <w:color w:val="000000"/>
                <w:sz w:val="20"/>
              </w:rPr>
              <w:t xml:space="preserve">қызметі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173 348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19 824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 </w:t>
            </w:r>
            <w:r>
              <w:br/>
            </w:r>
            <w:r>
              <w:rPr>
                <w:rFonts w:ascii="Times New Roman"/>
                <w:b w:val="false"/>
                <w:i w:val="false"/>
                <w:color w:val="000000"/>
                <w:sz w:val="20"/>
              </w:rPr>
              <w:t xml:space="preserve">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19 824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27 632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27 632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125 892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12 592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113 300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w:t>
            </w:r>
            <w:r>
              <w:rPr>
                <w:rFonts w:ascii="Times New Roman"/>
                <w:b/>
                <w:i w:val="false"/>
                <w:color w:val="000000"/>
                <w:sz w:val="20"/>
              </w:rPr>
              <w:t xml:space="preserve">коммуникациялар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1 297 587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1 297 587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22 587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664 000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ауданаралық (қалааралық) қатынастар бойынша </w:t>
            </w:r>
            <w:r>
              <w:br/>
            </w:r>
            <w:r>
              <w:rPr>
                <w:rFonts w:ascii="Times New Roman"/>
                <w:b w:val="false"/>
                <w:i w:val="false"/>
                <w:color w:val="000000"/>
                <w:sz w:val="20"/>
              </w:rPr>
              <w:t xml:space="preserve">
жолаушылар тасымалын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444 881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267 352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267 352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w:t>
            </w:r>
            <w:r>
              <w:br/>
            </w:r>
            <w:r>
              <w:rPr>
                <w:rFonts w:ascii="Times New Roman"/>
                <w:b w:val="false"/>
                <w:i w:val="false"/>
                <w:color w:val="000000"/>
                <w:sz w:val="20"/>
              </w:rPr>
              <w:t xml:space="preserve">
техникалық-экономикалық негіздемелерін әзірлеу және оларға сараптама жасау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77 529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w:t>
            </w:r>
            <w:r>
              <w:br/>
            </w:r>
            <w:r>
              <w:rPr>
                <w:rFonts w:ascii="Times New Roman"/>
                <w:b w:val="false"/>
                <w:i w:val="false"/>
                <w:color w:val="000000"/>
                <w:sz w:val="20"/>
              </w:rPr>
              <w:t xml:space="preserve">
қызметін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5 378 091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5 378 091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4 249 313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1 125 137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ОПЕРАЦИЯЛЫҚ САЛЬДО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1 314 411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ТАЗА БЮДЖЕТТІК КРЕДИТ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1 017 126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1 250 078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w:t>
            </w:r>
            <w:r>
              <w:rPr>
                <w:rFonts w:ascii="Times New Roman"/>
                <w:b/>
                <w:i w:val="false"/>
                <w:color w:val="000000"/>
                <w:sz w:val="20"/>
              </w:rPr>
              <w:t xml:space="preserve">шаруашылық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несие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1 000 078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1 000 078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асыруға "Шағын кәсіпкерлікті дамыту қоры" Ақ несие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1 000 078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мың </w:t>
            </w:r>
            <w:r>
              <w:br/>
            </w:r>
            <w:r>
              <w:rPr>
                <w:rFonts w:ascii="Times New Roman"/>
                <w:b/>
                <w:i w:val="false"/>
                <w:color w:val="000000"/>
                <w:sz w:val="20"/>
              </w:rPr>
              <w:t>
тенге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 xml:space="preserve">ӨТЕУ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w:t>
            </w:r>
            <w:r>
              <w:br/>
            </w:r>
            <w:r>
              <w:rPr>
                <w:rFonts w:ascii="Times New Roman"/>
                <w:b w:val="false"/>
                <w:i w:val="false"/>
                <w:color w:val="000000"/>
                <w:sz w:val="20"/>
              </w:rPr>
              <w:t xml:space="preserve">
кредиттерді өтеу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232 952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мың </w:t>
            </w:r>
            <w:r>
              <w:br/>
            </w:r>
            <w:r>
              <w:rPr>
                <w:rFonts w:ascii="Times New Roman"/>
                <w:b/>
                <w:i w:val="false"/>
                <w:color w:val="000000"/>
                <w:sz w:val="20"/>
              </w:rPr>
              <w:t>
тенге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ҚАРЖЫ АКТИВТЕРІМЕН </w:t>
            </w:r>
            <w:r>
              <w:rPr>
                <w:rFonts w:ascii="Times New Roman"/>
                <w:b/>
                <w:i w:val="false"/>
                <w:color w:val="000000"/>
                <w:sz w:val="20"/>
              </w:rPr>
              <w:t xml:space="preserve">ОПЕРАЦИЯЛАР БОЙЫНША </w:t>
            </w:r>
            <w:r>
              <w:rPr>
                <w:rFonts w:ascii="Times New Roman"/>
                <w:b/>
                <w:i w:val="false"/>
                <w:color w:val="000000"/>
                <w:sz w:val="20"/>
              </w:rPr>
              <w:t xml:space="preserve">САЛЬДО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1 009 810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1 071 000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xml:space="preserve">
қалыптастыру немесе ұлғайту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мың </w:t>
            </w:r>
            <w:r>
              <w:br/>
            </w:r>
            <w:r>
              <w:rPr>
                <w:rFonts w:ascii="Times New Roman"/>
                <w:b/>
                <w:i w:val="false"/>
                <w:color w:val="000000"/>
                <w:sz w:val="20"/>
              </w:rPr>
              <w:t>
тенге 
</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w:t>
            </w:r>
            <w:r>
              <w:rPr>
                <w:rFonts w:ascii="Times New Roman"/>
                <w:b/>
                <w:i w:val="false"/>
                <w:color w:val="000000"/>
                <w:sz w:val="20"/>
              </w:rPr>
              <w:t xml:space="preserve">активтерін сатудан </w:t>
            </w:r>
            <w:r>
              <w:br/>
            </w:r>
            <w:r>
              <w:rPr>
                <w:rFonts w:ascii="Times New Roman"/>
                <w:b w:val="false"/>
                <w:i w:val="false"/>
                <w:color w:val="000000"/>
                <w:sz w:val="20"/>
              </w:rPr>
              <w:t>
</w:t>
            </w:r>
            <w:r>
              <w:rPr>
                <w:rFonts w:ascii="Times New Roman"/>
                <w:b/>
                <w:i w:val="false"/>
                <w:color w:val="000000"/>
                <w:sz w:val="20"/>
              </w:rPr>
              <w:t xml:space="preserve">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61 190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мың </w:t>
            </w:r>
            <w:r>
              <w:br/>
            </w:r>
            <w:r>
              <w:rPr>
                <w:rFonts w:ascii="Times New Roman"/>
                <w:b/>
                <w:i w:val="false"/>
                <w:color w:val="000000"/>
                <w:sz w:val="20"/>
              </w:rPr>
              <w:t>
тенге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 </w:t>
            </w:r>
            <w:r>
              <w:rPr>
                <w:rFonts w:ascii="Times New Roman"/>
                <w:b/>
                <w:i w:val="false"/>
                <w:color w:val="000000"/>
                <w:sz w:val="20"/>
              </w:rPr>
              <w:t xml:space="preserve">(ПРОФИЦИТ)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713 122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БЮДЖЕТ ТАПШЫЛЫҒЫН </w:t>
            </w:r>
            <w:r>
              <w:rPr>
                <w:rFonts w:ascii="Times New Roman"/>
                <w:b/>
                <w:i w:val="false"/>
                <w:color w:val="000000"/>
                <w:sz w:val="20"/>
              </w:rPr>
              <w:t xml:space="preserve">(ПРОФИЦИТІН ҚОЛДАНУ) </w:t>
            </w:r>
            <w:r>
              <w:rPr>
                <w:rFonts w:ascii="Times New Roman"/>
                <w:b/>
                <w:i w:val="false"/>
                <w:color w:val="000000"/>
                <w:sz w:val="20"/>
              </w:rPr>
              <w:t xml:space="preserve">ҚАРЖЫЛАНДЫРУ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713 122 </w:t>
            </w:r>
          </w:p>
        </w:tc>
      </w:tr>
    </w:tbl>
    <w:bookmarkStart w:name="z10" w:id="9"/>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10 шілдедегі N 6/85 шешіміне </w:t>
      </w:r>
      <w:r>
        <w:br/>
      </w:r>
      <w:r>
        <w:rPr>
          <w:rFonts w:ascii="Times New Roman"/>
          <w:b w:val="false"/>
          <w:i w:val="false"/>
          <w:color w:val="000000"/>
          <w:sz w:val="28"/>
        </w:rPr>
        <w:t xml:space="preserve">
                                    7-ҚОСЫМША      </w:t>
      </w:r>
    </w:p>
    <w:bookmarkEnd w:id="9"/>
    <w:p>
      <w:pPr>
        <w:spacing w:after="0"/>
        <w:ind w:left="0"/>
        <w:jc w:val="both"/>
      </w:pPr>
      <w:r>
        <w:rPr>
          <w:rFonts w:ascii="Times New Roman"/>
          <w:b/>
          <w:i w:val="false"/>
          <w:color w:val="000000"/>
          <w:sz w:val="28"/>
        </w:rPr>
        <w:t xml:space="preserve">Тұрғын үй құрылысының 2008-2010 жылдарға арналған Мемлекеттік </w:t>
      </w:r>
      <w:r>
        <w:br/>
      </w:r>
      <w:r>
        <w:rPr>
          <w:rFonts w:ascii="Times New Roman"/>
          <w:b w:val="false"/>
          <w:i w:val="false"/>
          <w:color w:val="000000"/>
          <w:sz w:val="28"/>
        </w:rPr>
        <w:t>
</w:t>
      </w:r>
      <w:r>
        <w:rPr>
          <w:rFonts w:ascii="Times New Roman"/>
          <w:b/>
          <w:i w:val="false"/>
          <w:color w:val="000000"/>
          <w:sz w:val="28"/>
        </w:rPr>
        <w:t xml:space="preserve">бағдарламасын іске асыруға республикалық бюджеттен 2008 жылға </w:t>
      </w:r>
      <w:r>
        <w:br/>
      </w:r>
      <w:r>
        <w:rPr>
          <w:rFonts w:ascii="Times New Roman"/>
          <w:b w:val="false"/>
          <w:i w:val="false"/>
          <w:color w:val="000000"/>
          <w:sz w:val="28"/>
        </w:rPr>
        <w:t>
</w:t>
      </w:r>
      <w:r>
        <w:rPr>
          <w:rFonts w:ascii="Times New Roman"/>
          <w:b/>
          <w:i w:val="false"/>
          <w:color w:val="000000"/>
          <w:sz w:val="28"/>
        </w:rPr>
        <w:t xml:space="preserve">арналған аудандар мен қалалар бюджеттеріне бюджеттік несиелер </w:t>
      </w:r>
      <w:r>
        <w:br/>
      </w:r>
      <w:r>
        <w:rPr>
          <w:rFonts w:ascii="Times New Roman"/>
          <w:b w:val="false"/>
          <w:i w:val="false"/>
          <w:color w:val="000000"/>
          <w:sz w:val="28"/>
        </w:rPr>
        <w:t>
</w:t>
      </w:r>
      <w:r>
        <w:rPr>
          <w:rFonts w:ascii="Times New Roman"/>
          <w:b/>
          <w:i w:val="false"/>
          <w:color w:val="000000"/>
          <w:sz w:val="28"/>
        </w:rPr>
        <w:t xml:space="preserve">        мен нысаналы даму трансферттер сомаларын бөлу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513"/>
        <w:gridCol w:w="1233"/>
        <w:gridCol w:w="1333"/>
        <w:gridCol w:w="2413"/>
        <w:gridCol w:w="1693"/>
        <w:gridCol w:w="1813"/>
        <w:gridCol w:w="2153"/>
      </w:tblGrid>
      <w:tr>
        <w:trPr>
          <w:trHeight w:val="5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Nр/с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 қо-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 құ- </w:t>
            </w:r>
            <w:r>
              <w:br/>
            </w:r>
            <w:r>
              <w:rPr>
                <w:rFonts w:ascii="Times New Roman"/>
                <w:b w:val="false"/>
                <w:i w:val="false"/>
                <w:color w:val="000000"/>
                <w:sz w:val="20"/>
              </w:rPr>
              <w:t xml:space="preserve">
рылы- </w:t>
            </w:r>
            <w:r>
              <w:br/>
            </w:r>
            <w:r>
              <w:rPr>
                <w:rFonts w:ascii="Times New Roman"/>
                <w:b w:val="false"/>
                <w:i w:val="false"/>
                <w:color w:val="000000"/>
                <w:sz w:val="20"/>
              </w:rPr>
              <w:t xml:space="preserve">
сына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мектеп </w:t>
            </w:r>
            <w:r>
              <w:br/>
            </w:r>
            <w:r>
              <w:rPr>
                <w:rFonts w:ascii="Times New Roman"/>
                <w:b w:val="false"/>
                <w:i w:val="false"/>
                <w:color w:val="000000"/>
                <w:sz w:val="20"/>
              </w:rPr>
              <w:t xml:space="preserve">
және 100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аясында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 сақ- </w:t>
            </w:r>
            <w:r>
              <w:br/>
            </w:r>
            <w:r>
              <w:rPr>
                <w:rFonts w:ascii="Times New Roman"/>
                <w:b w:val="false"/>
                <w:i w:val="false"/>
                <w:color w:val="000000"/>
                <w:sz w:val="20"/>
              </w:rPr>
              <w:t xml:space="preserve">
тау ұйымда- </w:t>
            </w:r>
            <w:r>
              <w:br/>
            </w:r>
            <w:r>
              <w:rPr>
                <w:rFonts w:ascii="Times New Roman"/>
                <w:b w:val="false"/>
                <w:i w:val="false"/>
                <w:color w:val="000000"/>
                <w:sz w:val="20"/>
              </w:rPr>
              <w:t xml:space="preserve">
ры қызмет- </w:t>
            </w:r>
            <w:r>
              <w:br/>
            </w:r>
            <w:r>
              <w:rPr>
                <w:rFonts w:ascii="Times New Roman"/>
                <w:b w:val="false"/>
                <w:i w:val="false"/>
                <w:color w:val="000000"/>
                <w:sz w:val="20"/>
              </w:rPr>
              <w:t xml:space="preserve">
керлері </w:t>
            </w:r>
            <w:r>
              <w:br/>
            </w:r>
            <w:r>
              <w:rPr>
                <w:rFonts w:ascii="Times New Roman"/>
                <w:b w:val="false"/>
                <w:i w:val="false"/>
                <w:color w:val="000000"/>
                <w:sz w:val="20"/>
              </w:rPr>
              <w:t xml:space="preserve">
үшін тұрғын </w:t>
            </w:r>
            <w:r>
              <w:br/>
            </w:r>
            <w:r>
              <w:rPr>
                <w:rFonts w:ascii="Times New Roman"/>
                <w:b w:val="false"/>
                <w:i w:val="false"/>
                <w:color w:val="000000"/>
                <w:sz w:val="20"/>
              </w:rPr>
              <w:t xml:space="preserve">
үй салуға </w:t>
            </w:r>
            <w:r>
              <w:br/>
            </w:r>
            <w:r>
              <w:rPr>
                <w:rFonts w:ascii="Times New Roman"/>
                <w:b w:val="false"/>
                <w:i w:val="false"/>
                <w:color w:val="000000"/>
                <w:sz w:val="20"/>
              </w:rPr>
              <w:t xml:space="preserve">
және сатып </w:t>
            </w:r>
            <w:r>
              <w:br/>
            </w:r>
            <w:r>
              <w:rPr>
                <w:rFonts w:ascii="Times New Roman"/>
                <w:b w:val="false"/>
                <w:i w:val="false"/>
                <w:color w:val="000000"/>
                <w:sz w:val="20"/>
              </w:rPr>
              <w:t xml:space="preserve">
алуға ау- </w:t>
            </w:r>
            <w:r>
              <w:br/>
            </w:r>
            <w:r>
              <w:rPr>
                <w:rFonts w:ascii="Times New Roman"/>
                <w:b w:val="false"/>
                <w:i w:val="false"/>
                <w:color w:val="000000"/>
                <w:sz w:val="20"/>
              </w:rPr>
              <w:t xml:space="preserve">
дандар мен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бюджеттерін </w:t>
            </w:r>
            <w:r>
              <w:br/>
            </w:r>
            <w:r>
              <w:rPr>
                <w:rFonts w:ascii="Times New Roman"/>
                <w:b w:val="false"/>
                <w:i w:val="false"/>
                <w:color w:val="000000"/>
                <w:sz w:val="20"/>
              </w:rPr>
              <w:t xml:space="preserve">
несиеленді- </w:t>
            </w:r>
            <w:r>
              <w:br/>
            </w:r>
            <w:r>
              <w:rPr>
                <w:rFonts w:ascii="Times New Roman"/>
                <w:b w:val="false"/>
                <w:i w:val="false"/>
                <w:color w:val="000000"/>
                <w:sz w:val="20"/>
              </w:rPr>
              <w:t xml:space="preserve">
руге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w:t>
            </w:r>
            <w:r>
              <w:br/>
            </w:r>
            <w:r>
              <w:rPr>
                <w:rFonts w:ascii="Times New Roman"/>
                <w:b w:val="false"/>
                <w:i w:val="false"/>
                <w:color w:val="000000"/>
                <w:sz w:val="20"/>
              </w:rPr>
              <w:t xml:space="preserve">
инфрақұрылымды абаттандыру </w:t>
            </w:r>
            <w:r>
              <w:br/>
            </w:r>
            <w:r>
              <w:rPr>
                <w:rFonts w:ascii="Times New Roman"/>
                <w:b w:val="false"/>
                <w:i w:val="false"/>
                <w:color w:val="000000"/>
                <w:sz w:val="20"/>
              </w:rPr>
              <w:t xml:space="preserve">
мен дамытуға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лік-ком- </w:t>
            </w:r>
            <w:r>
              <w:br/>
            </w:r>
            <w:r>
              <w:rPr>
                <w:rFonts w:ascii="Times New Roman"/>
                <w:b w:val="false"/>
                <w:i w:val="false"/>
                <w:color w:val="000000"/>
                <w:sz w:val="20"/>
              </w:rPr>
              <w:t xml:space="preserve">
муника-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рылымды </w:t>
            </w:r>
            <w:r>
              <w:br/>
            </w:r>
            <w:r>
              <w:rPr>
                <w:rFonts w:ascii="Times New Roman"/>
                <w:b w:val="false"/>
                <w:i w:val="false"/>
                <w:color w:val="000000"/>
                <w:sz w:val="20"/>
              </w:rPr>
              <w:t xml:space="preserve">
жайлас- </w:t>
            </w:r>
            <w:r>
              <w:br/>
            </w:r>
            <w:r>
              <w:rPr>
                <w:rFonts w:ascii="Times New Roman"/>
                <w:b w:val="false"/>
                <w:i w:val="false"/>
                <w:color w:val="000000"/>
                <w:sz w:val="20"/>
              </w:rPr>
              <w:t xml:space="preserve">
тыру мен </w:t>
            </w:r>
            <w:r>
              <w:br/>
            </w:r>
            <w:r>
              <w:rPr>
                <w:rFonts w:ascii="Times New Roman"/>
                <w:b w:val="false"/>
                <w:i w:val="false"/>
                <w:color w:val="000000"/>
                <w:sz w:val="20"/>
              </w:rPr>
              <w:t xml:space="preserve">
дамытуға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желі-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ге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туға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br/>
            </w:r>
            <w:r>
              <w:rPr>
                <w:rFonts w:ascii="Times New Roman"/>
                <w:b w:val="false"/>
                <w:i w:val="false"/>
                <w:color w:val="000000"/>
                <w:sz w:val="20"/>
              </w:rPr>
              <w:t>
</w:t>
            </w:r>
            <w:r>
              <w:rPr>
                <w:rFonts w:ascii="Times New Roman"/>
                <w:b/>
                <w:i w:val="false"/>
                <w:color w:val="000000"/>
                <w:sz w:val="20"/>
              </w:rPr>
              <w:t xml:space="preserve">609 </w:t>
            </w:r>
            <w:r>
              <w:br/>
            </w:r>
            <w:r>
              <w:rPr>
                <w:rFonts w:ascii="Times New Roman"/>
                <w:b w:val="false"/>
                <w:i w:val="false"/>
                <w:color w:val="000000"/>
                <w:sz w:val="20"/>
              </w:rPr>
              <w:t>
</w:t>
            </w:r>
            <w:r>
              <w:rPr>
                <w:rFonts w:ascii="Times New Roman"/>
                <w:b/>
                <w:i w:val="false"/>
                <w:color w:val="000000"/>
                <w:sz w:val="20"/>
              </w:rPr>
              <w:t xml:space="preserve">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737 </w:t>
            </w:r>
            <w:r>
              <w:br/>
            </w:r>
            <w:r>
              <w:rPr>
                <w:rFonts w:ascii="Times New Roman"/>
                <w:b w:val="false"/>
                <w:i w:val="false"/>
                <w:color w:val="000000"/>
                <w:sz w:val="20"/>
              </w:rPr>
              <w:t>
</w:t>
            </w:r>
            <w:r>
              <w:rPr>
                <w:rFonts w:ascii="Times New Roman"/>
                <w:b/>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672 </w:t>
            </w:r>
            <w:r>
              <w:br/>
            </w:r>
            <w:r>
              <w:rPr>
                <w:rFonts w:ascii="Times New Roman"/>
                <w:b w:val="false"/>
                <w:i w:val="false"/>
                <w:color w:val="000000"/>
                <w:sz w:val="20"/>
              </w:rPr>
              <w:t>
</w:t>
            </w:r>
            <w:r>
              <w:rPr>
                <w:rFonts w:ascii="Times New Roman"/>
                <w:b/>
                <w:i w:val="false"/>
                <w:color w:val="000000"/>
                <w:sz w:val="20"/>
              </w:rPr>
              <w:t xml:space="preserve">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1 515 </w:t>
            </w:r>
            <w:r>
              <w:br/>
            </w:r>
            <w:r>
              <w:rPr>
                <w:rFonts w:ascii="Times New Roman"/>
                <w:b w:val="false"/>
                <w:i w:val="false"/>
                <w:color w:val="000000"/>
                <w:sz w:val="20"/>
              </w:rPr>
              <w:t>
</w:t>
            </w:r>
            <w:r>
              <w:rPr>
                <w:rFonts w:ascii="Times New Roman"/>
                <w:b/>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157 </w:t>
            </w:r>
            <w:r>
              <w:br/>
            </w:r>
            <w:r>
              <w:rPr>
                <w:rFonts w:ascii="Times New Roman"/>
                <w:b w:val="false"/>
                <w:i w:val="false"/>
                <w:color w:val="000000"/>
                <w:sz w:val="20"/>
              </w:rPr>
              <w:t>
</w:t>
            </w:r>
            <w:r>
              <w:rPr>
                <w:rFonts w:ascii="Times New Roman"/>
                <w:b/>
                <w:i w:val="false"/>
                <w:color w:val="000000"/>
                <w:sz w:val="20"/>
              </w:rPr>
              <w:t xml:space="preserve">000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w:t>
            </w:r>
            <w:r>
              <w:br/>
            </w:r>
            <w:r>
              <w:rPr>
                <w:rFonts w:ascii="Times New Roman"/>
                <w:b w:val="false"/>
                <w:i w:val="false"/>
                <w:color w:val="000000"/>
                <w:sz w:val="20"/>
              </w:rPr>
              <w:t xml:space="preserve">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r>
              <w:br/>
            </w:r>
            <w:r>
              <w:rPr>
                <w:rFonts w:ascii="Times New Roman"/>
                <w:b w:val="false"/>
                <w:i w:val="false"/>
                <w:color w:val="000000"/>
                <w:sz w:val="20"/>
              </w:rPr>
              <w:t xml:space="preserve">
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w:t>
            </w:r>
            <w:r>
              <w:br/>
            </w:r>
            <w:r>
              <w:rPr>
                <w:rFonts w:ascii="Times New Roman"/>
                <w:b w:val="false"/>
                <w:i w:val="false"/>
                <w:color w:val="000000"/>
                <w:sz w:val="20"/>
              </w:rPr>
              <w:t xml:space="preserve">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w:t>
            </w:r>
            <w:r>
              <w:br/>
            </w:r>
            <w:r>
              <w:rPr>
                <w:rFonts w:ascii="Times New Roman"/>
                <w:b w:val="false"/>
                <w:i w:val="false"/>
                <w:color w:val="000000"/>
                <w:sz w:val="20"/>
              </w:rPr>
              <w:t xml:space="preserve">
ауданы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қаласы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br/>
            </w:r>
            <w:r>
              <w:rPr>
                <w:rFonts w:ascii="Times New Roman"/>
                <w:b w:val="false"/>
                <w:i w:val="false"/>
                <w:color w:val="000000"/>
                <w:sz w:val="20"/>
              </w:rPr>
              <w:t xml:space="preserve">
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r>
              <w:br/>
            </w:r>
            <w:r>
              <w:rPr>
                <w:rFonts w:ascii="Times New Roman"/>
                <w:b w:val="false"/>
                <w:i w:val="false"/>
                <w:color w:val="000000"/>
                <w:sz w:val="20"/>
              </w:rPr>
              <w:t xml:space="preserve">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w:t>
            </w:r>
            <w:r>
              <w:br/>
            </w:r>
            <w:r>
              <w:rPr>
                <w:rFonts w:ascii="Times New Roman"/>
                <w:b w:val="false"/>
                <w:i w:val="false"/>
                <w:color w:val="000000"/>
                <w:sz w:val="20"/>
              </w:rPr>
              <w:t xml:space="preserve">
қаласы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bl>
    <w:bookmarkStart w:name="z11" w:id="10"/>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10 шілдедегі N 6/85 шешіміне </w:t>
      </w:r>
      <w:r>
        <w:br/>
      </w:r>
      <w:r>
        <w:rPr>
          <w:rFonts w:ascii="Times New Roman"/>
          <w:b w:val="false"/>
          <w:i w:val="false"/>
          <w:color w:val="000000"/>
          <w:sz w:val="28"/>
        </w:rPr>
        <w:t xml:space="preserve">
                                    8-ҚОСЫМША        </w:t>
      </w:r>
    </w:p>
    <w:bookmarkEnd w:id="10"/>
    <w:p>
      <w:pPr>
        <w:spacing w:after="0"/>
        <w:ind w:left="0"/>
        <w:jc w:val="both"/>
      </w:pPr>
      <w:r>
        <w:rPr>
          <w:rFonts w:ascii="Times New Roman"/>
          <w:b/>
          <w:i w:val="false"/>
          <w:color w:val="000000"/>
          <w:sz w:val="28"/>
        </w:rPr>
        <w:t xml:space="preserve">    Электронды үкімет аясында адами капиталды дамытуға және </w:t>
      </w:r>
      <w:r>
        <w:br/>
      </w:r>
      <w:r>
        <w:rPr>
          <w:rFonts w:ascii="Times New Roman"/>
          <w:b w:val="false"/>
          <w:i w:val="false"/>
          <w:color w:val="000000"/>
          <w:sz w:val="28"/>
        </w:rPr>
        <w:t>
</w:t>
      </w:r>
      <w:r>
        <w:rPr>
          <w:rFonts w:ascii="Times New Roman"/>
          <w:b/>
          <w:i w:val="false"/>
          <w:color w:val="000000"/>
          <w:sz w:val="28"/>
        </w:rPr>
        <w:t xml:space="preserve">мемлекеттік қызметкерлерді компьютерлік сауаттылыққа оқытуға </w:t>
      </w:r>
      <w:r>
        <w:br/>
      </w:r>
      <w:r>
        <w:rPr>
          <w:rFonts w:ascii="Times New Roman"/>
          <w:b w:val="false"/>
          <w:i w:val="false"/>
          <w:color w:val="000000"/>
          <w:sz w:val="28"/>
        </w:rPr>
        <w:t>
</w:t>
      </w:r>
      <w:r>
        <w:rPr>
          <w:rFonts w:ascii="Times New Roman"/>
          <w:b/>
          <w:i w:val="false"/>
          <w:color w:val="000000"/>
          <w:sz w:val="28"/>
        </w:rPr>
        <w:t xml:space="preserve">республикалық бюджеттен 2008 жылға арналған облыстық бюджетке, </w:t>
      </w:r>
      <w:r>
        <w:br/>
      </w:r>
      <w:r>
        <w:rPr>
          <w:rFonts w:ascii="Times New Roman"/>
          <w:b w:val="false"/>
          <w:i w:val="false"/>
          <w:color w:val="000000"/>
          <w:sz w:val="28"/>
        </w:rPr>
        <w:t>
</w:t>
      </w:r>
      <w:r>
        <w:rPr>
          <w:rFonts w:ascii="Times New Roman"/>
          <w:b/>
          <w:i w:val="false"/>
          <w:color w:val="000000"/>
          <w:sz w:val="28"/>
        </w:rPr>
        <w:t xml:space="preserve">аудандар мен қалалар бюджеттеріне нысаналы даму трансферттер </w:t>
      </w:r>
      <w:r>
        <w:br/>
      </w:r>
      <w:r>
        <w:rPr>
          <w:rFonts w:ascii="Times New Roman"/>
          <w:b w:val="false"/>
          <w:i w:val="false"/>
          <w:color w:val="000000"/>
          <w:sz w:val="28"/>
        </w:rPr>
        <w:t>
</w:t>
      </w:r>
      <w:r>
        <w:rPr>
          <w:rFonts w:ascii="Times New Roman"/>
          <w:b/>
          <w:i w:val="false"/>
          <w:color w:val="000000"/>
          <w:sz w:val="28"/>
        </w:rPr>
        <w:t xml:space="preserve">                        сомасын бөлу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3"/>
        <w:gridCol w:w="2373"/>
        <w:gridCol w:w="2973"/>
        <w:gridCol w:w="3053"/>
      </w:tblGrid>
      <w:tr>
        <w:trPr>
          <w:trHeight w:val="15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w:t>
            </w:r>
            <w:r>
              <w:br/>
            </w:r>
            <w:r>
              <w:rPr>
                <w:rFonts w:ascii="Times New Roman"/>
                <w:b w:val="false"/>
                <w:i w:val="false"/>
                <w:color w:val="000000"/>
                <w:sz w:val="20"/>
              </w:rPr>
              <w:t xml:space="preserve">
үкімет аясында </w:t>
            </w:r>
            <w:r>
              <w:br/>
            </w:r>
            <w:r>
              <w:rPr>
                <w:rFonts w:ascii="Times New Roman"/>
                <w:b w:val="false"/>
                <w:i w:val="false"/>
                <w:color w:val="000000"/>
                <w:sz w:val="20"/>
              </w:rPr>
              <w:t xml:space="preserve">
адами капитал- </w:t>
            </w:r>
            <w:r>
              <w:br/>
            </w:r>
            <w:r>
              <w:rPr>
                <w:rFonts w:ascii="Times New Roman"/>
                <w:b w:val="false"/>
                <w:i w:val="false"/>
                <w:color w:val="000000"/>
                <w:sz w:val="20"/>
              </w:rPr>
              <w:t xml:space="preserve">
ды дамытуға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ді компьютер- </w:t>
            </w:r>
            <w:r>
              <w:br/>
            </w:r>
            <w:r>
              <w:rPr>
                <w:rFonts w:ascii="Times New Roman"/>
                <w:b w:val="false"/>
                <w:i w:val="false"/>
                <w:color w:val="000000"/>
                <w:sz w:val="20"/>
              </w:rPr>
              <w:t xml:space="preserve">
лік сауатты- </w:t>
            </w:r>
            <w:r>
              <w:br/>
            </w:r>
            <w:r>
              <w:rPr>
                <w:rFonts w:ascii="Times New Roman"/>
                <w:b w:val="false"/>
                <w:i w:val="false"/>
                <w:color w:val="000000"/>
                <w:sz w:val="20"/>
              </w:rPr>
              <w:t xml:space="preserve">
лыққа оқытуға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барлығы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77 342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70 480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6 862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3 543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69 230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10 шілдедегі N 6/85 шешіміне </w:t>
      </w:r>
      <w:r>
        <w:br/>
      </w:r>
      <w:r>
        <w:rPr>
          <w:rFonts w:ascii="Times New Roman"/>
          <w:b w:val="false"/>
          <w:i w:val="false"/>
          <w:color w:val="000000"/>
          <w:sz w:val="28"/>
        </w:rPr>
        <w:t xml:space="preserve">
                                    9-ҚОСЫМША       </w:t>
      </w:r>
    </w:p>
    <w:bookmarkEnd w:id="11"/>
    <w:p>
      <w:pPr>
        <w:spacing w:after="0"/>
        <w:ind w:left="0"/>
        <w:jc w:val="both"/>
      </w:pPr>
      <w:r>
        <w:rPr>
          <w:rFonts w:ascii="Times New Roman"/>
          <w:b/>
          <w:i w:val="false"/>
          <w:color w:val="000000"/>
          <w:sz w:val="28"/>
        </w:rPr>
        <w:t xml:space="preserve">      Инвестициялық жобаларды іске асыруға республикалық </w:t>
      </w:r>
      <w:r>
        <w:br/>
      </w:r>
      <w:r>
        <w:rPr>
          <w:rFonts w:ascii="Times New Roman"/>
          <w:b w:val="false"/>
          <w:i w:val="false"/>
          <w:color w:val="000000"/>
          <w:sz w:val="28"/>
        </w:rPr>
        <w:t>
</w:t>
      </w:r>
      <w:r>
        <w:rPr>
          <w:rFonts w:ascii="Times New Roman"/>
          <w:b/>
          <w:i w:val="false"/>
          <w:color w:val="000000"/>
          <w:sz w:val="28"/>
        </w:rPr>
        <w:t xml:space="preserve">бюджеттен 2008 жылға арналған облыстық бюджетке, аудандар мен </w:t>
      </w:r>
      <w:r>
        <w:br/>
      </w:r>
      <w:r>
        <w:rPr>
          <w:rFonts w:ascii="Times New Roman"/>
          <w:b w:val="false"/>
          <w:i w:val="false"/>
          <w:color w:val="000000"/>
          <w:sz w:val="28"/>
        </w:rPr>
        <w:t>
</w:t>
      </w:r>
      <w:r>
        <w:rPr>
          <w:rFonts w:ascii="Times New Roman"/>
          <w:b/>
          <w:i w:val="false"/>
          <w:color w:val="000000"/>
          <w:sz w:val="28"/>
        </w:rPr>
        <w:t xml:space="preserve">қалалар бюджеттеріне нысаналы даму трансферттер сомаларын бөлу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673"/>
        <w:gridCol w:w="1573"/>
        <w:gridCol w:w="1573"/>
        <w:gridCol w:w="1573"/>
        <w:gridCol w:w="1573"/>
        <w:gridCol w:w="1093"/>
        <w:gridCol w:w="1573"/>
        <w:gridCol w:w="1333"/>
      </w:tblGrid>
      <w:tr>
        <w:trPr>
          <w:trHeight w:val="18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жүйе- </w:t>
            </w:r>
            <w:r>
              <w:br/>
            </w:r>
            <w:r>
              <w:rPr>
                <w:rFonts w:ascii="Times New Roman"/>
                <w:b w:val="false"/>
                <w:i w:val="false"/>
                <w:color w:val="000000"/>
                <w:sz w:val="20"/>
              </w:rPr>
              <w:t xml:space="preserve">
сін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 </w:t>
            </w:r>
            <w:r>
              <w:br/>
            </w:r>
            <w:r>
              <w:rPr>
                <w:rFonts w:ascii="Times New Roman"/>
                <w:b w:val="false"/>
                <w:i w:val="false"/>
                <w:color w:val="000000"/>
                <w:sz w:val="20"/>
              </w:rPr>
              <w:t xml:space="preserve">
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тік </w:t>
            </w:r>
            <w:r>
              <w:br/>
            </w:r>
            <w:r>
              <w:rPr>
                <w:rFonts w:ascii="Times New Roman"/>
                <w:b w:val="false"/>
                <w:i w:val="false"/>
                <w:color w:val="000000"/>
                <w:sz w:val="20"/>
              </w:rPr>
              <w:t xml:space="preserve">
инфра-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туға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8 207 </w:t>
            </w:r>
            <w:r>
              <w:br/>
            </w:r>
            <w:r>
              <w:rPr>
                <w:rFonts w:ascii="Times New Roman"/>
                <w:b w:val="false"/>
                <w:i w:val="false"/>
                <w:color w:val="000000"/>
                <w:sz w:val="20"/>
              </w:rPr>
              <w:t>
</w:t>
            </w:r>
            <w:r>
              <w:rPr>
                <w:rFonts w:ascii="Times New Roman"/>
                <w:b/>
                <w:i w:val="false"/>
                <w:color w:val="000000"/>
                <w:sz w:val="20"/>
              </w:rPr>
              <w:t xml:space="preserve">037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3 914 </w:t>
            </w:r>
            <w:r>
              <w:br/>
            </w:r>
            <w:r>
              <w:rPr>
                <w:rFonts w:ascii="Times New Roman"/>
                <w:b w:val="false"/>
                <w:i w:val="false"/>
                <w:color w:val="000000"/>
                <w:sz w:val="20"/>
              </w:rPr>
              <w:t>
</w:t>
            </w:r>
            <w:r>
              <w:rPr>
                <w:rFonts w:ascii="Times New Roman"/>
                <w:b/>
                <w:i w:val="false"/>
                <w:color w:val="000000"/>
                <w:sz w:val="20"/>
              </w:rPr>
              <w:t xml:space="preserve">268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2 030 </w:t>
            </w:r>
            <w:r>
              <w:br/>
            </w:r>
            <w:r>
              <w:rPr>
                <w:rFonts w:ascii="Times New Roman"/>
                <w:b w:val="false"/>
                <w:i w:val="false"/>
                <w:color w:val="000000"/>
                <w:sz w:val="20"/>
              </w:rPr>
              <w:t>
</w:t>
            </w:r>
            <w:r>
              <w:rPr>
                <w:rFonts w:ascii="Times New Roman"/>
                <w:b/>
                <w:i w:val="false"/>
                <w:color w:val="000000"/>
                <w:sz w:val="20"/>
              </w:rPr>
              <w:t xml:space="preserve">397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1 134 </w:t>
            </w:r>
            <w:r>
              <w:br/>
            </w:r>
            <w:r>
              <w:rPr>
                <w:rFonts w:ascii="Times New Roman"/>
                <w:b w:val="false"/>
                <w:i w:val="false"/>
                <w:color w:val="000000"/>
                <w:sz w:val="20"/>
              </w:rPr>
              <w:t>
</w:t>
            </w:r>
            <w:r>
              <w:rPr>
                <w:rFonts w:ascii="Times New Roman"/>
                <w:b/>
                <w:i w:val="false"/>
                <w:color w:val="000000"/>
                <w:sz w:val="20"/>
              </w:rPr>
              <w:t xml:space="preserve">435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438 </w:t>
            </w:r>
            <w:r>
              <w:br/>
            </w:r>
            <w:r>
              <w:rPr>
                <w:rFonts w:ascii="Times New Roman"/>
                <w:b w:val="false"/>
                <w:i w:val="false"/>
                <w:color w:val="000000"/>
                <w:sz w:val="20"/>
              </w:rPr>
              <w:t>
</w:t>
            </w:r>
            <w:r>
              <w:rPr>
                <w:rFonts w:ascii="Times New Roman"/>
                <w:b/>
                <w:i w:val="false"/>
                <w:color w:val="000000"/>
                <w:sz w:val="20"/>
              </w:rPr>
              <w:t xml:space="preserve">937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w:t>
            </w:r>
            <w:r>
              <w:br/>
            </w:r>
            <w:r>
              <w:rPr>
                <w:rFonts w:ascii="Times New Roman"/>
                <w:b w:val="false"/>
                <w:i w:val="false"/>
                <w:color w:val="000000"/>
                <w:sz w:val="20"/>
              </w:rPr>
              <w:t>
</w:t>
            </w:r>
            <w:r>
              <w:rPr>
                <w:rFonts w:ascii="Times New Roman"/>
                <w:b/>
                <w:i w:val="false"/>
                <w:color w:val="000000"/>
                <w:sz w:val="20"/>
              </w:rPr>
              <w:t xml:space="preserve">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539 </w:t>
            </w:r>
            <w:r>
              <w:br/>
            </w:r>
            <w:r>
              <w:rPr>
                <w:rFonts w:ascii="Times New Roman"/>
                <w:b w:val="false"/>
                <w:i w:val="false"/>
                <w:color w:val="000000"/>
                <w:sz w:val="20"/>
              </w:rPr>
              <w:t>
</w:t>
            </w:r>
            <w:r>
              <w:rPr>
                <w:rFonts w:ascii="Times New Roman"/>
                <w:b/>
                <w:i w:val="false"/>
                <w:color w:val="000000"/>
                <w:sz w:val="20"/>
              </w:rPr>
              <w:t xml:space="preserve">000 </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ауданы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340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w:t>
            </w:r>
            <w:r>
              <w:br/>
            </w:r>
            <w:r>
              <w:rPr>
                <w:rFonts w:ascii="Times New Roman"/>
                <w:b w:val="false"/>
                <w:i w:val="false"/>
                <w:color w:val="000000"/>
                <w:sz w:val="20"/>
              </w:rPr>
              <w:t xml:space="preserve">
ауданы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w:t>
            </w:r>
            <w:r>
              <w:br/>
            </w:r>
            <w:r>
              <w:rPr>
                <w:rFonts w:ascii="Times New Roman"/>
                <w:b w:val="false"/>
                <w:i w:val="false"/>
                <w:color w:val="000000"/>
                <w:sz w:val="20"/>
              </w:rPr>
              <w:t xml:space="preserve">
238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1 094 </w:t>
            </w:r>
            <w:r>
              <w:br/>
            </w:r>
            <w:r>
              <w:rPr>
                <w:rFonts w:ascii="Times New Roman"/>
                <w:b w:val="false"/>
                <w:i w:val="false"/>
                <w:color w:val="000000"/>
                <w:sz w:val="20"/>
              </w:rPr>
              <w:t xml:space="preserve">
641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r>
              <w:br/>
            </w:r>
            <w:r>
              <w:rPr>
                <w:rFonts w:ascii="Times New Roman"/>
                <w:b w:val="false"/>
                <w:i w:val="false"/>
                <w:color w:val="000000"/>
                <w:sz w:val="20"/>
              </w:rPr>
              <w:t xml:space="preserve">
597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w:t>
            </w:r>
            <w:r>
              <w:br/>
            </w:r>
            <w:r>
              <w:rPr>
                <w:rFonts w:ascii="Times New Roman"/>
                <w:b w:val="false"/>
                <w:i w:val="false"/>
                <w:color w:val="000000"/>
                <w:sz w:val="20"/>
              </w:rPr>
              <w:t xml:space="preserve">
ауданы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w:t>
            </w:r>
            <w:r>
              <w:br/>
            </w:r>
            <w:r>
              <w:rPr>
                <w:rFonts w:ascii="Times New Roman"/>
                <w:b w:val="false"/>
                <w:i w:val="false"/>
                <w:color w:val="000000"/>
                <w:sz w:val="20"/>
              </w:rPr>
              <w:t xml:space="preserve">
қаласы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 </w:t>
            </w:r>
            <w:r>
              <w:br/>
            </w:r>
            <w:r>
              <w:rPr>
                <w:rFonts w:ascii="Times New Roman"/>
                <w:b w:val="false"/>
                <w:i w:val="false"/>
                <w:color w:val="000000"/>
                <w:sz w:val="20"/>
              </w:rPr>
              <w:t xml:space="preserve">
260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 </w:t>
            </w:r>
            <w:r>
              <w:br/>
            </w:r>
            <w:r>
              <w:rPr>
                <w:rFonts w:ascii="Times New Roman"/>
                <w:b w:val="false"/>
                <w:i w:val="false"/>
                <w:color w:val="000000"/>
                <w:sz w:val="20"/>
              </w:rPr>
              <w:t xml:space="preserve">
260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5 485 </w:t>
            </w:r>
            <w:r>
              <w:br/>
            </w:r>
            <w:r>
              <w:rPr>
                <w:rFonts w:ascii="Times New Roman"/>
                <w:b w:val="false"/>
                <w:i w:val="false"/>
                <w:color w:val="000000"/>
                <w:sz w:val="20"/>
              </w:rPr>
              <w:t xml:space="preserve">
199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1 631 </w:t>
            </w:r>
            <w:r>
              <w:br/>
            </w:r>
            <w:r>
              <w:rPr>
                <w:rFonts w:ascii="Times New Roman"/>
                <w:b w:val="false"/>
                <w:i w:val="false"/>
                <w:color w:val="000000"/>
                <w:sz w:val="20"/>
              </w:rPr>
              <w:t xml:space="preserve">
367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2 030 </w:t>
            </w:r>
            <w:r>
              <w:br/>
            </w:r>
            <w:r>
              <w:rPr>
                <w:rFonts w:ascii="Times New Roman"/>
                <w:b w:val="false"/>
                <w:i w:val="false"/>
                <w:color w:val="000000"/>
                <w:sz w:val="20"/>
              </w:rPr>
              <w:t xml:space="preserve">
397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w:t>
            </w:r>
            <w:r>
              <w:br/>
            </w:r>
            <w:r>
              <w:rPr>
                <w:rFonts w:ascii="Times New Roman"/>
                <w:b w:val="false"/>
                <w:i w:val="false"/>
                <w:color w:val="000000"/>
                <w:sz w:val="20"/>
              </w:rPr>
              <w:t xml:space="preserve">
435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r>
              <w:br/>
            </w:r>
            <w:r>
              <w:rPr>
                <w:rFonts w:ascii="Times New Roman"/>
                <w:b w:val="false"/>
                <w:i w:val="false"/>
                <w:color w:val="000000"/>
                <w:sz w:val="20"/>
              </w:rPr>
              <w:t xml:space="preserve">
000 </w:t>
            </w:r>
          </w:p>
        </w:tc>
      </w:tr>
    </w:tbl>
    <w:bookmarkStart w:name="z13" w:id="12"/>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10 шілдедегі N 6/85  шешіміне </w:t>
      </w:r>
      <w:r>
        <w:br/>
      </w:r>
      <w:r>
        <w:rPr>
          <w:rFonts w:ascii="Times New Roman"/>
          <w:b w:val="false"/>
          <w:i w:val="false"/>
          <w:color w:val="000000"/>
          <w:sz w:val="28"/>
        </w:rPr>
        <w:t xml:space="preserve">
                                    10-ҚОСЫМША         </w:t>
      </w:r>
    </w:p>
    <w:bookmarkEnd w:id="12"/>
    <w:p>
      <w:pPr>
        <w:spacing w:after="0"/>
        <w:ind w:left="0"/>
        <w:jc w:val="both"/>
      </w:pPr>
      <w:r>
        <w:rPr>
          <w:rFonts w:ascii="Times New Roman"/>
          <w:b/>
          <w:i w:val="false"/>
          <w:color w:val="000000"/>
          <w:sz w:val="28"/>
        </w:rPr>
        <w:t xml:space="preserve">      Облыстық бюджеттен аудандар мен қалалардың 2008 жылға </w:t>
      </w:r>
      <w:r>
        <w:br/>
      </w:r>
      <w:r>
        <w:rPr>
          <w:rFonts w:ascii="Times New Roman"/>
          <w:b w:val="false"/>
          <w:i w:val="false"/>
          <w:color w:val="000000"/>
          <w:sz w:val="28"/>
        </w:rPr>
        <w:t>
</w:t>
      </w:r>
      <w:r>
        <w:rPr>
          <w:rFonts w:ascii="Times New Roman"/>
          <w:b/>
          <w:i w:val="false"/>
          <w:color w:val="000000"/>
          <w:sz w:val="28"/>
        </w:rPr>
        <w:t xml:space="preserve">           арналған бюджеттеріне берілетін нысаналы даму </w:t>
      </w:r>
      <w:r>
        <w:br/>
      </w:r>
      <w:r>
        <w:rPr>
          <w:rFonts w:ascii="Times New Roman"/>
          <w:b w:val="false"/>
          <w:i w:val="false"/>
          <w:color w:val="000000"/>
          <w:sz w:val="28"/>
        </w:rPr>
        <w:t>
</w:t>
      </w:r>
      <w:r>
        <w:rPr>
          <w:rFonts w:ascii="Times New Roman"/>
          <w:b/>
          <w:i w:val="false"/>
          <w:color w:val="000000"/>
          <w:sz w:val="28"/>
        </w:rPr>
        <w:t xml:space="preserve">                  трансферттердің сомаларын бөлу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33"/>
        <w:gridCol w:w="1333"/>
        <w:gridCol w:w="1333"/>
        <w:gridCol w:w="1573"/>
        <w:gridCol w:w="1333"/>
        <w:gridCol w:w="1333"/>
        <w:gridCol w:w="1333"/>
        <w:gridCol w:w="1333"/>
      </w:tblGrid>
      <w:tr>
        <w:trPr>
          <w:trHeight w:val="15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Nр/с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абат-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жүйе- </w:t>
            </w:r>
            <w:r>
              <w:br/>
            </w:r>
            <w:r>
              <w:rPr>
                <w:rFonts w:ascii="Times New Roman"/>
                <w:b w:val="false"/>
                <w:i w:val="false"/>
                <w:color w:val="000000"/>
                <w:sz w:val="20"/>
              </w:rPr>
              <w:t xml:space="preserve">
сін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-ком- </w:t>
            </w:r>
            <w:r>
              <w:br/>
            </w:r>
            <w:r>
              <w:rPr>
                <w:rFonts w:ascii="Times New Roman"/>
                <w:b w:val="false"/>
                <w:i w:val="false"/>
                <w:color w:val="000000"/>
                <w:sz w:val="20"/>
              </w:rPr>
              <w:t xml:space="preserve">
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инфра-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жай-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руға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w:t>
            </w:r>
            <w:r>
              <w:br/>
            </w:r>
            <w:r>
              <w:rPr>
                <w:rFonts w:ascii="Times New Roman"/>
                <w:b w:val="false"/>
                <w:i w:val="false"/>
                <w:color w:val="000000"/>
                <w:sz w:val="20"/>
              </w:rPr>
              <w:t xml:space="preserve">
шынық-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туға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121 </w:t>
            </w:r>
            <w:r>
              <w:br/>
            </w:r>
            <w:r>
              <w:rPr>
                <w:rFonts w:ascii="Times New Roman"/>
                <w:b w:val="false"/>
                <w:i w:val="false"/>
                <w:color w:val="000000"/>
                <w:sz w:val="20"/>
              </w:rPr>
              <w:t>
</w:t>
            </w:r>
            <w:r>
              <w:rPr>
                <w:rFonts w:ascii="Times New Roman"/>
                <w:b/>
                <w:i w:val="false"/>
                <w:color w:val="000000"/>
                <w:sz w:val="20"/>
              </w:rPr>
              <w:t xml:space="preserve">029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185 </w:t>
            </w:r>
            <w:r>
              <w:br/>
            </w:r>
            <w:r>
              <w:rPr>
                <w:rFonts w:ascii="Times New Roman"/>
                <w:b w:val="false"/>
                <w:i w:val="false"/>
                <w:color w:val="000000"/>
                <w:sz w:val="20"/>
              </w:rPr>
              <w:t>
</w:t>
            </w:r>
            <w:r>
              <w:rPr>
                <w:rFonts w:ascii="Times New Roman"/>
                <w:b/>
                <w:i w:val="false"/>
                <w:color w:val="000000"/>
                <w:sz w:val="20"/>
              </w:rPr>
              <w:t xml:space="preserve">773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239 </w:t>
            </w:r>
            <w:r>
              <w:br/>
            </w:r>
            <w:r>
              <w:rPr>
                <w:rFonts w:ascii="Times New Roman"/>
                <w:b w:val="false"/>
                <w:i w:val="false"/>
                <w:color w:val="000000"/>
                <w:sz w:val="20"/>
              </w:rPr>
              <w:t>
</w:t>
            </w:r>
            <w:r>
              <w:rPr>
                <w:rFonts w:ascii="Times New Roman"/>
                <w:b/>
                <w:i w:val="false"/>
                <w:color w:val="000000"/>
                <w:sz w:val="20"/>
              </w:rPr>
              <w:t xml:space="preserve">254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381 </w:t>
            </w:r>
            <w:r>
              <w:br/>
            </w:r>
            <w:r>
              <w:rPr>
                <w:rFonts w:ascii="Times New Roman"/>
                <w:b w:val="false"/>
                <w:i w:val="false"/>
                <w:color w:val="000000"/>
                <w:sz w:val="20"/>
              </w:rPr>
              <w:t>
</w:t>
            </w:r>
            <w:r>
              <w:rPr>
                <w:rFonts w:ascii="Times New Roman"/>
                <w:b/>
                <w:i w:val="false"/>
                <w:color w:val="000000"/>
                <w:sz w:val="20"/>
              </w:rPr>
              <w:t xml:space="preserve">362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 </w:t>
            </w:r>
            <w:r>
              <w:br/>
            </w:r>
            <w:r>
              <w:rPr>
                <w:rFonts w:ascii="Times New Roman"/>
                <w:b w:val="false"/>
                <w:i w:val="false"/>
                <w:color w:val="000000"/>
                <w:sz w:val="20"/>
              </w:rPr>
              <w:t>
</w:t>
            </w:r>
            <w:r>
              <w:rPr>
                <w:rFonts w:ascii="Times New Roman"/>
                <w:b/>
                <w:i w:val="false"/>
                <w:color w:val="000000"/>
                <w:sz w:val="20"/>
              </w:rPr>
              <w:t xml:space="preserve">140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w:t>
            </w:r>
            <w:r>
              <w:br/>
            </w:r>
            <w:r>
              <w:rPr>
                <w:rFonts w:ascii="Times New Roman"/>
                <w:b w:val="false"/>
                <w:i w:val="false"/>
                <w:color w:val="000000"/>
                <w:sz w:val="20"/>
              </w:rPr>
              <w:t>
</w:t>
            </w:r>
            <w:r>
              <w:rPr>
                <w:rFonts w:ascii="Times New Roman"/>
                <w:b/>
                <w:i w:val="false"/>
                <w:color w:val="000000"/>
                <w:sz w:val="20"/>
              </w:rPr>
              <w:t xml:space="preserve">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ауданы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w:t>
            </w:r>
            <w:r>
              <w:br/>
            </w:r>
            <w:r>
              <w:rPr>
                <w:rFonts w:ascii="Times New Roman"/>
                <w:b w:val="false"/>
                <w:i w:val="false"/>
                <w:color w:val="000000"/>
                <w:sz w:val="20"/>
              </w:rPr>
              <w:t xml:space="preserve">
ауданы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r>
              <w:br/>
            </w:r>
            <w:r>
              <w:rPr>
                <w:rFonts w:ascii="Times New Roman"/>
                <w:b w:val="false"/>
                <w:i w:val="false"/>
                <w:color w:val="000000"/>
                <w:sz w:val="20"/>
              </w:rPr>
              <w:t xml:space="preserve">
762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r>
              <w:br/>
            </w:r>
            <w:r>
              <w:rPr>
                <w:rFonts w:ascii="Times New Roman"/>
                <w:b w:val="false"/>
                <w:i w:val="false"/>
                <w:color w:val="000000"/>
                <w:sz w:val="20"/>
              </w:rPr>
              <w:t xml:space="preserve">
362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ауданы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r>
              <w:br/>
            </w:r>
            <w:r>
              <w:rPr>
                <w:rFonts w:ascii="Times New Roman"/>
                <w:b w:val="false"/>
                <w:i w:val="false"/>
                <w:color w:val="000000"/>
                <w:sz w:val="20"/>
              </w:rPr>
              <w:t xml:space="preserve">
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w:t>
            </w:r>
            <w:r>
              <w:br/>
            </w:r>
            <w:r>
              <w:rPr>
                <w:rFonts w:ascii="Times New Roman"/>
                <w:b w:val="false"/>
                <w:i w:val="false"/>
                <w:color w:val="000000"/>
                <w:sz w:val="20"/>
              </w:rPr>
              <w:t xml:space="preserve">
ауданы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w:t>
            </w:r>
            <w:r>
              <w:br/>
            </w:r>
            <w:r>
              <w:rPr>
                <w:rFonts w:ascii="Times New Roman"/>
                <w:b w:val="false"/>
                <w:i w:val="false"/>
                <w:color w:val="000000"/>
                <w:sz w:val="20"/>
              </w:rPr>
              <w:t xml:space="preserve">
ауданы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r>
              <w:br/>
            </w:r>
            <w:r>
              <w:rPr>
                <w:rFonts w:ascii="Times New Roman"/>
                <w:b w:val="false"/>
                <w:i w:val="false"/>
                <w:color w:val="000000"/>
                <w:sz w:val="20"/>
              </w:rPr>
              <w:t xml:space="preserve">
869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r>
              <w:br/>
            </w:r>
            <w:r>
              <w:rPr>
                <w:rFonts w:ascii="Times New Roman"/>
                <w:b w:val="false"/>
                <w:i w:val="false"/>
                <w:color w:val="000000"/>
                <w:sz w:val="20"/>
              </w:rPr>
              <w:t xml:space="preserve">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r>
              <w:br/>
            </w:r>
            <w:r>
              <w:rPr>
                <w:rFonts w:ascii="Times New Roman"/>
                <w:b w:val="false"/>
                <w:i w:val="false"/>
                <w:color w:val="000000"/>
                <w:sz w:val="20"/>
              </w:rPr>
              <w:t xml:space="preserve">
140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қаласы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094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094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10 шілдедегі N 6/85 шешіміне </w:t>
      </w:r>
      <w:r>
        <w:br/>
      </w:r>
      <w:r>
        <w:rPr>
          <w:rFonts w:ascii="Times New Roman"/>
          <w:b w:val="false"/>
          <w:i w:val="false"/>
          <w:color w:val="000000"/>
          <w:sz w:val="28"/>
        </w:rPr>
        <w:t xml:space="preserve">
                                    11-ҚОСЫМША    </w:t>
      </w:r>
    </w:p>
    <w:bookmarkEnd w:id="13"/>
    <w:p>
      <w:pPr>
        <w:spacing w:after="0"/>
        <w:ind w:left="0"/>
        <w:jc w:val="both"/>
      </w:pPr>
      <w:r>
        <w:rPr>
          <w:rFonts w:ascii="Times New Roman"/>
          <w:b/>
          <w:i w:val="false"/>
          <w:color w:val="000000"/>
          <w:sz w:val="28"/>
        </w:rPr>
        <w:t xml:space="preserve">Облыстық бюджеттен аудандар мен қалалардың 2008 жылға арналған </w:t>
      </w:r>
      <w:r>
        <w:br/>
      </w:r>
      <w:r>
        <w:rPr>
          <w:rFonts w:ascii="Times New Roman"/>
          <w:b w:val="false"/>
          <w:i w:val="false"/>
          <w:color w:val="000000"/>
          <w:sz w:val="28"/>
        </w:rPr>
        <w:t>
</w:t>
      </w:r>
      <w:r>
        <w:rPr>
          <w:rFonts w:ascii="Times New Roman"/>
          <w:b/>
          <w:i w:val="false"/>
          <w:color w:val="000000"/>
          <w:sz w:val="28"/>
        </w:rPr>
        <w:t xml:space="preserve">   бюджеттеріне ағымдағы нысаналы трансферттер сомасын бөлу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233"/>
        <w:gridCol w:w="1093"/>
        <w:gridCol w:w="1333"/>
        <w:gridCol w:w="1093"/>
        <w:gridCol w:w="1213"/>
        <w:gridCol w:w="1353"/>
        <w:gridCol w:w="1753"/>
        <w:gridCol w:w="1893"/>
      </w:tblGrid>
      <w:tr>
        <w:trPr>
          <w:trHeight w:val="21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аула-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1-ке- </w:t>
            </w:r>
            <w:r>
              <w:br/>
            </w:r>
            <w:r>
              <w:rPr>
                <w:rFonts w:ascii="Times New Roman"/>
                <w:b w:val="false"/>
                <w:i w:val="false"/>
                <w:color w:val="000000"/>
                <w:sz w:val="20"/>
              </w:rPr>
              <w:t xml:space="preserve">
зеңін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ға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 </w:t>
            </w:r>
            <w:r>
              <w:br/>
            </w:r>
            <w:r>
              <w:rPr>
                <w:rFonts w:ascii="Times New Roman"/>
                <w:b w:val="false"/>
                <w:i w:val="false"/>
                <w:color w:val="000000"/>
                <w:sz w:val="20"/>
              </w:rPr>
              <w:t xml:space="preserve">
қыр-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ату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br/>
            </w:r>
            <w:r>
              <w:rPr>
                <w:rFonts w:ascii="Times New Roman"/>
                <w:b w:val="false"/>
                <w:i w:val="false"/>
                <w:color w:val="000000"/>
                <w:sz w:val="20"/>
              </w:rPr>
              <w:t xml:space="preserve">
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бас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әзір- </w:t>
            </w:r>
            <w:r>
              <w:br/>
            </w:r>
            <w:r>
              <w:rPr>
                <w:rFonts w:ascii="Times New Roman"/>
                <w:b w:val="false"/>
                <w:i w:val="false"/>
                <w:color w:val="000000"/>
                <w:sz w:val="20"/>
              </w:rPr>
              <w:t xml:space="preserve">
леуге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күрде- </w:t>
            </w:r>
            <w:r>
              <w:br/>
            </w:r>
            <w:r>
              <w:rPr>
                <w:rFonts w:ascii="Times New Roman"/>
                <w:b w:val="false"/>
                <w:i w:val="false"/>
                <w:color w:val="000000"/>
                <w:sz w:val="20"/>
              </w:rPr>
              <w:t xml:space="preserve">
лі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жерлер- </w:t>
            </w:r>
            <w:r>
              <w:br/>
            </w:r>
            <w:r>
              <w:rPr>
                <w:rFonts w:ascii="Times New Roman"/>
                <w:b w:val="false"/>
                <w:i w:val="false"/>
                <w:color w:val="000000"/>
                <w:sz w:val="20"/>
              </w:rPr>
              <w:t xml:space="preserve">
дегі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ұйымда-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жас </w:t>
            </w:r>
            <w:r>
              <w:br/>
            </w:r>
            <w:r>
              <w:rPr>
                <w:rFonts w:ascii="Times New Roman"/>
                <w:b w:val="false"/>
                <w:i w:val="false"/>
                <w:color w:val="000000"/>
                <w:sz w:val="20"/>
              </w:rPr>
              <w:t xml:space="preserve">
маманға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тө- </w:t>
            </w:r>
            <w:r>
              <w:br/>
            </w:r>
            <w:r>
              <w:rPr>
                <w:rFonts w:ascii="Times New Roman"/>
                <w:b w:val="false"/>
                <w:i w:val="false"/>
                <w:color w:val="000000"/>
                <w:sz w:val="20"/>
              </w:rPr>
              <w:t xml:space="preserve">
лемдерге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жо- </w:t>
            </w:r>
            <w:r>
              <w:br/>
            </w:r>
            <w:r>
              <w:rPr>
                <w:rFonts w:ascii="Times New Roman"/>
                <w:b w:val="false"/>
                <w:i w:val="false"/>
                <w:color w:val="000000"/>
                <w:sz w:val="20"/>
              </w:rPr>
              <w:t xml:space="preserve">
ғары оқу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оқитын-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тө- </w:t>
            </w:r>
            <w:r>
              <w:br/>
            </w:r>
            <w:r>
              <w:rPr>
                <w:rFonts w:ascii="Times New Roman"/>
                <w:b w:val="false"/>
                <w:i w:val="false"/>
                <w:color w:val="000000"/>
                <w:sz w:val="20"/>
              </w:rPr>
              <w:t xml:space="preserve">
лемдер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үшін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371 </w:t>
            </w:r>
            <w:r>
              <w:br/>
            </w:r>
            <w:r>
              <w:rPr>
                <w:rFonts w:ascii="Times New Roman"/>
                <w:b w:val="false"/>
                <w:i w:val="false"/>
                <w:color w:val="000000"/>
                <w:sz w:val="20"/>
              </w:rPr>
              <w:t>
</w:t>
            </w:r>
            <w:r>
              <w:rPr>
                <w:rFonts w:ascii="Times New Roman"/>
                <w:b/>
                <w:i w:val="false"/>
                <w:color w:val="000000"/>
                <w:sz w:val="20"/>
              </w:rPr>
              <w:t xml:space="preserve">218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181 </w:t>
            </w:r>
            <w:r>
              <w:br/>
            </w:r>
            <w:r>
              <w:rPr>
                <w:rFonts w:ascii="Times New Roman"/>
                <w:b w:val="false"/>
                <w:i w:val="false"/>
                <w:color w:val="000000"/>
                <w:sz w:val="20"/>
              </w:rPr>
              <w:t>
</w:t>
            </w:r>
            <w:r>
              <w:rPr>
                <w:rFonts w:ascii="Times New Roman"/>
                <w:b/>
                <w:i w:val="false"/>
                <w:color w:val="000000"/>
                <w:sz w:val="20"/>
              </w:rPr>
              <w:t xml:space="preserve">906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br/>
            </w:r>
            <w:r>
              <w:rPr>
                <w:rFonts w:ascii="Times New Roman"/>
                <w:b w:val="false"/>
                <w:i w:val="false"/>
                <w:color w:val="000000"/>
                <w:sz w:val="20"/>
              </w:rPr>
              <w:t>
</w:t>
            </w:r>
            <w:r>
              <w:rPr>
                <w:rFonts w:ascii="Times New Roman"/>
                <w:b/>
                <w:i w:val="false"/>
                <w:color w:val="000000"/>
                <w:sz w:val="20"/>
              </w:rPr>
              <w:t xml:space="preserve">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 </w:t>
            </w:r>
            <w:r>
              <w:br/>
            </w:r>
            <w:r>
              <w:rPr>
                <w:rFonts w:ascii="Times New Roman"/>
                <w:b w:val="false"/>
                <w:i w:val="false"/>
                <w:color w:val="000000"/>
                <w:sz w:val="20"/>
              </w:rPr>
              <w:t>
</w:t>
            </w:r>
            <w:r>
              <w:rPr>
                <w:rFonts w:ascii="Times New Roman"/>
                <w:b/>
                <w:i w:val="false"/>
                <w:color w:val="000000"/>
                <w:sz w:val="20"/>
              </w:rPr>
              <w:t xml:space="preserve">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r>
              <w:br/>
            </w:r>
            <w:r>
              <w:rPr>
                <w:rFonts w:ascii="Times New Roman"/>
                <w:b w:val="false"/>
                <w:i w:val="false"/>
                <w:color w:val="000000"/>
                <w:sz w:val="20"/>
              </w:rPr>
              <w:t>
</w:t>
            </w:r>
            <w:r>
              <w:rPr>
                <w:rFonts w:ascii="Times New Roman"/>
                <w:b/>
                <w:i w:val="false"/>
                <w:color w:val="000000"/>
                <w:sz w:val="20"/>
              </w:rPr>
              <w:t xml:space="preserve">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w:t>
            </w:r>
            <w:r>
              <w:br/>
            </w:r>
            <w:r>
              <w:rPr>
                <w:rFonts w:ascii="Times New Roman"/>
                <w:b w:val="false"/>
                <w:i w:val="false"/>
                <w:color w:val="000000"/>
                <w:sz w:val="20"/>
              </w:rPr>
              <w:t>
</w:t>
            </w:r>
            <w:r>
              <w:rPr>
                <w:rFonts w:ascii="Times New Roman"/>
                <w:b/>
                <w:i w:val="false"/>
                <w:color w:val="000000"/>
                <w:sz w:val="20"/>
              </w:rPr>
              <w:t xml:space="preserve">010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ауданы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r>
              <w:br/>
            </w:r>
            <w:r>
              <w:rPr>
                <w:rFonts w:ascii="Times New Roman"/>
                <w:b w:val="false"/>
                <w:i w:val="false"/>
                <w:color w:val="000000"/>
                <w:sz w:val="20"/>
              </w:rPr>
              <w:t xml:space="preserve">
330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270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w:t>
            </w:r>
            <w:r>
              <w:br/>
            </w:r>
            <w:r>
              <w:rPr>
                <w:rFonts w:ascii="Times New Roman"/>
                <w:b w:val="false"/>
                <w:i w:val="false"/>
                <w:color w:val="000000"/>
                <w:sz w:val="20"/>
              </w:rPr>
              <w:t xml:space="preserve">
ауданы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520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ауданы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r>
              <w:br/>
            </w:r>
            <w:r>
              <w:rPr>
                <w:rFonts w:ascii="Times New Roman"/>
                <w:b w:val="false"/>
                <w:i w:val="false"/>
                <w:color w:val="000000"/>
                <w:sz w:val="20"/>
              </w:rPr>
              <w:t xml:space="preserve">
232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030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w:t>
            </w:r>
            <w:r>
              <w:br/>
            </w:r>
            <w:r>
              <w:rPr>
                <w:rFonts w:ascii="Times New Roman"/>
                <w:b w:val="false"/>
                <w:i w:val="false"/>
                <w:color w:val="000000"/>
                <w:sz w:val="20"/>
              </w:rPr>
              <w:t xml:space="preserve">
ауданы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w:t>
            </w:r>
            <w:r>
              <w:br/>
            </w:r>
            <w:r>
              <w:rPr>
                <w:rFonts w:ascii="Times New Roman"/>
                <w:b w:val="false"/>
                <w:i w:val="false"/>
                <w:color w:val="000000"/>
                <w:sz w:val="20"/>
              </w:rPr>
              <w:t xml:space="preserve">
ауданы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қаласы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xml:space="preserve">
906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xml:space="preserve">
906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w:t>
            </w:r>
            <w:r>
              <w:br/>
            </w:r>
            <w:r>
              <w:rPr>
                <w:rFonts w:ascii="Times New Roman"/>
                <w:b w:val="false"/>
                <w:i w:val="false"/>
                <w:color w:val="000000"/>
                <w:sz w:val="20"/>
              </w:rPr>
              <w:t xml:space="preserve">
қаласы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