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56a9b" w14:textId="1d56a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инвестициялық саясатты іске асыруға арналған "ДАМУ" кәсіпкерлікті дамыту қоры" АҚ несиелендіру" бағдарламасы бойынша облыстық бюджетте қаралған қаражатты пайдалану Нұсқаулығын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2008 жылғы 3 маусымдағы N 404 қаулысы. Маңғыстау облысының Әділет департаментінде 2008 жылғы 3 маусымда N 2016 тіркелді. Күші жойылды - Маңғыстау облысы әкімдігінің 2012 жылғы 11 шілдедегі № 01-30-1018 хатымен</w:t>
      </w:r>
    </w:p>
    <w:p>
      <w:pPr>
        <w:spacing w:after="0"/>
        <w:ind w:left="0"/>
        <w:jc w:val="both"/>
      </w:pPr>
      <w:bookmarkStart w:name="z2" w:id="0"/>
      <w:r>
        <w:rPr>
          <w:rFonts w:ascii="Times New Roman"/>
          <w:b w:val="false"/>
          <w:i w:val="false"/>
          <w:color w:val="ff0000"/>
          <w:sz w:val="28"/>
        </w:rPr>
        <w:t>
       Ескерту. Қолданылу мерзімінің аяқталуына байланысты қаулының күші жойылды - Маңғыстау облысы әкімдігінің 2012.07.11  № 01-30-1018 хатымен.</w:t>
      </w:r>
      <w:r>
        <w:br/>
      </w:r>
      <w:r>
        <w:rPr>
          <w:rFonts w:ascii="Times New Roman"/>
          <w:b w:val="false"/>
          <w:i w:val="false"/>
          <w:color w:val="ff0000"/>
          <w:sz w:val="28"/>
        </w:rPr>
        <w:t xml:space="preserve">
      Ескерту. Қаулының атауында, бүкіл мәтінінде және қосымшаларында  "Шағын кәсіпкерлікті дамыту қоры" АҚ" деген сөздер "ДАМУ" кәсіпкерлікті дамыту қоры" АҚ" деген сөздермен, "Шағын кәсіпкерлікті дамыту қоры" АҚ (одан әрі - "ШКДҚ" АҚ)" деген сөздер "ДАМУ" кәсіпкерлікті дамыту қоры" АҚ (одан әрі - "ДАМУ" КДҚ" АҚ)" деген сөздермен ауыстырылды - Маңғыстау облысының  2008.08.25 </w:t>
      </w:r>
      <w:r>
        <w:rPr>
          <w:rFonts w:ascii="Times New Roman"/>
          <w:b w:val="false"/>
          <w:i w:val="false"/>
          <w:color w:val="ff0000"/>
          <w:sz w:val="28"/>
        </w:rPr>
        <w:t xml:space="preserve">N 775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қаулысымен. </w:t>
      </w:r>
    </w:p>
    <w:bookmarkEnd w:id="0"/>
    <w:p>
      <w:pPr>
        <w:spacing w:after="0"/>
        <w:ind w:left="0"/>
        <w:jc w:val="both"/>
      </w:pPr>
      <w:r>
        <w:rPr>
          <w:rFonts w:ascii="Times New Roman"/>
          <w:b w:val="false"/>
          <w:i w:val="false"/>
          <w:color w:val="000000"/>
          <w:sz w:val="28"/>
        </w:rPr>
        <w:t>      Қазақстан Республикасының 2004 жылғы 24 сәуірдегі </w:t>
      </w:r>
      <w:r>
        <w:rPr>
          <w:rFonts w:ascii="Times New Roman"/>
          <w:b w:val="false"/>
          <w:i w:val="false"/>
          <w:color w:val="000000"/>
          <w:sz w:val="28"/>
        </w:rPr>
        <w:t xml:space="preserve">Бюджет кодексіне </w:t>
      </w:r>
      <w:r>
        <w:rPr>
          <w:rFonts w:ascii="Times New Roman"/>
          <w:b w:val="false"/>
          <w:i w:val="false"/>
          <w:color w:val="000000"/>
          <w:sz w:val="28"/>
        </w:rPr>
        <w:t>, Қазақстан Республикасының </w:t>
      </w:r>
      <w:r>
        <w:rPr>
          <w:rFonts w:ascii="Times New Roman"/>
          <w:b w:val="false"/>
          <w:i w:val="false"/>
          <w:color w:val="000000"/>
          <w:sz w:val="28"/>
        </w:rPr>
        <w:t xml:space="preserve">"Қазақстан Республикасындағы жергілікті мемлекеттік басқару туралы" </w:t>
      </w:r>
      <w:r>
        <w:rPr>
          <w:rFonts w:ascii="Times New Roman"/>
          <w:b w:val="false"/>
          <w:i w:val="false"/>
          <w:color w:val="000000"/>
          <w:sz w:val="28"/>
        </w:rPr>
        <w:t>2001 жылғы 23 қаңтардағы,  </w:t>
      </w:r>
      <w:r>
        <w:rPr>
          <w:rFonts w:ascii="Times New Roman"/>
          <w:b w:val="false"/>
          <w:i w:val="false"/>
          <w:color w:val="000000"/>
          <w:sz w:val="28"/>
        </w:rPr>
        <w:t xml:space="preserve">"Жеке кәсіпкерлік туралы" </w:t>
      </w:r>
      <w:r>
        <w:rPr>
          <w:rFonts w:ascii="Times New Roman"/>
          <w:b w:val="false"/>
          <w:i w:val="false"/>
          <w:color w:val="000000"/>
          <w:sz w:val="28"/>
        </w:rPr>
        <w:t>2006 жылғы 31 қаңтардағы заңдарына, Қазақстан Республикасы үкіметінің </w:t>
      </w:r>
      <w:r>
        <w:rPr>
          <w:rFonts w:ascii="Times New Roman"/>
          <w:b w:val="false"/>
          <w:i w:val="false"/>
          <w:color w:val="000000"/>
          <w:sz w:val="28"/>
        </w:rPr>
        <w:t xml:space="preserve">"Республикалық және жергілікті бюджеттердің атқарылу Ережесін бекіту туралы" </w:t>
      </w:r>
      <w:r>
        <w:rPr>
          <w:rFonts w:ascii="Times New Roman"/>
          <w:b w:val="false"/>
          <w:i w:val="false"/>
          <w:color w:val="000000"/>
          <w:sz w:val="28"/>
        </w:rPr>
        <w:t>2007 жылғы 20 наурыздағы N 225, </w:t>
      </w:r>
      <w:r>
        <w:rPr>
          <w:rFonts w:ascii="Times New Roman"/>
          <w:b w:val="false"/>
          <w:i w:val="false"/>
          <w:color w:val="000000"/>
          <w:sz w:val="28"/>
        </w:rPr>
        <w:t xml:space="preserve">"Қазақстан Республикасының әлеуметтік-экономикалық даму тұрақтылығын қамтамасыз ету бойынша бірінші кезектегі іс-қимыл жоспарын бекіту туралы" </w:t>
      </w:r>
      <w:r>
        <w:rPr>
          <w:rFonts w:ascii="Times New Roman"/>
          <w:b w:val="false"/>
          <w:i w:val="false"/>
          <w:color w:val="000000"/>
          <w:sz w:val="28"/>
        </w:rPr>
        <w:t xml:space="preserve">2007 жылғы 06 қарашадағы N 1039 қаулыларына сәйкес, облыс әкімдігі </w:t>
      </w:r>
      <w:r>
        <w:rPr>
          <w:rFonts w:ascii="Times New Roman"/>
          <w:b/>
          <w:i w:val="false"/>
          <w:color w:val="000000"/>
          <w:sz w:val="28"/>
        </w:rPr>
        <w:t xml:space="preserve">ҚАУЛЫ ЕТЕДІ: </w:t>
      </w:r>
    </w:p>
    <w:bookmarkStart w:name="z3" w:id="1"/>
    <w:p>
      <w:pPr>
        <w:spacing w:after="0"/>
        <w:ind w:left="0"/>
        <w:jc w:val="both"/>
      </w:pPr>
      <w:r>
        <w:rPr>
          <w:rFonts w:ascii="Times New Roman"/>
          <w:b w:val="false"/>
          <w:i w:val="false"/>
          <w:color w:val="000000"/>
          <w:sz w:val="28"/>
        </w:rPr>
        <w:t xml:space="preserve">
      1. Қоса берілген "Мемлекеттік инвестициялық саясатты іске асыруға арналған "ДАМУ" кәсіпкерлікті дамыту қоры" АҚ несиелендіру "бағдарламасы бойынша облыстық бюджетте қаралған қаражатты пайдалану Нұсқаулығы бекітілсін. </w:t>
      </w:r>
    </w:p>
    <w:bookmarkEnd w:id="1"/>
    <w:bookmarkStart w:name="z4" w:id="2"/>
    <w:p>
      <w:pPr>
        <w:spacing w:after="0"/>
        <w:ind w:left="0"/>
        <w:jc w:val="both"/>
      </w:pPr>
      <w:r>
        <w:rPr>
          <w:rFonts w:ascii="Times New Roman"/>
          <w:b w:val="false"/>
          <w:i w:val="false"/>
          <w:color w:val="000000"/>
          <w:sz w:val="28"/>
        </w:rPr>
        <w:t xml:space="preserve">
      2. 1-қосымшаға сәйкес құрамда Маңғыстау облысы әкімдігінің жанындағы 2008 жылы облыстық бюджет қаражатынан несиелендіруге арналған бизнес-жобаларды қарау және іріктеу жөніндегі комиссия (бұдан әрі - Комиссия) құрылсын. </w:t>
      </w:r>
    </w:p>
    <w:bookmarkEnd w:id="2"/>
    <w:bookmarkStart w:name="z5" w:id="3"/>
    <w:p>
      <w:pPr>
        <w:spacing w:after="0"/>
        <w:ind w:left="0"/>
        <w:jc w:val="both"/>
      </w:pPr>
      <w:r>
        <w:rPr>
          <w:rFonts w:ascii="Times New Roman"/>
          <w:b w:val="false"/>
          <w:i w:val="false"/>
          <w:color w:val="000000"/>
          <w:sz w:val="28"/>
        </w:rPr>
        <w:t xml:space="preserve">
      3. Комиссияның дербес құрамы қолданыстағы заңнамаға сәйкес Маңғыстау облыстық мәслихатының кезекті сессиясының қарауына енгізілсін. </w:t>
      </w:r>
    </w:p>
    <w:bookmarkEnd w:id="3"/>
    <w:bookmarkStart w:name="z6" w:id="4"/>
    <w:p>
      <w:pPr>
        <w:spacing w:after="0"/>
        <w:ind w:left="0"/>
        <w:jc w:val="both"/>
      </w:pPr>
      <w:r>
        <w:rPr>
          <w:rFonts w:ascii="Times New Roman"/>
          <w:b w:val="false"/>
          <w:i w:val="false"/>
          <w:color w:val="000000"/>
          <w:sz w:val="28"/>
        </w:rPr>
        <w:t xml:space="preserve">
      4. Қоса берілген Комиссия туралы Ереже бекітілсін. </w:t>
      </w:r>
    </w:p>
    <w:bookmarkEnd w:id="4"/>
    <w:bookmarkStart w:name="z7" w:id="5"/>
    <w:p>
      <w:pPr>
        <w:spacing w:after="0"/>
        <w:ind w:left="0"/>
        <w:jc w:val="both"/>
      </w:pPr>
      <w:r>
        <w:rPr>
          <w:rFonts w:ascii="Times New Roman"/>
          <w:b w:val="false"/>
          <w:i w:val="false"/>
          <w:color w:val="000000"/>
          <w:sz w:val="28"/>
        </w:rPr>
        <w:t xml:space="preserve">
      5. Осы қаулының орындалуын бақылау облыс әкімінің орынбасары М.М. Бортникке жүктелсін. </w:t>
      </w:r>
    </w:p>
    <w:bookmarkEnd w:id="5"/>
    <w:bookmarkStart w:name="z8" w:id="6"/>
    <w:p>
      <w:pPr>
        <w:spacing w:after="0"/>
        <w:ind w:left="0"/>
        <w:jc w:val="both"/>
      </w:pPr>
      <w:r>
        <w:rPr>
          <w:rFonts w:ascii="Times New Roman"/>
          <w:b w:val="false"/>
          <w:i w:val="false"/>
          <w:color w:val="000000"/>
          <w:sz w:val="28"/>
        </w:rPr>
        <w:t xml:space="preserve">
      6. Осы қаулы ресми жарияланған күнінен бастап қолданысқа енгізіледі. </w:t>
      </w:r>
    </w:p>
    <w:bookmarkEnd w:id="6"/>
    <w:p>
      <w:pPr>
        <w:spacing w:after="0"/>
        <w:ind w:left="0"/>
        <w:jc w:val="both"/>
      </w:pPr>
      <w:r>
        <w:rPr>
          <w:rFonts w:ascii="Times New Roman"/>
          <w:b w:val="false"/>
          <w:i/>
          <w:color w:val="000000"/>
          <w:sz w:val="28"/>
        </w:rPr>
        <w:t xml:space="preserve">      Облыс әкімі                            Қ. Көшербаев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М.М. Бортник </w:t>
      </w:r>
      <w:r>
        <w:br/>
      </w:r>
      <w:r>
        <w:rPr>
          <w:rFonts w:ascii="Times New Roman"/>
          <w:b w:val="false"/>
          <w:i w:val="false"/>
          <w:color w:val="000000"/>
          <w:sz w:val="28"/>
        </w:rPr>
        <w:t xml:space="preserve">
      С.А. Бермұхамедов </w:t>
      </w:r>
      <w:r>
        <w:br/>
      </w:r>
      <w:r>
        <w:rPr>
          <w:rFonts w:ascii="Times New Roman"/>
          <w:b w:val="false"/>
          <w:i w:val="false"/>
          <w:color w:val="000000"/>
          <w:sz w:val="28"/>
        </w:rPr>
        <w:t xml:space="preserve">
      Ж.А. Оспанова </w:t>
      </w:r>
      <w:r>
        <w:br/>
      </w:r>
      <w:r>
        <w:rPr>
          <w:rFonts w:ascii="Times New Roman"/>
          <w:b w:val="false"/>
          <w:i w:val="false"/>
          <w:color w:val="000000"/>
          <w:sz w:val="28"/>
        </w:rPr>
        <w:t xml:space="preserve">
      А. Әбдешұлы </w:t>
      </w:r>
    </w:p>
    <w:p>
      <w:pPr>
        <w:spacing w:after="0"/>
        <w:ind w:left="0"/>
        <w:jc w:val="both"/>
      </w:pPr>
      <w:r>
        <w:rPr>
          <w:rFonts w:ascii="Times New Roman"/>
          <w:b w:val="false"/>
          <w:i w:val="false"/>
          <w:color w:val="000000"/>
          <w:sz w:val="28"/>
        </w:rPr>
        <w:t xml:space="preserve">      М.Б. Әлібекова </w:t>
      </w:r>
      <w:r>
        <w:br/>
      </w:r>
      <w:r>
        <w:rPr>
          <w:rFonts w:ascii="Times New Roman"/>
          <w:b w:val="false"/>
          <w:i w:val="false"/>
          <w:color w:val="000000"/>
          <w:sz w:val="28"/>
        </w:rPr>
        <w:t xml:space="preserve">
      Маңғыстау облысының </w:t>
      </w:r>
      <w:r>
        <w:br/>
      </w:r>
      <w:r>
        <w:rPr>
          <w:rFonts w:ascii="Times New Roman"/>
          <w:b w:val="false"/>
          <w:i w:val="false"/>
          <w:color w:val="000000"/>
          <w:sz w:val="28"/>
        </w:rPr>
        <w:t xml:space="preserve">
      қаржы басқармасының бастығы </w:t>
      </w:r>
      <w:r>
        <w:br/>
      </w:r>
      <w:r>
        <w:rPr>
          <w:rFonts w:ascii="Times New Roman"/>
          <w:b w:val="false"/>
          <w:i w:val="false"/>
          <w:color w:val="000000"/>
          <w:sz w:val="28"/>
        </w:rPr>
        <w:t xml:space="preserve">
      "____"_____________2008 жыл. </w:t>
      </w:r>
    </w:p>
    <w:p>
      <w:pPr>
        <w:spacing w:after="0"/>
        <w:ind w:left="0"/>
        <w:jc w:val="both"/>
      </w:pPr>
      <w:r>
        <w:rPr>
          <w:rFonts w:ascii="Times New Roman"/>
          <w:b w:val="false"/>
          <w:i w:val="false"/>
          <w:color w:val="000000"/>
          <w:sz w:val="28"/>
        </w:rPr>
        <w:t xml:space="preserve">      Х.Х. Нұрғалиева </w:t>
      </w:r>
      <w:r>
        <w:br/>
      </w:r>
      <w:r>
        <w:rPr>
          <w:rFonts w:ascii="Times New Roman"/>
          <w:b w:val="false"/>
          <w:i w:val="false"/>
          <w:color w:val="000000"/>
          <w:sz w:val="28"/>
        </w:rPr>
        <w:t xml:space="preserve">
      Маңғыстау облысының экономика және </w:t>
      </w:r>
      <w:r>
        <w:br/>
      </w:r>
      <w:r>
        <w:rPr>
          <w:rFonts w:ascii="Times New Roman"/>
          <w:b w:val="false"/>
          <w:i w:val="false"/>
          <w:color w:val="000000"/>
          <w:sz w:val="28"/>
        </w:rPr>
        <w:t xml:space="preserve">
      бюджеттік жоспарлау басқармасының бастығы </w:t>
      </w:r>
      <w:r>
        <w:br/>
      </w:r>
      <w:r>
        <w:rPr>
          <w:rFonts w:ascii="Times New Roman"/>
          <w:b w:val="false"/>
          <w:i w:val="false"/>
          <w:color w:val="000000"/>
          <w:sz w:val="28"/>
        </w:rPr>
        <w:t xml:space="preserve">
      "____"_____________2008 жыл. </w:t>
      </w:r>
    </w:p>
    <w:p>
      <w:pPr>
        <w:spacing w:after="0"/>
        <w:ind w:left="0"/>
        <w:jc w:val="both"/>
      </w:pPr>
      <w:r>
        <w:rPr>
          <w:rFonts w:ascii="Times New Roman"/>
          <w:b w:val="false"/>
          <w:i w:val="false"/>
          <w:color w:val="000000"/>
          <w:sz w:val="28"/>
        </w:rPr>
        <w:t xml:space="preserve">      А.М. Теңгебаев </w:t>
      </w:r>
      <w:r>
        <w:br/>
      </w:r>
      <w:r>
        <w:rPr>
          <w:rFonts w:ascii="Times New Roman"/>
          <w:b w:val="false"/>
          <w:i w:val="false"/>
          <w:color w:val="000000"/>
          <w:sz w:val="28"/>
        </w:rPr>
        <w:t xml:space="preserve">
      Маңғыстау облысы бойынша </w:t>
      </w:r>
      <w:r>
        <w:br/>
      </w:r>
      <w:r>
        <w:rPr>
          <w:rFonts w:ascii="Times New Roman"/>
          <w:b w:val="false"/>
          <w:i w:val="false"/>
          <w:color w:val="000000"/>
          <w:sz w:val="28"/>
        </w:rPr>
        <w:t xml:space="preserve">
      салық комитетінің төрағасы </w:t>
      </w:r>
      <w:r>
        <w:br/>
      </w:r>
      <w:r>
        <w:rPr>
          <w:rFonts w:ascii="Times New Roman"/>
          <w:b w:val="false"/>
          <w:i w:val="false"/>
          <w:color w:val="000000"/>
          <w:sz w:val="28"/>
        </w:rPr>
        <w:t xml:space="preserve">
      "____"_____________2008 жыл. </w:t>
      </w:r>
    </w:p>
    <w:p>
      <w:pPr>
        <w:spacing w:after="0"/>
        <w:ind w:left="0"/>
        <w:jc w:val="both"/>
      </w:pPr>
      <w:r>
        <w:rPr>
          <w:rFonts w:ascii="Times New Roman"/>
          <w:b w:val="false"/>
          <w:i w:val="false"/>
          <w:color w:val="000000"/>
          <w:sz w:val="28"/>
        </w:rPr>
        <w:t xml:space="preserve">      Р. Тұрар </w:t>
      </w:r>
      <w:r>
        <w:br/>
      </w:r>
      <w:r>
        <w:rPr>
          <w:rFonts w:ascii="Times New Roman"/>
          <w:b w:val="false"/>
          <w:i w:val="false"/>
          <w:color w:val="000000"/>
          <w:sz w:val="28"/>
        </w:rPr>
        <w:t xml:space="preserve">
      "ДАМУ" кәсіпкерлікті дамыту қоры" АҚ </w:t>
      </w:r>
      <w:r>
        <w:br/>
      </w:r>
      <w:r>
        <w:rPr>
          <w:rFonts w:ascii="Times New Roman"/>
          <w:b w:val="false"/>
          <w:i w:val="false"/>
          <w:color w:val="000000"/>
          <w:sz w:val="28"/>
        </w:rPr>
        <w:t xml:space="preserve">
      Маңғыстау облысы бойынша өңірлік </w:t>
      </w:r>
      <w:r>
        <w:br/>
      </w:r>
      <w:r>
        <w:rPr>
          <w:rFonts w:ascii="Times New Roman"/>
          <w:b w:val="false"/>
          <w:i w:val="false"/>
          <w:color w:val="000000"/>
          <w:sz w:val="28"/>
        </w:rPr>
        <w:t xml:space="preserve">
      филиалының директоры </w:t>
      </w:r>
      <w:r>
        <w:br/>
      </w:r>
      <w:r>
        <w:rPr>
          <w:rFonts w:ascii="Times New Roman"/>
          <w:b w:val="false"/>
          <w:i w:val="false"/>
          <w:color w:val="000000"/>
          <w:sz w:val="28"/>
        </w:rPr>
        <w:t xml:space="preserve">
      "____"_____________2008 жыл. </w:t>
      </w:r>
    </w:p>
    <w:p>
      <w:pPr>
        <w:spacing w:after="0"/>
        <w:ind w:left="0"/>
        <w:jc w:val="both"/>
      </w:pPr>
      <w:r>
        <w:rPr>
          <w:rFonts w:ascii="Times New Roman"/>
          <w:b w:val="false"/>
          <w:i w:val="false"/>
          <w:color w:val="000000"/>
          <w:sz w:val="28"/>
        </w:rPr>
        <w:t xml:space="preserve">      Қ.Қ. Әленов </w:t>
      </w:r>
      <w:r>
        <w:br/>
      </w:r>
      <w:r>
        <w:rPr>
          <w:rFonts w:ascii="Times New Roman"/>
          <w:b w:val="false"/>
          <w:i w:val="false"/>
          <w:color w:val="000000"/>
          <w:sz w:val="28"/>
        </w:rPr>
        <w:t xml:space="preserve">
      "Маңғыстау облысының кәсіпкерлер мен жұмыс берушілер </w:t>
      </w:r>
      <w:r>
        <w:br/>
      </w:r>
      <w:r>
        <w:rPr>
          <w:rFonts w:ascii="Times New Roman"/>
          <w:b w:val="false"/>
          <w:i w:val="false"/>
          <w:color w:val="000000"/>
          <w:sz w:val="28"/>
        </w:rPr>
        <w:t xml:space="preserve">
      Одағы" заңды тұлғалар бірлестігінің төрағасы, </w:t>
      </w:r>
      <w:r>
        <w:br/>
      </w:r>
      <w:r>
        <w:rPr>
          <w:rFonts w:ascii="Times New Roman"/>
          <w:b w:val="false"/>
          <w:i w:val="false"/>
          <w:color w:val="000000"/>
          <w:sz w:val="28"/>
        </w:rPr>
        <w:t xml:space="preserve">
      "____"_____________2008 жыл. </w:t>
      </w:r>
    </w:p>
    <w:p>
      <w:pPr>
        <w:spacing w:after="0"/>
        <w:ind w:left="0"/>
        <w:jc w:val="both"/>
      </w:pPr>
      <w:r>
        <w:rPr>
          <w:rFonts w:ascii="Times New Roman"/>
          <w:b w:val="false"/>
          <w:i w:val="false"/>
          <w:color w:val="000000"/>
          <w:sz w:val="28"/>
        </w:rPr>
        <w:t xml:space="preserve">      Н.Д. Отелепко </w:t>
      </w:r>
      <w:r>
        <w:br/>
      </w:r>
      <w:r>
        <w:rPr>
          <w:rFonts w:ascii="Times New Roman"/>
          <w:b w:val="false"/>
          <w:i w:val="false"/>
          <w:color w:val="000000"/>
          <w:sz w:val="28"/>
        </w:rPr>
        <w:t xml:space="preserve">
      Маңғыстау облысының </w:t>
      </w:r>
      <w:r>
        <w:br/>
      </w:r>
      <w:r>
        <w:rPr>
          <w:rFonts w:ascii="Times New Roman"/>
          <w:b w:val="false"/>
          <w:i w:val="false"/>
          <w:color w:val="000000"/>
          <w:sz w:val="28"/>
        </w:rPr>
        <w:t xml:space="preserve">
      Сауда-өнеркәсіптік палатасының төрайымы </w:t>
      </w:r>
      <w:r>
        <w:br/>
      </w:r>
      <w:r>
        <w:rPr>
          <w:rFonts w:ascii="Times New Roman"/>
          <w:b w:val="false"/>
          <w:i w:val="false"/>
          <w:color w:val="000000"/>
          <w:sz w:val="28"/>
        </w:rPr>
        <w:t xml:space="preserve">
      "____"_____________2008 жыл. </w:t>
      </w:r>
    </w:p>
    <w:p>
      <w:pPr>
        <w:spacing w:after="0"/>
        <w:ind w:left="0"/>
        <w:jc w:val="both"/>
      </w:pPr>
      <w:r>
        <w:rPr>
          <w:rFonts w:ascii="Times New Roman"/>
          <w:b w:val="false"/>
          <w:i w:val="false"/>
          <w:color w:val="000000"/>
          <w:sz w:val="28"/>
        </w:rPr>
        <w:t xml:space="preserve">      Д.Б. Әділханов </w:t>
      </w:r>
      <w:r>
        <w:br/>
      </w:r>
      <w:r>
        <w:rPr>
          <w:rFonts w:ascii="Times New Roman"/>
          <w:b w:val="false"/>
          <w:i w:val="false"/>
          <w:color w:val="000000"/>
          <w:sz w:val="28"/>
        </w:rPr>
        <w:t xml:space="preserve">
      Маңғыстау облысының өнеркәсіп және кәсіпкерлік </w:t>
      </w:r>
      <w:r>
        <w:br/>
      </w:r>
      <w:r>
        <w:rPr>
          <w:rFonts w:ascii="Times New Roman"/>
          <w:b w:val="false"/>
          <w:i w:val="false"/>
          <w:color w:val="000000"/>
          <w:sz w:val="28"/>
        </w:rPr>
        <w:t xml:space="preserve">
      басқармасының бастығы </w:t>
      </w:r>
      <w:r>
        <w:br/>
      </w:r>
      <w:r>
        <w:rPr>
          <w:rFonts w:ascii="Times New Roman"/>
          <w:b w:val="false"/>
          <w:i w:val="false"/>
          <w:color w:val="000000"/>
          <w:sz w:val="28"/>
        </w:rPr>
        <w:t xml:space="preserve">
      "____"_____________2008 жыл </w:t>
      </w:r>
    </w:p>
    <w:bookmarkStart w:name="z9" w:id="7"/>
    <w:p>
      <w:pPr>
        <w:spacing w:after="0"/>
        <w:ind w:left="0"/>
        <w:jc w:val="both"/>
      </w:pPr>
      <w:r>
        <w:rPr>
          <w:rFonts w:ascii="Times New Roman"/>
          <w:b w:val="false"/>
          <w:i w:val="false"/>
          <w:color w:val="000000"/>
          <w:sz w:val="28"/>
        </w:rPr>
        <w:t xml:space="preserve">
                                     Маңғыстау облысы әкімдігінің </w:t>
      </w:r>
      <w:r>
        <w:br/>
      </w:r>
      <w:r>
        <w:rPr>
          <w:rFonts w:ascii="Times New Roman"/>
          <w:b w:val="false"/>
          <w:i w:val="false"/>
          <w:color w:val="000000"/>
          <w:sz w:val="28"/>
        </w:rPr>
        <w:t xml:space="preserve">
                                      2008 жылғы 3 маусымындағы </w:t>
      </w:r>
      <w:r>
        <w:br/>
      </w:r>
      <w:r>
        <w:rPr>
          <w:rFonts w:ascii="Times New Roman"/>
          <w:b w:val="false"/>
          <w:i w:val="false"/>
          <w:color w:val="000000"/>
          <w:sz w:val="28"/>
        </w:rPr>
        <w:t xml:space="preserve">
                                           N 404 қаулысына </w:t>
      </w:r>
      <w:r>
        <w:br/>
      </w:r>
      <w:r>
        <w:rPr>
          <w:rFonts w:ascii="Times New Roman"/>
          <w:b w:val="false"/>
          <w:i w:val="false"/>
          <w:color w:val="000000"/>
          <w:sz w:val="28"/>
        </w:rPr>
        <w:t xml:space="preserve">
                                              1-қосымша </w:t>
      </w:r>
    </w:p>
    <w:bookmarkEnd w:id="7"/>
    <w:p>
      <w:pPr>
        <w:spacing w:after="0"/>
        <w:ind w:left="0"/>
        <w:jc w:val="both"/>
      </w:pPr>
      <w:r>
        <w:rPr>
          <w:rFonts w:ascii="Times New Roman"/>
          <w:b w:val="false"/>
          <w:i w:val="false"/>
          <w:color w:val="ff0000"/>
          <w:sz w:val="28"/>
        </w:rPr>
        <w:t xml:space="preserve">      Ескерту. 1-қосымшаға өзгерту енгізілді - Маңғыстау облысының </w:t>
      </w:r>
      <w:r>
        <w:br/>
      </w:r>
      <w:r>
        <w:rPr>
          <w:rFonts w:ascii="Times New Roman"/>
          <w:b w:val="false"/>
          <w:i w:val="false"/>
          <w:color w:val="ff0000"/>
          <w:sz w:val="28"/>
        </w:rPr>
        <w:t xml:space="preserve">
2008.09.24 </w:t>
      </w:r>
      <w:r>
        <w:rPr>
          <w:rFonts w:ascii="Times New Roman"/>
          <w:b w:val="false"/>
          <w:i w:val="false"/>
          <w:color w:val="ff0000"/>
          <w:sz w:val="28"/>
        </w:rPr>
        <w:t xml:space="preserve">N 1313 </w:t>
      </w:r>
      <w:r>
        <w:rPr>
          <w:rFonts w:ascii="Times New Roman"/>
          <w:b w:val="false"/>
          <w:i w:val="false"/>
          <w:color w:val="ff0000"/>
          <w:sz w:val="28"/>
        </w:rPr>
        <w:t xml:space="preserve">(жарияланған күнінен бастап қолданысқа енгізіледі) </w:t>
      </w:r>
      <w:r>
        <w:br/>
      </w:r>
      <w:r>
        <w:rPr>
          <w:rFonts w:ascii="Times New Roman"/>
          <w:b w:val="false"/>
          <w:i w:val="false"/>
          <w:color w:val="ff0000"/>
          <w:sz w:val="28"/>
        </w:rPr>
        <w:t xml:space="preserve">
Қаулысымен. </w:t>
      </w:r>
    </w:p>
    <w:bookmarkStart w:name="z10"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Маңғыстау облысы әкімдігінің жанындағы 2008 жылы облыстық </w:t>
      </w:r>
      <w:r>
        <w:br/>
      </w:r>
      <w:r>
        <w:rPr>
          <w:rFonts w:ascii="Times New Roman"/>
          <w:b w:val="false"/>
          <w:i w:val="false"/>
          <w:color w:val="000000"/>
          <w:sz w:val="28"/>
        </w:rPr>
        <w:t>
</w:t>
      </w:r>
      <w:r>
        <w:rPr>
          <w:rFonts w:ascii="Times New Roman"/>
          <w:b/>
          <w:i w:val="false"/>
          <w:color w:val="000000"/>
          <w:sz w:val="28"/>
        </w:rPr>
        <w:t xml:space="preserve">бюджет қаражатынан несиелендіруге арналған бизнес-жобаларды </w:t>
      </w:r>
      <w:r>
        <w:br/>
      </w:r>
      <w:r>
        <w:rPr>
          <w:rFonts w:ascii="Times New Roman"/>
          <w:b w:val="false"/>
          <w:i w:val="false"/>
          <w:color w:val="000000"/>
          <w:sz w:val="28"/>
        </w:rPr>
        <w:t>
</w:t>
      </w:r>
      <w:r>
        <w:rPr>
          <w:rFonts w:ascii="Times New Roman"/>
          <w:b/>
          <w:i w:val="false"/>
          <w:color w:val="000000"/>
          <w:sz w:val="28"/>
        </w:rPr>
        <w:t xml:space="preserve">       қарау және іріктеу жөніндегі комиссия құрамы </w:t>
      </w:r>
    </w:p>
    <w:bookmarkEnd w:id="8"/>
    <w:bookmarkStart w:name="z1"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4473"/>
        <w:gridCol w:w="993"/>
        <w:gridCol w:w="631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Бортник </w:t>
            </w:r>
            <w:r>
              <w:br/>
            </w:r>
            <w:r>
              <w:rPr>
                <w:rFonts w:ascii="Times New Roman"/>
                <w:b w:val="false"/>
                <w:i w:val="false"/>
                <w:color w:val="000000"/>
                <w:sz w:val="20"/>
              </w:rPr>
              <w:t xml:space="preserve">
Михаил Михаилович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әкімінің орынбасары, комиссия төрағасы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Олжабаева Лиза Оспанқызы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облысының кәсіпкерлік және өнеркәсіп басқармасының бастығы, комиссия төрағасының орынбасары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Ахмедеева </w:t>
            </w:r>
            <w:r>
              <w:br/>
            </w:r>
            <w:r>
              <w:rPr>
                <w:rFonts w:ascii="Times New Roman"/>
                <w:b w:val="false"/>
                <w:i w:val="false"/>
                <w:color w:val="000000"/>
                <w:sz w:val="20"/>
              </w:rPr>
              <w:t xml:space="preserve">
Гүлмира Мақсатқызы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облысының өнеркәсіп және кәсіпкерлік басқармасының бөлім бастығы, комиссия хатшысы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Комиссия мүшелері: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Бектұрғанов </w:t>
            </w:r>
            <w:r>
              <w:br/>
            </w:r>
            <w:r>
              <w:rPr>
                <w:rFonts w:ascii="Times New Roman"/>
                <w:b w:val="false"/>
                <w:i w:val="false"/>
                <w:color w:val="000000"/>
                <w:sz w:val="20"/>
              </w:rPr>
              <w:t xml:space="preserve">
Еркебұлан Алпамысұлы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әкімінің аппараты мемлекеттік-құқықтықбөлімнің меңгерушісі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Әлібекова </w:t>
            </w:r>
            <w:r>
              <w:br/>
            </w:r>
            <w:r>
              <w:rPr>
                <w:rFonts w:ascii="Times New Roman"/>
                <w:b w:val="false"/>
                <w:i w:val="false"/>
                <w:color w:val="000000"/>
                <w:sz w:val="20"/>
              </w:rPr>
              <w:t xml:space="preserve">
Марина Борисқызы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облысының қаржы  басқармасының бастығы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Нұрғалиева </w:t>
            </w:r>
            <w:r>
              <w:br/>
            </w:r>
            <w:r>
              <w:rPr>
                <w:rFonts w:ascii="Times New Roman"/>
                <w:b w:val="false"/>
                <w:i w:val="false"/>
                <w:color w:val="000000"/>
                <w:sz w:val="20"/>
              </w:rPr>
              <w:t xml:space="preserve">
Халила Хабижанқызы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облысының экономика және бюджеттік жоспарлау басқармасының бастығы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Теңгебаев </w:t>
            </w:r>
            <w:r>
              <w:br/>
            </w:r>
            <w:r>
              <w:rPr>
                <w:rFonts w:ascii="Times New Roman"/>
                <w:b w:val="false"/>
                <w:i w:val="false"/>
                <w:color w:val="000000"/>
                <w:sz w:val="20"/>
              </w:rPr>
              <w:t xml:space="preserve">
Ардақ Мырзабайұлы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бойынша салық департаментінің бастығы (келісім бойынша)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Мұстапаева </w:t>
            </w:r>
            <w:r>
              <w:br/>
            </w:r>
            <w:r>
              <w:rPr>
                <w:rFonts w:ascii="Times New Roman"/>
                <w:b w:val="false"/>
                <w:i w:val="false"/>
                <w:color w:val="000000"/>
                <w:sz w:val="20"/>
              </w:rPr>
              <w:t xml:space="preserve">
Венера Тұранқызы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облысының өнеркәсіп және кәсіпкерлік басқармасы бастығының орынбасары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Әленов </w:t>
            </w:r>
            <w:r>
              <w:br/>
            </w:r>
            <w:r>
              <w:rPr>
                <w:rFonts w:ascii="Times New Roman"/>
                <w:b w:val="false"/>
                <w:i w:val="false"/>
                <w:color w:val="000000"/>
                <w:sz w:val="20"/>
              </w:rPr>
              <w:t xml:space="preserve">
Қуанышбек Қоджықұлы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облысының кәсіпкерлер мен жұмыс берушілер Одағы" заңды тұлғалар бірлестігінің төрағасы, (келісім бойынша)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Отелепко </w:t>
            </w:r>
            <w:r>
              <w:br/>
            </w:r>
            <w:r>
              <w:rPr>
                <w:rFonts w:ascii="Times New Roman"/>
                <w:b w:val="false"/>
                <w:i w:val="false"/>
                <w:color w:val="000000"/>
                <w:sz w:val="20"/>
              </w:rPr>
              <w:t xml:space="preserve">
Нателла Даниловна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облысының Сауда-өнеркәсіптік палатасының төрайымы (келісім бойынша)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Тұрар Рахмет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 кәсіпкерлікті дамыту қоры" АҚ облысы бойынша өңірлік филиалының директоры (келісім бойынша) </w:t>
            </w:r>
          </w:p>
        </w:tc>
      </w:tr>
    </w:tbl>
    <w:bookmarkEnd w:id="9"/>
    <w:p>
      <w:pPr>
        <w:spacing w:after="0"/>
        <w:ind w:left="0"/>
        <w:jc w:val="both"/>
      </w:pPr>
      <w:r>
        <w:rPr>
          <w:rFonts w:ascii="Times New Roman"/>
          <w:b w:val="false"/>
          <w:i w:val="false"/>
          <w:color w:val="000000"/>
          <w:sz w:val="28"/>
        </w:rPr>
        <w:t xml:space="preserve">                                     Маңғыстау облысы әкімдігінің </w:t>
      </w:r>
      <w:r>
        <w:br/>
      </w:r>
      <w:r>
        <w:rPr>
          <w:rFonts w:ascii="Times New Roman"/>
          <w:b w:val="false"/>
          <w:i w:val="false"/>
          <w:color w:val="000000"/>
          <w:sz w:val="28"/>
        </w:rPr>
        <w:t xml:space="preserve">
                                      2008 жылғы 3 маусымындағы </w:t>
      </w:r>
      <w:r>
        <w:br/>
      </w:r>
      <w:r>
        <w:rPr>
          <w:rFonts w:ascii="Times New Roman"/>
          <w:b w:val="false"/>
          <w:i w:val="false"/>
          <w:color w:val="000000"/>
          <w:sz w:val="28"/>
        </w:rPr>
        <w:t xml:space="preserve">
                                           N 404 қаулысына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ff0000"/>
          <w:sz w:val="28"/>
        </w:rPr>
        <w:t xml:space="preserve">       Ескерту. 2-қосымшаға өзгерту енгізілді - Маңғыстау облысының </w:t>
      </w:r>
      <w:r>
        <w:br/>
      </w:r>
      <w:r>
        <w:rPr>
          <w:rFonts w:ascii="Times New Roman"/>
          <w:b w:val="false"/>
          <w:i w:val="false"/>
          <w:color w:val="ff0000"/>
          <w:sz w:val="28"/>
        </w:rPr>
        <w:t xml:space="preserve">
2008.09.24 </w:t>
      </w:r>
      <w:r>
        <w:rPr>
          <w:rFonts w:ascii="Times New Roman"/>
          <w:b w:val="false"/>
          <w:i w:val="false"/>
          <w:color w:val="ff0000"/>
          <w:sz w:val="28"/>
        </w:rPr>
        <w:t xml:space="preserve">N 1313 </w:t>
      </w:r>
      <w:r>
        <w:rPr>
          <w:rFonts w:ascii="Times New Roman"/>
          <w:b w:val="false"/>
          <w:i w:val="false"/>
          <w:color w:val="ff0000"/>
          <w:sz w:val="28"/>
        </w:rPr>
        <w:t xml:space="preserve">(жарияланған күнінен бастап қолданысқа енгізіледі) </w:t>
      </w:r>
      <w:r>
        <w:br/>
      </w:r>
      <w:r>
        <w:rPr>
          <w:rFonts w:ascii="Times New Roman"/>
          <w:b w:val="false"/>
          <w:i w:val="false"/>
          <w:color w:val="ff0000"/>
          <w:sz w:val="28"/>
        </w:rPr>
        <w:t xml:space="preserve">
Қаулысымен. </w:t>
      </w:r>
    </w:p>
    <w:bookmarkStart w:name="z11" w:id="10"/>
    <w:p>
      <w:pPr>
        <w:spacing w:after="0"/>
        <w:ind w:left="0"/>
        <w:jc w:val="left"/>
      </w:pPr>
      <w:r>
        <w:rPr>
          <w:rFonts w:ascii="Times New Roman"/>
          <w:b/>
          <w:i w:val="false"/>
          <w:color w:val="000000"/>
        </w:rPr>
        <w:t xml:space="preserve"> 
  Маңғыстау облысы әкімдігінің жанындағы 2008 жылы облыстық бюджет қаражатынан несиелендіруге арналған бизнес-жобаларды қарау және іріктеу жөніндегі комиссия туралы </w:t>
      </w:r>
      <w:r>
        <w:br/>
      </w:r>
      <w:r>
        <w:rPr>
          <w:rFonts w:ascii="Times New Roman"/>
          <w:b/>
          <w:i w:val="false"/>
          <w:color w:val="000000"/>
        </w:rPr>
        <w:t xml:space="preserve">
Ереже </w:t>
      </w:r>
    </w:p>
    <w:bookmarkEnd w:id="10"/>
    <w:bookmarkStart w:name="z12" w:id="11"/>
    <w:p>
      <w:pPr>
        <w:spacing w:after="0"/>
        <w:ind w:left="0"/>
        <w:jc w:val="left"/>
      </w:pPr>
      <w:r>
        <w:rPr>
          <w:rFonts w:ascii="Times New Roman"/>
          <w:b/>
          <w:i w:val="false"/>
          <w:color w:val="000000"/>
        </w:rPr>
        <w:t xml:space="preserve"> 
  1. Жалпы ережелер </w:t>
      </w:r>
    </w:p>
    <w:bookmarkEnd w:id="11"/>
    <w:p>
      <w:pPr>
        <w:spacing w:after="0"/>
        <w:ind w:left="0"/>
        <w:jc w:val="both"/>
      </w:pPr>
      <w:r>
        <w:rPr>
          <w:rFonts w:ascii="Times New Roman"/>
          <w:b w:val="false"/>
          <w:i w:val="false"/>
          <w:color w:val="000000"/>
          <w:sz w:val="28"/>
        </w:rPr>
        <w:t xml:space="preserve">      1. 2008 жылы облыстық бюджет қаражатынан несиелендіруге арналған бизнес-жобаларды қарау және іріктеу жөніндегі комиссия (бұдан әрі - Комиссия) Маңғыстау облысы әкімдігінің жанындағы консультативтік-кеңесші орган болып табылады. </w:t>
      </w:r>
      <w:r>
        <w:br/>
      </w:r>
      <w:r>
        <w:rPr>
          <w:rFonts w:ascii="Times New Roman"/>
          <w:b w:val="false"/>
          <w:i w:val="false"/>
          <w:color w:val="000000"/>
          <w:sz w:val="28"/>
        </w:rPr>
        <w:t xml:space="preserve">
      2. Комиссия өз қызметінде Қазақстан Республикасының Конституциясы мен заңдарын, қазақстан Республикасының басқа да нормативтік құқықтық актілерін, сондай-ақ осы Ережені басшылыққа алады. </w:t>
      </w:r>
    </w:p>
    <w:bookmarkStart w:name="z13" w:id="12"/>
    <w:p>
      <w:pPr>
        <w:spacing w:after="0"/>
        <w:ind w:left="0"/>
        <w:jc w:val="left"/>
      </w:pPr>
      <w:r>
        <w:rPr>
          <w:rFonts w:ascii="Times New Roman"/>
          <w:b/>
          <w:i w:val="false"/>
          <w:color w:val="000000"/>
        </w:rPr>
        <w:t xml:space="preserve"> 
2. Комиссияның мақсаты мен негізгі міндеттері </w:t>
      </w:r>
    </w:p>
    <w:bookmarkEnd w:id="12"/>
    <w:p>
      <w:pPr>
        <w:spacing w:after="0"/>
        <w:ind w:left="0"/>
        <w:jc w:val="both"/>
      </w:pPr>
      <w:r>
        <w:rPr>
          <w:rFonts w:ascii="Times New Roman"/>
          <w:b w:val="false"/>
          <w:i w:val="false"/>
          <w:color w:val="000000"/>
          <w:sz w:val="28"/>
        </w:rPr>
        <w:t xml:space="preserve">      3. Комиссия қызметінің мақсаты: </w:t>
      </w:r>
      <w:r>
        <w:br/>
      </w:r>
      <w:r>
        <w:rPr>
          <w:rFonts w:ascii="Times New Roman"/>
          <w:b w:val="false"/>
          <w:i w:val="false"/>
          <w:color w:val="000000"/>
          <w:sz w:val="28"/>
        </w:rPr>
        <w:t xml:space="preserve">
      екінші деңгейдегі банктерімен қаралған шағын кәсіпкерліктің дамуының басымдылық талаптарына сәйкес шағын және орта бизнестің жобаларын мақұлдау болып табылады. </w:t>
      </w:r>
      <w:r>
        <w:br/>
      </w:r>
      <w:r>
        <w:rPr>
          <w:rFonts w:ascii="Times New Roman"/>
          <w:b w:val="false"/>
          <w:i w:val="false"/>
          <w:color w:val="000000"/>
          <w:sz w:val="28"/>
        </w:rPr>
        <w:t xml:space="preserve">
      4. Комиссияның негізгі міндеттері: </w:t>
      </w:r>
      <w:r>
        <w:br/>
      </w:r>
      <w:r>
        <w:rPr>
          <w:rFonts w:ascii="Times New Roman"/>
          <w:b w:val="false"/>
          <w:i w:val="false"/>
          <w:color w:val="000000"/>
          <w:sz w:val="28"/>
        </w:rPr>
        <w:t xml:space="preserve">
      несиелендірудің басымдықты бағыттарына сәйкесті шағын және орта кәсіпкерлік субъектілерінің бизнес-жобаларын қарау және іріктеу; </w:t>
      </w:r>
      <w:r>
        <w:br/>
      </w:r>
      <w:r>
        <w:rPr>
          <w:rFonts w:ascii="Times New Roman"/>
          <w:b w:val="false"/>
          <w:i w:val="false"/>
          <w:color w:val="000000"/>
          <w:sz w:val="28"/>
        </w:rPr>
        <w:t xml:space="preserve">
      ұсынылған жобалардың ресурстық қамтамасыз етілуін анықтау болып табылады. </w:t>
      </w:r>
    </w:p>
    <w:bookmarkStart w:name="z14" w:id="13"/>
    <w:p>
      <w:pPr>
        <w:spacing w:after="0"/>
        <w:ind w:left="0"/>
        <w:jc w:val="left"/>
      </w:pPr>
      <w:r>
        <w:rPr>
          <w:rFonts w:ascii="Times New Roman"/>
          <w:b/>
          <w:i w:val="false"/>
          <w:color w:val="000000"/>
        </w:rPr>
        <w:t xml:space="preserve"> 
  3. Комиссия қызметін ұйымдастыру </w:t>
      </w:r>
    </w:p>
    <w:bookmarkEnd w:id="13"/>
    <w:p>
      <w:pPr>
        <w:spacing w:after="0"/>
        <w:ind w:left="0"/>
        <w:jc w:val="both"/>
      </w:pPr>
      <w:r>
        <w:rPr>
          <w:rFonts w:ascii="Times New Roman"/>
          <w:b w:val="false"/>
          <w:i w:val="false"/>
          <w:color w:val="000000"/>
          <w:sz w:val="28"/>
        </w:rPr>
        <w:t xml:space="preserve">      5. Комиссияға төраға жетекшілік етеді, оның қызметін басқарады, Комиссия мәжілістеріне төрағалық етеді. </w:t>
      </w:r>
      <w:r>
        <w:br/>
      </w:r>
      <w:r>
        <w:rPr>
          <w:rFonts w:ascii="Times New Roman"/>
          <w:b w:val="false"/>
          <w:i w:val="false"/>
          <w:color w:val="000000"/>
          <w:sz w:val="28"/>
        </w:rPr>
        <w:t xml:space="preserve">
      Төраға болмаған уақытта оның функциясын Комиссия төрағасының орынбасары атқарады. </w:t>
      </w:r>
      <w:r>
        <w:br/>
      </w:r>
      <w:r>
        <w:rPr>
          <w:rFonts w:ascii="Times New Roman"/>
          <w:b w:val="false"/>
          <w:i w:val="false"/>
          <w:color w:val="000000"/>
          <w:sz w:val="28"/>
        </w:rPr>
        <w:t xml:space="preserve">
      6. Комиссия мәжілісі қажетіне қарай өткізіледі. </w:t>
      </w:r>
      <w:r>
        <w:br/>
      </w:r>
      <w:r>
        <w:rPr>
          <w:rFonts w:ascii="Times New Roman"/>
          <w:b w:val="false"/>
          <w:i w:val="false"/>
          <w:color w:val="000000"/>
          <w:sz w:val="28"/>
        </w:rPr>
        <w:t xml:space="preserve">
      Келесі мәжілістің өткізілу мерзімі мен орны алдыңғы мәжілісте төрағалық етушімен анықталады. </w:t>
      </w:r>
      <w:r>
        <w:br/>
      </w:r>
      <w:r>
        <w:rPr>
          <w:rFonts w:ascii="Times New Roman"/>
          <w:b w:val="false"/>
          <w:i w:val="false"/>
          <w:color w:val="000000"/>
          <w:sz w:val="28"/>
        </w:rPr>
        <w:t xml:space="preserve">
      7. Комиссия мәжілісінің күн тәртібін жұмыс органы қалыптастырады. </w:t>
      </w:r>
      <w:r>
        <w:br/>
      </w:r>
      <w:r>
        <w:rPr>
          <w:rFonts w:ascii="Times New Roman"/>
          <w:b w:val="false"/>
          <w:i w:val="false"/>
          <w:color w:val="000000"/>
          <w:sz w:val="28"/>
        </w:rPr>
        <w:t xml:space="preserve">
      8. Комиссия шешімі мәжіліске қатысушы Комиссия мүшелерінің жай көпшілік даусымен қабылданады. Дауыстар тең болған жағдайда, төрағалық етушінің дауысы шешуші болып табылады. </w:t>
      </w:r>
      <w:r>
        <w:br/>
      </w:r>
      <w:r>
        <w:rPr>
          <w:rFonts w:ascii="Times New Roman"/>
          <w:b w:val="false"/>
          <w:i w:val="false"/>
          <w:color w:val="000000"/>
          <w:sz w:val="28"/>
        </w:rPr>
        <w:t xml:space="preserve">
      9. Комиссия шешімі хаттамамен ресімделеді, оған мәжілісті өткізуші Комиссия төрағасы немесе оның орынбасары, сондай-ақ міндетті түрде оның барлық мүшелері қол қояды. </w:t>
      </w:r>
      <w:r>
        <w:br/>
      </w:r>
      <w:r>
        <w:rPr>
          <w:rFonts w:ascii="Times New Roman"/>
          <w:b w:val="false"/>
          <w:i w:val="false"/>
          <w:color w:val="000000"/>
          <w:sz w:val="28"/>
        </w:rPr>
        <w:t xml:space="preserve">
      10. Комиссия мүшелерінің ерекше пікір айтуына құқығы бар, пікір жазбаша түрде жазылуға және хаттамаға қоса берілуге тиіс. </w:t>
      </w:r>
      <w:r>
        <w:br/>
      </w:r>
      <w:r>
        <w:rPr>
          <w:rFonts w:ascii="Times New Roman"/>
          <w:b w:val="false"/>
          <w:i w:val="false"/>
          <w:color w:val="000000"/>
          <w:sz w:val="28"/>
        </w:rPr>
        <w:t xml:space="preserve">
      11. Комиссия мәжілісінің хаттамасын хатшы екі дана етіп, бірінші данасын төрағаға, ал екінші данасын жұмыс органы мұрағатында сақтау үшін ресімдейді. </w:t>
      </w:r>
      <w:r>
        <w:br/>
      </w:r>
      <w:r>
        <w:rPr>
          <w:rFonts w:ascii="Times New Roman"/>
          <w:b w:val="false"/>
          <w:i w:val="false"/>
          <w:color w:val="000000"/>
          <w:sz w:val="28"/>
        </w:rPr>
        <w:t xml:space="preserve">
      12. Комиссия мәжілісінің қол қойылған хаттамасының көшірмесі барлық мүдделі органдар мен Комиссия мүшелеріне жіберіледі. </w:t>
      </w:r>
      <w:r>
        <w:br/>
      </w:r>
      <w:r>
        <w:rPr>
          <w:rFonts w:ascii="Times New Roman"/>
          <w:b w:val="false"/>
          <w:i w:val="false"/>
          <w:color w:val="000000"/>
          <w:sz w:val="28"/>
        </w:rPr>
        <w:t xml:space="preserve">
      13. Комиссия шешімі ұсынымдық сипатта болады. </w:t>
      </w:r>
    </w:p>
    <w:bookmarkStart w:name="z15" w:id="14"/>
    <w:p>
      <w:pPr>
        <w:spacing w:after="0"/>
        <w:ind w:left="0"/>
        <w:jc w:val="left"/>
      </w:pPr>
      <w:r>
        <w:rPr>
          <w:rFonts w:ascii="Times New Roman"/>
          <w:b/>
          <w:i w:val="false"/>
          <w:color w:val="000000"/>
        </w:rPr>
        <w:t xml:space="preserve"> 
4. Комиссияның жұмысшы органы </w:t>
      </w:r>
    </w:p>
    <w:bookmarkEnd w:id="14"/>
    <w:p>
      <w:pPr>
        <w:spacing w:after="0"/>
        <w:ind w:left="0"/>
        <w:jc w:val="both"/>
      </w:pPr>
      <w:r>
        <w:rPr>
          <w:rFonts w:ascii="Times New Roman"/>
          <w:b w:val="false"/>
          <w:i w:val="false"/>
          <w:color w:val="000000"/>
          <w:sz w:val="28"/>
        </w:rPr>
        <w:t xml:space="preserve">      14. Комиссияның жұмыс органы Маңғыстау облысының өнеркәсіп және кәсіпкерлік басқармасы (бұдан әрі - Жұмысшы орган) болып табылады. </w:t>
      </w:r>
      <w:r>
        <w:br/>
      </w:r>
      <w:r>
        <w:rPr>
          <w:rFonts w:ascii="Times New Roman"/>
          <w:b w:val="false"/>
          <w:i w:val="false"/>
          <w:color w:val="000000"/>
          <w:sz w:val="28"/>
        </w:rPr>
        <w:t xml:space="preserve">
      15. Комиссия қызметінің ұйымдастыру-техникалық қамтамасыз етілуін Жұмыс орган жүзеге асырады. </w:t>
      </w:r>
      <w:r>
        <w:br/>
      </w:r>
      <w:r>
        <w:rPr>
          <w:rFonts w:ascii="Times New Roman"/>
          <w:b w:val="false"/>
          <w:i w:val="false"/>
          <w:color w:val="000000"/>
          <w:sz w:val="28"/>
        </w:rPr>
        <w:t xml:space="preserve">
      16. Комиссияның жұмыс органы Комиссия мәжілісін ұйымдастыруға жауапты болып табылады, ол төрағалық етушімен мақұлданған күн тәртібі кіретін, қажетті ақпаратты, мәжіліске дейін 3 күннен кешіктірмей Комиссия мүшелеріне жібереді. </w:t>
      </w:r>
      <w:r>
        <w:br/>
      </w:r>
      <w:r>
        <w:rPr>
          <w:rFonts w:ascii="Times New Roman"/>
          <w:b w:val="false"/>
          <w:i w:val="false"/>
          <w:color w:val="000000"/>
          <w:sz w:val="28"/>
        </w:rPr>
        <w:t xml:space="preserve">
      17. Жұмыс органы: </w:t>
      </w:r>
      <w:r>
        <w:br/>
      </w:r>
      <w:r>
        <w:rPr>
          <w:rFonts w:ascii="Times New Roman"/>
          <w:b w:val="false"/>
          <w:i w:val="false"/>
          <w:color w:val="000000"/>
          <w:sz w:val="28"/>
        </w:rPr>
        <w:t xml:space="preserve">
      несиелендірудің басымдықты бағыттарына сәйкесті бизнес-жобаларды қабылдау. Осыған орай басымдық, басталған және қолданыстағы, оның ішінде халықтың жұмыспен қамтылу деңгейіне ықпал ететін, өндірістік үдерістерді жалғастыруға және тұтыну рыногын дамытуға бейінді жобаларға берілетін болады; </w:t>
      </w:r>
      <w:r>
        <w:br/>
      </w:r>
      <w:r>
        <w:rPr>
          <w:rFonts w:ascii="Times New Roman"/>
          <w:b w:val="false"/>
          <w:i w:val="false"/>
          <w:color w:val="000000"/>
          <w:sz w:val="28"/>
        </w:rPr>
        <w:t xml:space="preserve">
      екінші деңгейлі банктерден оң сараптамалық қорытындысын алған жобаларды Комиссия қарауына дайындау және енгізу; </w:t>
      </w:r>
      <w:r>
        <w:br/>
      </w:r>
      <w:r>
        <w:rPr>
          <w:rFonts w:ascii="Times New Roman"/>
          <w:b w:val="false"/>
          <w:i w:val="false"/>
          <w:color w:val="000000"/>
          <w:sz w:val="28"/>
        </w:rPr>
        <w:t xml:space="preserve">
      Комиссия мәжілісін ұйымдастыру және өткізу мен Комиссия мәжілісі күн тәртібінің мәселелері бойынша Комиссия мүшелері мен мүдделі тұлғаларды хабардар ету; </w:t>
      </w:r>
      <w:r>
        <w:br/>
      </w:r>
      <w:r>
        <w:rPr>
          <w:rFonts w:ascii="Times New Roman"/>
          <w:b w:val="false"/>
          <w:i w:val="false"/>
          <w:color w:val="000000"/>
          <w:sz w:val="28"/>
        </w:rPr>
        <w:t xml:space="preserve">
      Комиссияның хаттамалық шешімінің орындалуына мониторинг жүргізу бойынша функцияларды орындайды. </w:t>
      </w:r>
    </w:p>
    <w:bookmarkStart w:name="z16" w:id="15"/>
    <w:p>
      <w:pPr>
        <w:spacing w:after="0"/>
        <w:ind w:left="0"/>
        <w:jc w:val="left"/>
      </w:pPr>
      <w:r>
        <w:rPr>
          <w:rFonts w:ascii="Times New Roman"/>
          <w:b/>
          <w:i w:val="false"/>
          <w:color w:val="000000"/>
        </w:rPr>
        <w:t xml:space="preserve"> 
5. Комиссия қызметін тоқтату </w:t>
      </w:r>
    </w:p>
    <w:bookmarkEnd w:id="15"/>
    <w:p>
      <w:pPr>
        <w:spacing w:after="0"/>
        <w:ind w:left="0"/>
        <w:jc w:val="both"/>
      </w:pPr>
      <w:r>
        <w:rPr>
          <w:rFonts w:ascii="Times New Roman"/>
          <w:b w:val="false"/>
          <w:i w:val="false"/>
          <w:color w:val="000000"/>
          <w:sz w:val="28"/>
        </w:rPr>
        <w:t xml:space="preserve">      18. Комиссия өз қызметін қолданыстағы заңнамаға сәйкес тоқтатады. </w:t>
      </w:r>
    </w:p>
    <w:p>
      <w:pPr>
        <w:spacing w:after="0"/>
        <w:ind w:left="0"/>
        <w:jc w:val="both"/>
      </w:pPr>
      <w:r>
        <w:rPr>
          <w:rFonts w:ascii="Times New Roman"/>
          <w:b w:val="false"/>
          <w:i w:val="false"/>
          <w:color w:val="000000"/>
          <w:sz w:val="28"/>
        </w:rPr>
        <w:t xml:space="preserve">                                        Маңғыстау облысы әкімдігінің </w:t>
      </w:r>
      <w:r>
        <w:br/>
      </w:r>
      <w:r>
        <w:rPr>
          <w:rFonts w:ascii="Times New Roman"/>
          <w:b w:val="false"/>
          <w:i w:val="false"/>
          <w:color w:val="000000"/>
          <w:sz w:val="28"/>
        </w:rPr>
        <w:t xml:space="preserve">
                                          2008 жылғы 3 маусымындағы </w:t>
      </w:r>
      <w:r>
        <w:br/>
      </w:r>
      <w:r>
        <w:rPr>
          <w:rFonts w:ascii="Times New Roman"/>
          <w:b w:val="false"/>
          <w:i w:val="false"/>
          <w:color w:val="000000"/>
          <w:sz w:val="28"/>
        </w:rPr>
        <w:t xml:space="preserve">
                                               N 404 қаулысына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ff0000"/>
          <w:sz w:val="28"/>
        </w:rPr>
        <w:t xml:space="preserve">       Ескерту. Нұсқаулыққа өзгерту енгізілді - Маңғыстау облысының </w:t>
      </w:r>
      <w:r>
        <w:br/>
      </w:r>
      <w:r>
        <w:rPr>
          <w:rFonts w:ascii="Times New Roman"/>
          <w:b w:val="false"/>
          <w:i w:val="false"/>
          <w:color w:val="ff0000"/>
          <w:sz w:val="28"/>
        </w:rPr>
        <w:t xml:space="preserve">
2008.09.24 </w:t>
      </w:r>
      <w:r>
        <w:rPr>
          <w:rFonts w:ascii="Times New Roman"/>
          <w:b w:val="false"/>
          <w:i w:val="false"/>
          <w:color w:val="ff0000"/>
          <w:sz w:val="28"/>
        </w:rPr>
        <w:t xml:space="preserve">N 1313 </w:t>
      </w:r>
      <w:r>
        <w:rPr>
          <w:rFonts w:ascii="Times New Roman"/>
          <w:b w:val="false"/>
          <w:i w:val="false"/>
          <w:color w:val="ff0000"/>
          <w:sz w:val="28"/>
        </w:rPr>
        <w:t xml:space="preserve">(жарияланған күнінен бастап қолданысқа енгізіледі) </w:t>
      </w:r>
      <w:r>
        <w:br/>
      </w:r>
      <w:r>
        <w:rPr>
          <w:rFonts w:ascii="Times New Roman"/>
          <w:b w:val="false"/>
          <w:i w:val="false"/>
          <w:color w:val="ff0000"/>
          <w:sz w:val="28"/>
        </w:rPr>
        <w:t xml:space="preserve">
Қаулысымен. </w:t>
      </w:r>
    </w:p>
    <w:bookmarkStart w:name="z18" w:id="16"/>
    <w:p>
      <w:pPr>
        <w:spacing w:after="0"/>
        <w:ind w:left="0"/>
        <w:jc w:val="left"/>
      </w:pPr>
      <w:r>
        <w:rPr>
          <w:rFonts w:ascii="Times New Roman"/>
          <w:b/>
          <w:i w:val="false"/>
          <w:color w:val="000000"/>
        </w:rPr>
        <w:t xml:space="preserve"> 
  "Мемлекеттік инвестициялық саясатты іске асыруға арналған </w:t>
      </w:r>
      <w:r>
        <w:br/>
      </w:r>
      <w:r>
        <w:rPr>
          <w:rFonts w:ascii="Times New Roman"/>
          <w:b/>
          <w:i w:val="false"/>
          <w:color w:val="000000"/>
        </w:rPr>
        <w:t xml:space="preserve">
"ДАМУ" кәсіпкерлікті дамыту қоры" АҚ несиелендіру" бағдарламасы бойынша облыстық бюджетте қаралған қаражатты пайдалану жөніндегі Нұсқаулық </w:t>
      </w:r>
    </w:p>
    <w:bookmarkEnd w:id="16"/>
    <w:bookmarkStart w:name="z19" w:id="17"/>
    <w:p>
      <w:pPr>
        <w:spacing w:after="0"/>
        <w:ind w:left="0"/>
        <w:jc w:val="left"/>
      </w:pPr>
      <w:r>
        <w:rPr>
          <w:rFonts w:ascii="Times New Roman"/>
          <w:b/>
          <w:i w:val="false"/>
          <w:color w:val="000000"/>
        </w:rPr>
        <w:t xml:space="preserve"> 
  1. Жалпы ережелер </w:t>
      </w:r>
    </w:p>
    <w:bookmarkEnd w:id="17"/>
    <w:p>
      <w:pPr>
        <w:spacing w:after="0"/>
        <w:ind w:left="0"/>
        <w:jc w:val="both"/>
      </w:pPr>
      <w:r>
        <w:rPr>
          <w:rFonts w:ascii="Times New Roman"/>
          <w:b w:val="false"/>
          <w:i w:val="false"/>
          <w:color w:val="000000"/>
          <w:sz w:val="28"/>
        </w:rPr>
        <w:t xml:space="preserve">       1. "Инвестициялық саясатты іске асыруға арналған "ДАМУ" кәсіпкерлікті дамыту қоры" АҚ несиелендіру" бағдарламасы бойынша облыстық бюджетте қаралған қаражатты пайдаланудың осы Нұсқаулығы (бұдан әрі - Нұсқаулық) Қазақстан Республикасының 2004 жылғы 24 сәуірдегі Бюджет кодексінің, Қазақстан Республикасының "Жеке кәсіпкерлік туралы" 2006 жылғы 31 қаңтардағы заңының талаптарына, Қазақстан Республикасы үкіметінің "Республикалық және жергілікті бюджеттердің атқарылу Ережесін бекіту туралы" 2007 жылғы 20 наурыздағы N 225, "Қазақстан Республикасының әлеуметтік-экономикалық даму тұрақтылығын қамтамасыз ету бойынша бірінші кезектегі іс-қимыл жоспарын бекіту туралы" 2007 жылғы 06 қарашадағы N 1039 қаулыларына сәйкес әзірленді. </w:t>
      </w:r>
      <w:r>
        <w:br/>
      </w:r>
      <w:r>
        <w:rPr>
          <w:rFonts w:ascii="Times New Roman"/>
          <w:b w:val="false"/>
          <w:i w:val="false"/>
          <w:color w:val="000000"/>
          <w:sz w:val="28"/>
        </w:rPr>
        <w:t xml:space="preserve">
      2. Осы нұсқаулық мыналарды анықтайды: </w:t>
      </w:r>
      <w:r>
        <w:br/>
      </w:r>
      <w:r>
        <w:rPr>
          <w:rFonts w:ascii="Times New Roman"/>
          <w:b w:val="false"/>
          <w:i w:val="false"/>
          <w:color w:val="000000"/>
          <w:sz w:val="28"/>
        </w:rPr>
        <w:t xml:space="preserve">
      1) облыстық бюджет қаражатынан шағын және орта кәсіпкерлік субъектілері (одан әрі - ШжОКС) болашақта несиелендіру үшін "ДАМУ" кәсіпкерлікті дамыту қоры" АҚ (одан әрі - "ДАМУ" КДҚ" АҚ)" несиелендіру шартын, механизмі мен мерзімін; </w:t>
      </w:r>
      <w:r>
        <w:br/>
      </w:r>
      <w:r>
        <w:rPr>
          <w:rFonts w:ascii="Times New Roman"/>
          <w:b w:val="false"/>
          <w:i w:val="false"/>
          <w:color w:val="000000"/>
          <w:sz w:val="28"/>
        </w:rPr>
        <w:t xml:space="preserve">
      2)несие қаражатын қайтару тәртібі мен механизмін, бақылауды. </w:t>
      </w:r>
      <w:r>
        <w:br/>
      </w:r>
      <w:r>
        <w:rPr>
          <w:rFonts w:ascii="Times New Roman"/>
          <w:b w:val="false"/>
          <w:i w:val="false"/>
          <w:color w:val="000000"/>
          <w:sz w:val="28"/>
        </w:rPr>
        <w:t xml:space="preserve">
      3.Олар үшін тиімді жағдайда, ШКС келешекті инвестициялық жобаларын қаржыландыру үшін бөлінген облыстық бюджет қаражаты, Қазақстан Республикасының "Жеке кәсіпкерлік туралы" 2006 жылғы 31 қаңтардағы Заңының 17, 19 баптарының талаптарына сәйкес келеді. </w:t>
      </w:r>
    </w:p>
    <w:bookmarkStart w:name="z20" w:id="18"/>
    <w:p>
      <w:pPr>
        <w:spacing w:after="0"/>
        <w:ind w:left="0"/>
        <w:jc w:val="left"/>
      </w:pPr>
      <w:r>
        <w:rPr>
          <w:rFonts w:ascii="Times New Roman"/>
          <w:b/>
          <w:i w:val="false"/>
          <w:color w:val="000000"/>
        </w:rPr>
        <w:t xml:space="preserve"> 
2. Бюджеттік несиелендіру шарты </w:t>
      </w:r>
    </w:p>
    <w:bookmarkEnd w:id="18"/>
    <w:p>
      <w:pPr>
        <w:spacing w:after="0"/>
        <w:ind w:left="0"/>
        <w:jc w:val="both"/>
      </w:pPr>
      <w:r>
        <w:rPr>
          <w:rFonts w:ascii="Times New Roman"/>
          <w:b w:val="false"/>
          <w:i w:val="false"/>
          <w:color w:val="000000"/>
          <w:sz w:val="28"/>
        </w:rPr>
        <w:t xml:space="preserve">      4. ШКС бизнес-жобаларын қарау үшін Маңғыстау облысының әкімдігі жанында 2008 жылы облыстық бюджет қаражатынан несиелендіруге арналған бизнес-жобаларды қарау және іріктеу жөніндегі комиссия (бұдан әрі - Комиссия) құрылады. </w:t>
      </w:r>
      <w:r>
        <w:br/>
      </w:r>
      <w:r>
        <w:rPr>
          <w:rFonts w:ascii="Times New Roman"/>
          <w:b w:val="false"/>
          <w:i w:val="false"/>
          <w:color w:val="000000"/>
          <w:sz w:val="28"/>
        </w:rPr>
        <w:t xml:space="preserve">
      5. Несиелендіру Маңғыстау облысының әкімдігі (бұдан әрі - Несиегер) мен "ДАМУ" кәсіпкерлікті дамыту қоры" АҚ Маңғыстау облысы бойынша өңірлік филиал арасында жасалған несие шартына сәйкес жүзеге асырылады. </w:t>
      </w:r>
      <w:r>
        <w:br/>
      </w:r>
      <w:r>
        <w:rPr>
          <w:rFonts w:ascii="Times New Roman"/>
          <w:b w:val="false"/>
          <w:i w:val="false"/>
          <w:color w:val="000000"/>
          <w:sz w:val="28"/>
        </w:rPr>
        <w:t xml:space="preserve">
      6. Несиелер мерзімділігі, төлемділігі және қайтарымдылығы жағдайында теңгемен беріледі. </w:t>
      </w:r>
      <w:r>
        <w:br/>
      </w:r>
      <w:r>
        <w:rPr>
          <w:rFonts w:ascii="Times New Roman"/>
          <w:b w:val="false"/>
          <w:i w:val="false"/>
          <w:color w:val="000000"/>
          <w:sz w:val="28"/>
        </w:rPr>
        <w:t xml:space="preserve">
      7. Бір қарыз қаражаттың ең жоғарғы сомасы 120 000 айлық есеп көрсеткішінен аспауы тиіс. </w:t>
      </w:r>
      <w:r>
        <w:br/>
      </w:r>
      <w:r>
        <w:rPr>
          <w:rFonts w:ascii="Times New Roman"/>
          <w:b w:val="false"/>
          <w:i w:val="false"/>
          <w:color w:val="000000"/>
          <w:sz w:val="28"/>
        </w:rPr>
        <w:t xml:space="preserve">
       </w:t>
      </w:r>
      <w:r>
        <w:rPr>
          <w:rFonts w:ascii="Times New Roman"/>
          <w:b w:val="false"/>
          <w:i w:val="false"/>
          <w:color w:val="ff0000"/>
          <w:sz w:val="28"/>
        </w:rPr>
        <w:t xml:space="preserve">Ескерту. 7-тармақ жаңа редакцияда - Маңғыстау облысының  2008.08.25 </w:t>
      </w:r>
      <w:r>
        <w:rPr>
          <w:rFonts w:ascii="Times New Roman"/>
          <w:b w:val="false"/>
          <w:i w:val="false"/>
          <w:color w:val="000000"/>
          <w:sz w:val="28"/>
        </w:rPr>
        <w:t xml:space="preserve">N 775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8. Жобаны несиелендіруде қарыз берудің мынадай мерзімдері белгіленеді: </w:t>
      </w:r>
      <w:r>
        <w:br/>
      </w:r>
      <w:r>
        <w:rPr>
          <w:rFonts w:ascii="Times New Roman"/>
          <w:b w:val="false"/>
          <w:i w:val="false"/>
          <w:color w:val="000000"/>
          <w:sz w:val="28"/>
        </w:rPr>
        <w:t xml:space="preserve">
      қысқа мерзімді (1 жылға дейін); </w:t>
      </w:r>
      <w:r>
        <w:br/>
      </w:r>
      <w:r>
        <w:rPr>
          <w:rFonts w:ascii="Times New Roman"/>
          <w:b w:val="false"/>
          <w:i w:val="false"/>
          <w:color w:val="000000"/>
          <w:sz w:val="28"/>
        </w:rPr>
        <w:t xml:space="preserve">
      орта мерзімді (1 жылдан 5 жылға дейін); </w:t>
      </w:r>
      <w:r>
        <w:br/>
      </w:r>
      <w:r>
        <w:rPr>
          <w:rFonts w:ascii="Times New Roman"/>
          <w:b w:val="false"/>
          <w:i w:val="false"/>
          <w:color w:val="000000"/>
          <w:sz w:val="28"/>
        </w:rPr>
        <w:t xml:space="preserve">
      ұзақ мерзімде (бес жылдан 10 жылға дейін). </w:t>
      </w:r>
      <w:r>
        <w:br/>
      </w:r>
      <w:r>
        <w:rPr>
          <w:rFonts w:ascii="Times New Roman"/>
          <w:b w:val="false"/>
          <w:i w:val="false"/>
          <w:color w:val="000000"/>
          <w:sz w:val="28"/>
        </w:rPr>
        <w:t xml:space="preserve">
       </w:t>
      </w:r>
      <w:r>
        <w:rPr>
          <w:rFonts w:ascii="Times New Roman"/>
          <w:b w:val="false"/>
          <w:i w:val="false"/>
          <w:color w:val="ff0000"/>
          <w:sz w:val="28"/>
        </w:rPr>
        <w:t xml:space="preserve">Ескерту. 8-тармаққа өзгерту енгізілді - Маңғыстау облысының 2008.09.24 </w:t>
      </w:r>
      <w:r>
        <w:rPr>
          <w:rFonts w:ascii="Times New Roman"/>
          <w:b w:val="false"/>
          <w:i w:val="false"/>
          <w:color w:val="000000"/>
          <w:sz w:val="28"/>
        </w:rPr>
        <w:t xml:space="preserve">N 1313 </w:t>
      </w:r>
      <w:r>
        <w:rPr>
          <w:rFonts w:ascii="Times New Roman"/>
          <w:b w:val="false"/>
          <w:i w:val="false"/>
          <w:color w:val="ff0000"/>
          <w:sz w:val="28"/>
        </w:rPr>
        <w:t xml:space="preserve">(жарияланған күнінен бастап қолданысқа енгізіледі) қаулысымен. </w:t>
      </w:r>
      <w:r>
        <w:br/>
      </w:r>
      <w:r>
        <w:rPr>
          <w:rFonts w:ascii="Times New Roman"/>
          <w:b w:val="false"/>
          <w:i w:val="false"/>
          <w:color w:val="000000"/>
          <w:sz w:val="28"/>
        </w:rPr>
        <w:t xml:space="preserve">
      9. Бюджеттік несиелер Маңғыстау облысының өнеркәсіп және кәсіпкерлік басқармасымен (бұдан әрі - Бағдарлама әкімшісі) Қазақстан Республикасы экономикасын жетілдіру мәселесі жөніндегі Мемлекеттік комиссиямен белгіленген, екінші деңгейлі банктердің филиалдық желілері арқылы "ШКДҚ" Ақ шотына аударылады, ШКС несиелендіруге бағытталатын болады. Осыған орай Несиегер маржасы - 7,1% артық емес, "ДАМУ" КДҚ" АҚ - 1,5% артық емес, екінші деңгейлі банктер - 5% артық емес. Соңғы қарызгер үшін соңғы ставкасы 13,6% аспауы тиіс. </w:t>
      </w:r>
      <w:r>
        <w:br/>
      </w:r>
      <w:r>
        <w:rPr>
          <w:rFonts w:ascii="Times New Roman"/>
          <w:b w:val="false"/>
          <w:i w:val="false"/>
          <w:color w:val="000000"/>
          <w:sz w:val="28"/>
        </w:rPr>
        <w:t xml:space="preserve">
      10. Бюджеттік несиелер заңды тұлғалардың жарғылық капиталына қатысу мақсатына, қарызгердің шаруашылық қызметі шығындары мен басқа да мерзімі өткен төлемдерін жабуға берілмейді. </w:t>
      </w:r>
    </w:p>
    <w:p>
      <w:pPr>
        <w:spacing w:after="0"/>
        <w:ind w:left="0"/>
        <w:jc w:val="both"/>
      </w:pPr>
      <w:r>
        <w:rPr>
          <w:rFonts w:ascii="Times New Roman"/>
          <w:b w:val="false"/>
          <w:i w:val="false"/>
          <w:color w:val="000000"/>
          <w:sz w:val="28"/>
        </w:rPr>
        <w:t xml:space="preserve">      11. Сыйақы есептеу мынадай есептерден жүзеге асырылады: </w:t>
      </w:r>
      <w:r>
        <w:br/>
      </w:r>
      <w:r>
        <w:rPr>
          <w:rFonts w:ascii="Times New Roman"/>
          <w:b w:val="false"/>
          <w:i w:val="false"/>
          <w:color w:val="000000"/>
          <w:sz w:val="28"/>
        </w:rPr>
        <w:t xml:space="preserve">
      а) 360 күнге тең жылдан, және тиісінше, 30 күнге тең әрбір айдан; </w:t>
      </w:r>
      <w:r>
        <w:br/>
      </w:r>
      <w:r>
        <w:rPr>
          <w:rFonts w:ascii="Times New Roman"/>
          <w:b w:val="false"/>
          <w:i w:val="false"/>
          <w:color w:val="000000"/>
          <w:sz w:val="28"/>
        </w:rPr>
        <w:t xml:space="preserve">
      б) толық емес айдағы өткен күннің нақты санынан. </w:t>
      </w:r>
      <w:r>
        <w:br/>
      </w:r>
      <w:r>
        <w:rPr>
          <w:rFonts w:ascii="Times New Roman"/>
          <w:b w:val="false"/>
          <w:i w:val="false"/>
          <w:color w:val="000000"/>
          <w:sz w:val="28"/>
        </w:rPr>
        <w:t xml:space="preserve">
      12. Бюджеттік несиелер мынадай шарттар сақталғанда ШКС беріледі: салық және бюджетке басқа да міндетті төлемдер бойынша берешектер болмағанда; </w:t>
      </w:r>
      <w:r>
        <w:br/>
      </w:r>
      <w:r>
        <w:rPr>
          <w:rFonts w:ascii="Times New Roman"/>
          <w:b w:val="false"/>
          <w:i w:val="false"/>
          <w:color w:val="000000"/>
          <w:sz w:val="28"/>
        </w:rPr>
        <w:t xml:space="preserve">
      бюджеттік несие бойынша қарызгер міндеттемесі орындалуының қамтамасыз етілуінің болуы; </w:t>
      </w:r>
      <w:r>
        <w:br/>
      </w:r>
      <w:r>
        <w:rPr>
          <w:rFonts w:ascii="Times New Roman"/>
          <w:b w:val="false"/>
          <w:i w:val="false"/>
          <w:color w:val="000000"/>
          <w:sz w:val="28"/>
        </w:rPr>
        <w:t xml:space="preserve">
      бұрын берілген бюджеттік несие бойынша қарызгер берешегінің болмауы. </w:t>
      </w:r>
      <w:r>
        <w:br/>
      </w:r>
      <w:r>
        <w:rPr>
          <w:rFonts w:ascii="Times New Roman"/>
          <w:b w:val="false"/>
          <w:i w:val="false"/>
          <w:color w:val="000000"/>
          <w:sz w:val="28"/>
        </w:rPr>
        <w:t xml:space="preserve">
      13. Түпкі қарызгер құжатына талаптар екінші деңгейлі банктермен белгіленеді, бірақ Маңғыстау облысының әкімдігі мен "ДАМУ" КДҚ" АҚ арасында жасалған шарт талаптарына қайшы келмеуі тиіс. </w:t>
      </w:r>
    </w:p>
    <w:bookmarkStart w:name="z21" w:id="19"/>
    <w:p>
      <w:pPr>
        <w:spacing w:after="0"/>
        <w:ind w:left="0"/>
        <w:jc w:val="left"/>
      </w:pPr>
      <w:r>
        <w:rPr>
          <w:rFonts w:ascii="Times New Roman"/>
          <w:b/>
          <w:i w:val="false"/>
          <w:color w:val="000000"/>
        </w:rPr>
        <w:t xml:space="preserve"> 
3. Бюджеттік несиелендіру механизмі </w:t>
      </w:r>
    </w:p>
    <w:bookmarkEnd w:id="19"/>
    <w:p>
      <w:pPr>
        <w:spacing w:after="0"/>
        <w:ind w:left="0"/>
        <w:jc w:val="both"/>
      </w:pPr>
      <w:r>
        <w:rPr>
          <w:rFonts w:ascii="Times New Roman"/>
          <w:b w:val="false"/>
          <w:i w:val="false"/>
          <w:color w:val="000000"/>
          <w:sz w:val="28"/>
        </w:rPr>
        <w:t xml:space="preserve">      14. Комиссия Несиегерге-әкімшіге ШКС ұсынған және Бағдарлама мен осы Шарт талаптарына жауап беретін жобаларды қабылдайды және қарайды, және ШКС мақұлданған жобаларын Банктерге қарау үшін береді. 15. Банк несие қызметін реттейтін өзінің ішкі рәсімдері мен ережелеріне сәйкес Комиссиямен ұсынылған (мақұлданған) ШКС жобаларын қарайды. </w:t>
      </w:r>
      <w:r>
        <w:br/>
      </w:r>
      <w:r>
        <w:rPr>
          <w:rFonts w:ascii="Times New Roman"/>
          <w:b w:val="false"/>
          <w:i w:val="false"/>
          <w:color w:val="000000"/>
          <w:sz w:val="28"/>
        </w:rPr>
        <w:t xml:space="preserve">
      16. Бұдан басқа Банктің несие қызметін реттейтін өзінің ішкі рәсімдері мен ережелеріне сәйкес Бағдарлама мен осы Шарт талаптарына жауап беретін ШКС жобаларын дербес таңдауға және қарауға құқығы бар. </w:t>
      </w:r>
      <w:r>
        <w:br/>
      </w:r>
      <w:r>
        <w:rPr>
          <w:rFonts w:ascii="Times New Roman"/>
          <w:b w:val="false"/>
          <w:i w:val="false"/>
          <w:color w:val="000000"/>
          <w:sz w:val="28"/>
        </w:rPr>
        <w:t xml:space="preserve">
      17. Банктің өкілетті органымен жоба мақұлданған жағдайда Банк жоба бойынша құжаттар пакеті "ДАМУ" КДҚ" АҚ беріледі. "ДАМУ" КДҚ" АҚ құжаттар пакеті түскен соң 2 күн ішінде құжаттарды Несиегер-әкімшіге беруі тиіс. </w:t>
      </w:r>
      <w:r>
        <w:br/>
      </w:r>
      <w:r>
        <w:rPr>
          <w:rFonts w:ascii="Times New Roman"/>
          <w:b w:val="false"/>
          <w:i w:val="false"/>
          <w:color w:val="000000"/>
          <w:sz w:val="28"/>
        </w:rPr>
        <w:t xml:space="preserve">
      18. Несиегер-әкімші 3 күннен кешіктірмей Комиссия алдына тиісті құжаттар пакетімен оның мүшелері танысу үшін ұсынады. </w:t>
      </w:r>
      <w:r>
        <w:br/>
      </w:r>
      <w:r>
        <w:rPr>
          <w:rFonts w:ascii="Times New Roman"/>
          <w:b w:val="false"/>
          <w:i w:val="false"/>
          <w:color w:val="000000"/>
          <w:sz w:val="28"/>
        </w:rPr>
        <w:t xml:space="preserve">
      19. Комиссия мәжілісі Несиегер-әкімшіге түскен соң 5 жұмыс күнінен кешіктірмей, қаржыландыру үшін Банктің өкілетті органымен мақұлданған 1 жоба болса да өтуі тиіс. ШКС жобасын Комиссияға "ДАМУ" КДҚ" АҚ өкілі ұсынады. </w:t>
      </w:r>
      <w:r>
        <w:br/>
      </w:r>
      <w:r>
        <w:rPr>
          <w:rFonts w:ascii="Times New Roman"/>
          <w:b w:val="false"/>
          <w:i w:val="false"/>
          <w:color w:val="000000"/>
          <w:sz w:val="28"/>
        </w:rPr>
        <w:t xml:space="preserve">
      20. Комиссия ШКС жобасын қаржыландыруға түпкілікті бекіту туралы шешім қабылдайды. </w:t>
      </w:r>
      <w:r>
        <w:br/>
      </w:r>
      <w:r>
        <w:rPr>
          <w:rFonts w:ascii="Times New Roman"/>
          <w:b w:val="false"/>
          <w:i w:val="false"/>
          <w:color w:val="000000"/>
          <w:sz w:val="28"/>
        </w:rPr>
        <w:t xml:space="preserve">
      21. Банк Комиссияның оң шешімін алған күннен бастап, 2 жұмыс күні ішінде ШКС қарыз беру бойынша тиісті шарт жасайды. Банкке Комиссиядан Комиссияда тікелей қаралып, мақұлданған жобалар түскен жағдайда бұндай жобалар бойынша Банк несие қызметін реттейтін өзінің ішкі рәсімдері мен ережелеріне сәйкес Банктің өкілетті органының оң шешімі қабылданған соң заем беру бойынша шарт жасайды. </w:t>
      </w:r>
      <w:r>
        <w:br/>
      </w:r>
      <w:r>
        <w:rPr>
          <w:rFonts w:ascii="Times New Roman"/>
          <w:b w:val="false"/>
          <w:i w:val="false"/>
          <w:color w:val="000000"/>
          <w:sz w:val="28"/>
        </w:rPr>
        <w:t xml:space="preserve">
      22. Комиссия өз шешімінде Банкпен берілген жобаны мақұлдаудан бас тарту негізін көрсетуге міндетті. </w:t>
      </w:r>
    </w:p>
    <w:bookmarkStart w:name="z22" w:id="20"/>
    <w:p>
      <w:pPr>
        <w:spacing w:after="0"/>
        <w:ind w:left="0"/>
        <w:jc w:val="left"/>
      </w:pPr>
      <w:r>
        <w:rPr>
          <w:rFonts w:ascii="Times New Roman"/>
          <w:b/>
          <w:i w:val="false"/>
          <w:color w:val="000000"/>
        </w:rPr>
        <w:t xml:space="preserve"> 
4. Несие өтеу және қызмет көрсету тәртібі </w:t>
      </w:r>
    </w:p>
    <w:bookmarkEnd w:id="20"/>
    <w:p>
      <w:pPr>
        <w:spacing w:after="0"/>
        <w:ind w:left="0"/>
        <w:jc w:val="both"/>
      </w:pPr>
      <w:r>
        <w:rPr>
          <w:rFonts w:ascii="Times New Roman"/>
          <w:b w:val="false"/>
          <w:i w:val="false"/>
          <w:color w:val="000000"/>
          <w:sz w:val="28"/>
        </w:rPr>
        <w:t xml:space="preserve">      23. Несие шартында жеңілдікті кезең беру қаралуы мүмкін, яғни бюджеттік несие мерзімі құрамына енетін уақыт кезеңі ішінде қарызгермен несие қайтару жүзеге асырылмайды. Жеңілдікті кезеңнің ұзақтығы, бюджеттік несие мерзімі ұзақтығының үштен бірінен аспауы тиіс. </w:t>
      </w:r>
      <w:r>
        <w:br/>
      </w:r>
      <w:r>
        <w:rPr>
          <w:rFonts w:ascii="Times New Roman"/>
          <w:b w:val="false"/>
          <w:i w:val="false"/>
          <w:color w:val="000000"/>
          <w:sz w:val="28"/>
        </w:rPr>
        <w:t xml:space="preserve">
      24. Негізгі қарызды қарызгермен өтеу, сыйақы мен басқа да есептелетін төлемдерді төлеу, қарызгер мен банк арасында жасалған несие келісіміне сәйкес жүзеге асырылады. Бұл ретте, мынадай төлем кезектілігі белгіленеді: </w:t>
      </w:r>
      <w:r>
        <w:br/>
      </w:r>
      <w:r>
        <w:rPr>
          <w:rFonts w:ascii="Times New Roman"/>
          <w:b w:val="false"/>
          <w:i w:val="false"/>
          <w:color w:val="000000"/>
          <w:sz w:val="28"/>
        </w:rPr>
        <w:t xml:space="preserve">
      тұрақсыздық айыбын есептеу (айыппұл мен өсім); </w:t>
      </w:r>
      <w:r>
        <w:br/>
      </w:r>
      <w:r>
        <w:rPr>
          <w:rFonts w:ascii="Times New Roman"/>
          <w:b w:val="false"/>
          <w:i w:val="false"/>
          <w:color w:val="000000"/>
          <w:sz w:val="28"/>
        </w:rPr>
        <w:t xml:space="preserve">
      сыйақы есептеу; </w:t>
      </w:r>
      <w:r>
        <w:br/>
      </w:r>
      <w:r>
        <w:rPr>
          <w:rFonts w:ascii="Times New Roman"/>
          <w:b w:val="false"/>
          <w:i w:val="false"/>
          <w:color w:val="000000"/>
          <w:sz w:val="28"/>
        </w:rPr>
        <w:t xml:space="preserve">
      негізгі қарызды өтеу. </w:t>
      </w:r>
      <w:r>
        <w:br/>
      </w:r>
      <w:r>
        <w:rPr>
          <w:rFonts w:ascii="Times New Roman"/>
          <w:b w:val="false"/>
          <w:i w:val="false"/>
          <w:color w:val="000000"/>
          <w:sz w:val="28"/>
        </w:rPr>
        <w:t xml:space="preserve">
      25. Бағдарламалар әкімшісінің несиелік келісімді мерзімінен бұрын тоқтатуға және несиелік келісім шарты қарызгермен бұзылған жағдайда бюджеттік несиенің нақты ұсынылған сомасын қайтартуға құқығы бар. </w:t>
      </w:r>
      <w:r>
        <w:br/>
      </w:r>
      <w:r>
        <w:rPr>
          <w:rFonts w:ascii="Times New Roman"/>
          <w:b w:val="false"/>
          <w:i w:val="false"/>
          <w:color w:val="000000"/>
          <w:sz w:val="28"/>
        </w:rPr>
        <w:t xml:space="preserve">
      26. Бюджеттік несиені мақсатсыз бағытта бойынша пайдалану фактісі анықталған жағдайда Бағдарлама әкімшісі қолданыстағы заңнамада көрсетілген мөлшерінде айыппұл ала отырып, "ДАМУ" КДҚ" АҚ-нан құқыққа сай келмейтін пайдаланылған несие сомасын өндіріп алады. </w:t>
      </w:r>
      <w:r>
        <w:br/>
      </w:r>
      <w:r>
        <w:rPr>
          <w:rFonts w:ascii="Times New Roman"/>
          <w:b w:val="false"/>
          <w:i w:val="false"/>
          <w:color w:val="000000"/>
          <w:sz w:val="28"/>
        </w:rPr>
        <w:t xml:space="preserve">
      27. Қарызгермен несие өтелмеген және несиелік келісіммен белгіленген мерзімде, ол бойынша сыйақы төленбеген жағдайда, қордаланған берешекке мерзімі өткен әр күнге, қайтаруға жататын сомадан 0,1 пайыз мөлшерінде өсім есептеледі. </w:t>
      </w:r>
      <w:r>
        <w:br/>
      </w:r>
      <w:r>
        <w:rPr>
          <w:rFonts w:ascii="Times New Roman"/>
          <w:b w:val="false"/>
          <w:i w:val="false"/>
          <w:color w:val="000000"/>
          <w:sz w:val="28"/>
        </w:rPr>
        <w:t xml:space="preserve">
      28. Облыстық бюджет қаражаты есебінен берілген несие, негізгі қарыз сомасы қарызгермен қайтарылғанда, сыйақы мен осы несиемен байланысты басқа да ілеспе төлемдер, тұрақсыздық айыбы кіретін, толық көлемде төленгенде өтелген болып есептеледі. </w:t>
      </w:r>
      <w:r>
        <w:br/>
      </w:r>
      <w:r>
        <w:rPr>
          <w:rFonts w:ascii="Times New Roman"/>
          <w:b w:val="false"/>
          <w:i w:val="false"/>
          <w:color w:val="000000"/>
          <w:sz w:val="28"/>
        </w:rPr>
        <w:t xml:space="preserve">
      29. Несие және оны несие шарты мерзімімен белгіленген мерзім ішінде өтемеуі бойынша түпкі қарызгерде берешектер жиналған жағдайда, екінші деңгейлі банктермен, "ДАМУ" КДҚ" АҚ кепіл заты немесе басқа да кепілдік іздестіру жолымен несиені мәжбүрлеп қайтару бойынша шаралар қабылданады. </w:t>
      </w:r>
      <w:r>
        <w:br/>
      </w:r>
      <w:r>
        <w:rPr>
          <w:rFonts w:ascii="Times New Roman"/>
          <w:b w:val="false"/>
          <w:i w:val="false"/>
          <w:color w:val="000000"/>
          <w:sz w:val="28"/>
        </w:rPr>
        <w:t xml:space="preserve">
      30. Түпкі қарызгермен несие уақытында қайтарылмаған жағдайда және егер екінші деңгейлі банктермен орындалған рәсімдік нормалар берешекті түпкі қарызгермен қайтаруға әкеле алмаса, екінші деңгейлі банктер "ДАМУ" КДҚ" АҚ бірлесіп, қаражаттың өзіндік көздерден облыстық бюджетке қайтарылуын қамтамасыз етеді. Көрсетілген қаражатты қайтару мерзімі несиелік келісіммен анықталады. </w:t>
      </w:r>
      <w:r>
        <w:br/>
      </w:r>
      <w:r>
        <w:rPr>
          <w:rFonts w:ascii="Times New Roman"/>
          <w:b w:val="false"/>
          <w:i w:val="false"/>
          <w:color w:val="000000"/>
          <w:sz w:val="28"/>
        </w:rPr>
        <w:t xml:space="preserve">
      31. Сыйақы ставкасын, несие немесе кезекті төлем өтеу мерзімін, несие валютасын өзгерту сияқты, бюджеттік несиені қайта құрылымдау жергілікті атқарушы орган жанындағы консультативтік - кеңесші органының оң қорытындысы болғанда, облыс әкімдігінің қаулысы негізінде жүзеге асырылады. </w:t>
      </w:r>
      <w:r>
        <w:br/>
      </w:r>
      <w:r>
        <w:rPr>
          <w:rFonts w:ascii="Times New Roman"/>
          <w:b w:val="false"/>
          <w:i w:val="false"/>
          <w:color w:val="000000"/>
          <w:sz w:val="28"/>
        </w:rPr>
        <w:t xml:space="preserve">
      32. Несие немесе кезекті төлемді өтеу мерзімін, несие валютасын, сондай-ақ сыйақы ставкасын өзгерту, тиісті қаржы жылына арналған облыстық бюджет туралы мәслихат шешімімен бекітілген бюджеттің кіріс бөлігі мөлшеріне әсер етпеуі тиіс. </w:t>
      </w:r>
    </w:p>
    <w:bookmarkStart w:name="z23" w:id="21"/>
    <w:p>
      <w:pPr>
        <w:spacing w:after="0"/>
        <w:ind w:left="0"/>
        <w:jc w:val="left"/>
      </w:pPr>
      <w:r>
        <w:rPr>
          <w:rFonts w:ascii="Times New Roman"/>
          <w:b/>
          <w:i w:val="false"/>
          <w:color w:val="000000"/>
        </w:rPr>
        <w:t xml:space="preserve"> 
5. Несиені есепке алу мен бақылау </w:t>
      </w:r>
    </w:p>
    <w:bookmarkEnd w:id="21"/>
    <w:p>
      <w:pPr>
        <w:spacing w:after="0"/>
        <w:ind w:left="0"/>
        <w:jc w:val="both"/>
      </w:pPr>
      <w:r>
        <w:rPr>
          <w:rFonts w:ascii="Times New Roman"/>
          <w:b w:val="false"/>
          <w:i w:val="false"/>
          <w:color w:val="000000"/>
          <w:sz w:val="28"/>
        </w:rPr>
        <w:t xml:space="preserve">      33. Бюджеттік несиенің мақсатты пайдалануын және ол бойынша міндеттеменің орындалуын қамтамасыз етудің болуын бақылауды "ДАМУ" КДҚ" АҚ, екінші деңгейлі банктердегі бөлінген қаражаттың шығыс бағыттарын тексеру жолымен Бағдарлама әкімшісі әр айдың 3-не дейін жүзеге асырады. </w:t>
      </w:r>
      <w:r>
        <w:br/>
      </w:r>
      <w:r>
        <w:rPr>
          <w:rFonts w:ascii="Times New Roman"/>
          <w:b w:val="false"/>
          <w:i w:val="false"/>
          <w:color w:val="000000"/>
          <w:sz w:val="28"/>
        </w:rPr>
        <w:t xml:space="preserve">
      34. Бағдарлама әкімшісі бақылау мақсатында "ДАМУ" КДҚ" АҚ мен екінші деңгейлі банктерден облыстық бюджет қаражаты есебінен берілген несиемен байланысты қажетті ақпараттарды талап етуге құқылы. </w:t>
      </w:r>
      <w:r>
        <w:br/>
      </w:r>
      <w:r>
        <w:rPr>
          <w:rFonts w:ascii="Times New Roman"/>
          <w:b w:val="false"/>
          <w:i w:val="false"/>
          <w:color w:val="000000"/>
          <w:sz w:val="28"/>
        </w:rPr>
        <w:t xml:space="preserve">
      35. Несие ресурстарын түпкі қарызгермен мақсатсыз пайдалану анықталған жағдайда екінші деңгейлі банктер 3 күн ішінде "ДАМУ" КДҚ" АҚ хабарлайды. "ДАМУ" КДҚ" АҚ 3 күн ішінде бұл туралы Бағдарлама әкімшісін хабардар етеді және берілген қаражатты мерзімінен бұрын қайтару бойынша шаралар қабылдайды. Несиені мерзімінен бұрын қайтару мерзімі өткен несие есебіне түпкі қарызгер берешегінің барлық сомасын салу, яғни мерзімінен бұрын өндіріп алу, жолымен жүргізіледі. </w:t>
      </w:r>
      <w:r>
        <w:br/>
      </w:r>
      <w:r>
        <w:rPr>
          <w:rFonts w:ascii="Times New Roman"/>
          <w:b w:val="false"/>
          <w:i w:val="false"/>
          <w:color w:val="000000"/>
          <w:sz w:val="28"/>
        </w:rPr>
        <w:t xml:space="preserve">
      36. Берілген бюджеттік несие мониторингі әр айдың 3-не дейін Бағдарлама әкімшісіне есептілік бере отырып, "ДАМУ" КДҚ" АҚ жүргізеді. </w:t>
      </w:r>
      <w:r>
        <w:br/>
      </w:r>
      <w:r>
        <w:rPr>
          <w:rFonts w:ascii="Times New Roman"/>
          <w:b w:val="false"/>
          <w:i w:val="false"/>
          <w:color w:val="000000"/>
          <w:sz w:val="28"/>
        </w:rPr>
        <w:t xml:space="preserve">
      37. Берілген несиені пайдалану тиімділігін бағалауды Бағдарлама әкімшісі мен "ДАМУ" КДҚ" АҚ жүзеге асырады. </w:t>
      </w:r>
    </w:p>
    <w:bookmarkStart w:name="z24" w:id="22"/>
    <w:p>
      <w:pPr>
        <w:spacing w:after="0"/>
        <w:ind w:left="0"/>
        <w:jc w:val="left"/>
      </w:pPr>
      <w:r>
        <w:rPr>
          <w:rFonts w:ascii="Times New Roman"/>
          <w:b/>
          <w:i w:val="false"/>
          <w:color w:val="000000"/>
        </w:rPr>
        <w:t xml:space="preserve"> 
6. Экономикалық қызметтің жалпы сыныптамасына сәйкес Маңғыстау облысының жергілікті атқарушы органдарымен бюджеттік несиелендірудің басымдықты бағыттарының тізбесі </w:t>
      </w:r>
    </w:p>
    <w:bookmarkEnd w:id="22"/>
    <w:p>
      <w:pPr>
        <w:spacing w:after="0"/>
        <w:ind w:left="0"/>
        <w:jc w:val="both"/>
      </w:pPr>
      <w:r>
        <w:rPr>
          <w:rFonts w:ascii="Times New Roman"/>
          <w:b w:val="false"/>
          <w:i w:val="false"/>
          <w:color w:val="000000"/>
          <w:sz w:val="28"/>
        </w:rPr>
        <w:t xml:space="preserve">      Облыстық бюджеттен қаражат, бірінші кезекте, мынадай басымдықты бағыттарды несиелендіруге бөлінетін болады: </w:t>
      </w:r>
      <w:r>
        <w:br/>
      </w:r>
      <w:r>
        <w:rPr>
          <w:rFonts w:ascii="Times New Roman"/>
          <w:b w:val="false"/>
          <w:i w:val="false"/>
          <w:color w:val="000000"/>
          <w:sz w:val="28"/>
        </w:rPr>
        <w:t xml:space="preserve">
      ауыл шаруашылығы, аңшылық және осы салалардағы қызметтерін ұсыну; </w:t>
      </w:r>
      <w:r>
        <w:br/>
      </w:r>
      <w:r>
        <w:rPr>
          <w:rFonts w:ascii="Times New Roman"/>
          <w:b w:val="false"/>
          <w:i w:val="false"/>
          <w:color w:val="000000"/>
          <w:sz w:val="28"/>
        </w:rPr>
        <w:t xml:space="preserve">
      балық аулау, балық өсіру мен осы салалардағы қызметтерін ұсыну; </w:t>
      </w:r>
      <w:r>
        <w:br/>
      </w:r>
      <w:r>
        <w:rPr>
          <w:rFonts w:ascii="Times New Roman"/>
          <w:b w:val="false"/>
          <w:i w:val="false"/>
          <w:color w:val="000000"/>
          <w:sz w:val="28"/>
        </w:rPr>
        <w:t xml:space="preserve">
      тау-кен өндіру өнеркәсібі салалары; </w:t>
      </w:r>
      <w:r>
        <w:br/>
      </w:r>
      <w:r>
        <w:rPr>
          <w:rFonts w:ascii="Times New Roman"/>
          <w:b w:val="false"/>
          <w:i w:val="false"/>
          <w:color w:val="000000"/>
          <w:sz w:val="28"/>
        </w:rPr>
        <w:t xml:space="preserve">
      сусындар енетін, тамақ өнімдерінің өндірісі; </w:t>
      </w:r>
      <w:r>
        <w:br/>
      </w:r>
      <w:r>
        <w:rPr>
          <w:rFonts w:ascii="Times New Roman"/>
          <w:b w:val="false"/>
          <w:i w:val="false"/>
          <w:color w:val="000000"/>
          <w:sz w:val="28"/>
        </w:rPr>
        <w:t xml:space="preserve">
тоқыма өндірісі; </w:t>
      </w:r>
      <w:r>
        <w:br/>
      </w:r>
      <w:r>
        <w:rPr>
          <w:rFonts w:ascii="Times New Roman"/>
          <w:b w:val="false"/>
          <w:i w:val="false"/>
          <w:color w:val="000000"/>
          <w:sz w:val="28"/>
        </w:rPr>
        <w:t xml:space="preserve">
      тоқыма өндірісі; </w:t>
      </w:r>
      <w:r>
        <w:br/>
      </w:r>
      <w:r>
        <w:rPr>
          <w:rFonts w:ascii="Times New Roman"/>
          <w:b w:val="false"/>
          <w:i w:val="false"/>
          <w:color w:val="000000"/>
          <w:sz w:val="28"/>
        </w:rPr>
        <w:t xml:space="preserve">
      киім, үлбір өңдеу және бояу өндірісі; </w:t>
      </w:r>
      <w:r>
        <w:br/>
      </w:r>
      <w:r>
        <w:rPr>
          <w:rFonts w:ascii="Times New Roman"/>
          <w:b w:val="false"/>
          <w:i w:val="false"/>
          <w:color w:val="000000"/>
          <w:sz w:val="28"/>
        </w:rPr>
        <w:t xml:space="preserve">
      тері, теріден жасалатын бұйымдар өндірісі және аяқ киім өндірісі; </w:t>
      </w:r>
      <w:r>
        <w:br/>
      </w:r>
      <w:r>
        <w:rPr>
          <w:rFonts w:ascii="Times New Roman"/>
          <w:b w:val="false"/>
          <w:i w:val="false"/>
          <w:color w:val="000000"/>
          <w:sz w:val="28"/>
        </w:rPr>
        <w:t xml:space="preserve">
      жиһаздан басқа, ағаш өңдеу және ағаштан жасалатын бұйымдар мен тығындар; </w:t>
      </w:r>
      <w:r>
        <w:br/>
      </w:r>
      <w:r>
        <w:rPr>
          <w:rFonts w:ascii="Times New Roman"/>
          <w:b w:val="false"/>
          <w:i w:val="false"/>
          <w:color w:val="000000"/>
          <w:sz w:val="28"/>
        </w:rPr>
        <w:t xml:space="preserve">
      қағаз түрлерінің, қағаздар, картондар мен олардан жасалатын бұйымдар өндірісі; </w:t>
      </w:r>
      <w:r>
        <w:br/>
      </w:r>
      <w:r>
        <w:rPr>
          <w:rFonts w:ascii="Times New Roman"/>
          <w:b w:val="false"/>
          <w:i w:val="false"/>
          <w:color w:val="000000"/>
          <w:sz w:val="28"/>
        </w:rPr>
        <w:t xml:space="preserve">
      баспа және полиграфия қызметі, жазылған ақпарат жеткізушілерді таралымдау; </w:t>
      </w:r>
      <w:r>
        <w:br/>
      </w:r>
      <w:r>
        <w:rPr>
          <w:rFonts w:ascii="Times New Roman"/>
          <w:b w:val="false"/>
          <w:i w:val="false"/>
          <w:color w:val="000000"/>
          <w:sz w:val="28"/>
        </w:rPr>
        <w:t xml:space="preserve">
      резеңке және пластмасса бұйымдарының өндірісі; </w:t>
      </w:r>
      <w:r>
        <w:br/>
      </w:r>
      <w:r>
        <w:rPr>
          <w:rFonts w:ascii="Times New Roman"/>
          <w:b w:val="false"/>
          <w:i w:val="false"/>
          <w:color w:val="000000"/>
          <w:sz w:val="28"/>
        </w:rPr>
        <w:t xml:space="preserve">
      басқа да металл емес минералдық өнімдер өндірісі; </w:t>
      </w:r>
      <w:r>
        <w:br/>
      </w:r>
      <w:r>
        <w:rPr>
          <w:rFonts w:ascii="Times New Roman"/>
          <w:b w:val="false"/>
          <w:i w:val="false"/>
          <w:color w:val="000000"/>
          <w:sz w:val="28"/>
        </w:rPr>
        <w:t xml:space="preserve">
      электр машиналары мен электр жабдықтарының өндірісі; </w:t>
      </w:r>
      <w:r>
        <w:br/>
      </w:r>
      <w:r>
        <w:rPr>
          <w:rFonts w:ascii="Times New Roman"/>
          <w:b w:val="false"/>
          <w:i w:val="false"/>
          <w:color w:val="000000"/>
          <w:sz w:val="28"/>
        </w:rPr>
        <w:t xml:space="preserve">
      радио, телевизия және байланысқа арналған аппаратуралар өндірісі; </w:t>
      </w:r>
      <w:r>
        <w:br/>
      </w:r>
      <w:r>
        <w:rPr>
          <w:rFonts w:ascii="Times New Roman"/>
          <w:b w:val="false"/>
          <w:i w:val="false"/>
          <w:color w:val="000000"/>
          <w:sz w:val="28"/>
        </w:rPr>
        <w:t xml:space="preserve">
      жиһаздар мен басқа да бұйымдар өндірісі; </w:t>
      </w:r>
      <w:r>
        <w:br/>
      </w:r>
      <w:r>
        <w:rPr>
          <w:rFonts w:ascii="Times New Roman"/>
          <w:b w:val="false"/>
          <w:i w:val="false"/>
          <w:color w:val="000000"/>
          <w:sz w:val="28"/>
        </w:rPr>
        <w:t xml:space="preserve">
      су жинау, тазалау және тарату; </w:t>
      </w:r>
      <w:r>
        <w:br/>
      </w:r>
      <w:r>
        <w:rPr>
          <w:rFonts w:ascii="Times New Roman"/>
          <w:b w:val="false"/>
          <w:i w:val="false"/>
          <w:color w:val="000000"/>
          <w:sz w:val="28"/>
        </w:rPr>
        <w:t xml:space="preserve">
      құрылыс; </w:t>
      </w:r>
      <w:r>
        <w:br/>
      </w:r>
      <w:r>
        <w:rPr>
          <w:rFonts w:ascii="Times New Roman"/>
          <w:b w:val="false"/>
          <w:i w:val="false"/>
          <w:color w:val="000000"/>
          <w:sz w:val="28"/>
        </w:rPr>
        <w:t xml:space="preserve">
      автомобильге техникалық қызмет көрсету және жөндеу; </w:t>
      </w:r>
      <w:r>
        <w:br/>
      </w:r>
      <w:r>
        <w:rPr>
          <w:rFonts w:ascii="Times New Roman"/>
          <w:b w:val="false"/>
          <w:i w:val="false"/>
          <w:color w:val="000000"/>
          <w:sz w:val="28"/>
        </w:rPr>
        <w:t xml:space="preserve">
      тұрмыстық бұйымдар мен жеке қолданыстағы құралдарды жөндеу; </w:t>
      </w:r>
      <w:r>
        <w:br/>
      </w:r>
      <w:r>
        <w:rPr>
          <w:rFonts w:ascii="Times New Roman"/>
          <w:b w:val="false"/>
          <w:i w:val="false"/>
          <w:color w:val="000000"/>
          <w:sz w:val="28"/>
        </w:rPr>
        <w:t xml:space="preserve">
      қонақ үйлерімен және мейрамханалармен көрсетілген қызметтерін ұсыну; </w:t>
      </w:r>
      <w:r>
        <w:br/>
      </w:r>
      <w:r>
        <w:rPr>
          <w:rFonts w:ascii="Times New Roman"/>
          <w:b w:val="false"/>
          <w:i w:val="false"/>
          <w:color w:val="000000"/>
          <w:sz w:val="28"/>
        </w:rPr>
        <w:t xml:space="preserve">
      құрғақта жүру көлігінің қызметі; </w:t>
      </w:r>
      <w:r>
        <w:br/>
      </w:r>
      <w:r>
        <w:rPr>
          <w:rFonts w:ascii="Times New Roman"/>
          <w:b w:val="false"/>
          <w:i w:val="false"/>
          <w:color w:val="000000"/>
          <w:sz w:val="28"/>
        </w:rPr>
        <w:t xml:space="preserve">
      теңіз көлігінің қызметі; </w:t>
      </w:r>
      <w:r>
        <w:br/>
      </w:r>
      <w:r>
        <w:rPr>
          <w:rFonts w:ascii="Times New Roman"/>
          <w:b w:val="false"/>
          <w:i w:val="false"/>
          <w:color w:val="000000"/>
          <w:sz w:val="28"/>
        </w:rPr>
        <w:t xml:space="preserve">
      туристік агенттіктер қызметі; </w:t>
      </w:r>
      <w:r>
        <w:br/>
      </w:r>
      <w:r>
        <w:rPr>
          <w:rFonts w:ascii="Times New Roman"/>
          <w:b w:val="false"/>
          <w:i w:val="false"/>
          <w:color w:val="000000"/>
          <w:sz w:val="28"/>
        </w:rPr>
        <w:t xml:space="preserve">
      жүк тасымалын ұйымдастыру. </w:t>
      </w:r>
      <w:r>
        <w:br/>
      </w:r>
      <w:r>
        <w:rPr>
          <w:rFonts w:ascii="Times New Roman"/>
          <w:b w:val="false"/>
          <w:i w:val="false"/>
          <w:color w:val="000000"/>
          <w:sz w:val="28"/>
        </w:rPr>
        <w:t xml:space="preserve">
      кәсіпкерлік инфрақұрылымдары саласында кәсіпорындар құру (консалтингтік, аудиторлық, маркетингтік қызметтер көрсету); </w:t>
      </w:r>
      <w:r>
        <w:br/>
      </w:r>
      <w:r>
        <w:rPr>
          <w:rFonts w:ascii="Times New Roman"/>
          <w:b w:val="false"/>
          <w:i w:val="false"/>
          <w:color w:val="000000"/>
          <w:sz w:val="28"/>
        </w:rPr>
        <w:t xml:space="preserve">
      денсаулық және халыққа әлеуметтік қызметтер көрсету салаларындағы қызметтер; </w:t>
      </w:r>
      <w:r>
        <w:br/>
      </w:r>
      <w:r>
        <w:rPr>
          <w:rFonts w:ascii="Times New Roman"/>
          <w:b w:val="false"/>
          <w:i w:val="false"/>
          <w:color w:val="000000"/>
          <w:sz w:val="28"/>
        </w:rPr>
        <w:t xml:space="preserve">
      коммуналдық, әлеуметтік және дербес басқа да қызметтер. </w:t>
      </w:r>
      <w:r>
        <w:br/>
      </w:r>
      <w:r>
        <w:rPr>
          <w:rFonts w:ascii="Times New Roman"/>
          <w:b w:val="false"/>
          <w:i w:val="false"/>
          <w:color w:val="000000"/>
          <w:sz w:val="28"/>
        </w:rPr>
        <w:t>
</w:t>
      </w:r>
      <w:r>
        <w:rPr>
          <w:rFonts w:ascii="Times New Roman"/>
          <w:b w:val="false"/>
          <w:i w:val="false"/>
          <w:color w:val="ff0000"/>
          <w:sz w:val="28"/>
        </w:rPr>
        <w:t xml:space="preserve">      Ескерту. 6-тарау жаңа редакцияда - Маңғыстау облысының  2008.08.25 </w:t>
      </w:r>
      <w:r>
        <w:rPr>
          <w:rFonts w:ascii="Times New Roman"/>
          <w:b w:val="false"/>
          <w:i w:val="false"/>
          <w:color w:val="000000"/>
          <w:sz w:val="28"/>
        </w:rPr>
        <w:t xml:space="preserve">N 775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өзгерту енгізілді - 2008.09.24 </w:t>
      </w:r>
      <w:r>
        <w:rPr>
          <w:rFonts w:ascii="Times New Roman"/>
          <w:b w:val="false"/>
          <w:i w:val="false"/>
          <w:color w:val="000000"/>
          <w:sz w:val="28"/>
        </w:rPr>
        <w:t xml:space="preserve">N 1313 </w:t>
      </w:r>
      <w:r>
        <w:rPr>
          <w:rFonts w:ascii="Times New Roman"/>
          <w:b w:val="false"/>
          <w:i w:val="false"/>
          <w:color w:val="ff0000"/>
          <w:sz w:val="28"/>
        </w:rPr>
        <w:t xml:space="preserve">(жарияланған күнінен бастап қолданысқа енгізіледі) қаулысымен.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