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b1f4" w14:textId="853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 "Береке" мөлтек ауданында орналасқан атау берілмеген көшеге Өмірхан Жәрімбетовтің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Шиелі кенті әкімінің 2008 жылғы 24 қыркүйектегі N 202 шешімі. Шиелі аудандық Әділет басқармасының 2008 жылы 05 қарашада N 10-9-66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мәжілісінің 2007 жылғы 17 қыркүйектегі N 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кентінде орналасқан аты жоқ көшеге ауданның ауылшаруашылығы саласында көп жылдар бойы абыройлы еңбек атқарған Өмірхан Жәрімбетовтің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Қызылорда облысы Шиелі ауданы әкімдігі Шиелі кенті әкімінің 2010.12.28 </w:t>
      </w:r>
      <w:r>
        <w:rPr>
          <w:rFonts w:ascii="Times New Roman"/>
          <w:b w:val="false"/>
          <w:i w:val="false"/>
          <w:color w:val="000000"/>
          <w:sz w:val="28"/>
        </w:rPr>
        <w:t>N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Қызылорда облысы Шиелі ауданы әкімдігі Шиелі кенті әкімінің 2010.12.28 </w:t>
      </w:r>
      <w:r>
        <w:rPr>
          <w:rFonts w:ascii="Times New Roman"/>
          <w:b w:val="false"/>
          <w:i w:val="false"/>
          <w:color w:val="000000"/>
          <w:sz w:val="28"/>
        </w:rPr>
        <w:t>N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Ермахан Түменовке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 М.Молдабаев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