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b3d9" w14:textId="310b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2008 жылғы 24 желтоқсандағы N 112 шешімі. Қызылорда облысының Әділет департаменті Сырдария аудандық Әділет басқармасында 2009 жылы 09 қаңтарда N 10-8-81 тіркелді. Күші жойылды - Қызылорда облысы Сырдария аудандық мәслихатының 2010 жылғы 05 наурыздағы N 233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2010.03.05 N 233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04 желтоқсандағы </w:t>
      </w:r>
      <w:r>
        <w:br/>
      </w: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сондай-ақ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 басшылыққа ала отырып аудандық мәслихат </w:t>
      </w:r>
      <w:r>
        <w:rPr>
          <w:rFonts w:ascii="Times New Roman"/>
          <w:b/>
          <w:i w:val="false"/>
          <w:color w:val="000000"/>
          <w:sz w:val="28"/>
        </w:rPr>
        <w:t>ШЕШЕМІЗ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- 3 405 359 мың теңге,оның ішінде:</w:t>
      </w:r>
      <w:r>
        <w:br/>
      </w:r>
      <w:r>
        <w:rPr>
          <w:rFonts w:ascii="Times New Roman"/>
          <w:b w:val="false"/>
          <w:i w:val="false"/>
          <w:color w:val="000000"/>
          <w:sz w:val="28"/>
        </w:rPr>
        <w:t>
      салықтық түсімдер - 609018,0 мың теңге;</w:t>
      </w:r>
      <w:r>
        <w:br/>
      </w:r>
      <w:r>
        <w:rPr>
          <w:rFonts w:ascii="Times New Roman"/>
          <w:b w:val="false"/>
          <w:i w:val="false"/>
          <w:color w:val="000000"/>
          <w:sz w:val="28"/>
        </w:rPr>
        <w:t>
      салықтық емес түсімдер - 1860,0 мың теңге;</w:t>
      </w:r>
      <w:r>
        <w:br/>
      </w:r>
      <w:r>
        <w:rPr>
          <w:rFonts w:ascii="Times New Roman"/>
          <w:b w:val="false"/>
          <w:i w:val="false"/>
          <w:color w:val="000000"/>
          <w:sz w:val="28"/>
        </w:rPr>
        <w:t>
      негізгі капиталды сатудан түсетін түсімдер - 8681,0 мың теңге;</w:t>
      </w:r>
      <w:r>
        <w:br/>
      </w:r>
      <w:r>
        <w:rPr>
          <w:rFonts w:ascii="Times New Roman"/>
          <w:b w:val="false"/>
          <w:i w:val="false"/>
          <w:color w:val="000000"/>
          <w:sz w:val="28"/>
        </w:rPr>
        <w:t>
      трансферттер түсімі- 2 785 800 мың теңге;</w:t>
      </w:r>
      <w:r>
        <w:br/>
      </w:r>
      <w:r>
        <w:rPr>
          <w:rFonts w:ascii="Times New Roman"/>
          <w:b w:val="false"/>
          <w:i w:val="false"/>
          <w:color w:val="000000"/>
          <w:sz w:val="28"/>
        </w:rPr>
        <w:t>
</w:t>
      </w:r>
      <w:r>
        <w:rPr>
          <w:rFonts w:ascii="Times New Roman"/>
          <w:b w:val="false"/>
          <w:i w:val="false"/>
          <w:color w:val="000000"/>
          <w:sz w:val="28"/>
        </w:rPr>
        <w:t>
      2) шығындар - 3 457 176 мың теңге;</w:t>
      </w:r>
      <w:r>
        <w:br/>
      </w:r>
      <w:r>
        <w:rPr>
          <w:rFonts w:ascii="Times New Roman"/>
          <w:b w:val="false"/>
          <w:i w:val="false"/>
          <w:color w:val="000000"/>
          <w:sz w:val="28"/>
        </w:rPr>
        <w:t>
      Облыстық бюджет есебінен 194652,0 мың теңге трансферт бөлу аудан әкімдігінің 2008 жылғы 31 желтоқсандағы N 693-а қаулысымен, республикалық бюджет есебінен 1223299,0 мың теңге трансферт бөлу аудан әкімдігінің 2008 жылғы 31 желтоқсандағы N 734 қаулысымен және жоғары тұрған бюджеттерден бөлінген трансферттердің бюджетті жыл аяғында пайдаланылмаған (толық пайдаланылмаған,оның ішінде конкурстық рәсімдердің қорытындылары бойынша үнемделген есебінен) бөлінгендігі 3258,0 мың теңге қаржы қайтару аудан әкімдігінің 2009 жылғы 26 қаңтардағы N 29 қаулысымен рәсімделгені ескерілсін.</w:t>
      </w:r>
      <w:r>
        <w:br/>
      </w:r>
      <w:r>
        <w:rPr>
          <w:rFonts w:ascii="Times New Roman"/>
          <w:b w:val="false"/>
          <w:i w:val="false"/>
          <w:color w:val="000000"/>
          <w:sz w:val="28"/>
        </w:rPr>
        <w:t>
</w:t>
      </w:r>
      <w:r>
        <w:rPr>
          <w:rFonts w:ascii="Times New Roman"/>
          <w:b w:val="false"/>
          <w:i w:val="false"/>
          <w:color w:val="000000"/>
          <w:sz w:val="28"/>
        </w:rPr>
        <w:t>
      3) таза бюджеттік кредиттеу - -51 817;</w:t>
      </w:r>
      <w:r>
        <w:br/>
      </w:r>
      <w:r>
        <w:rPr>
          <w:rFonts w:ascii="Times New Roman"/>
          <w:b w:val="false"/>
          <w:i w:val="false"/>
          <w:color w:val="000000"/>
          <w:sz w:val="28"/>
        </w:rPr>
        <w:t>
      бюджеттік кредиттер- -51 817;</w:t>
      </w:r>
      <w:r>
        <w:br/>
      </w:r>
      <w:r>
        <w:rPr>
          <w:rFonts w:ascii="Times New Roman"/>
          <w:b w:val="false"/>
          <w:i w:val="false"/>
          <w:color w:val="000000"/>
          <w:sz w:val="28"/>
        </w:rPr>
        <w:t>
      бюджеттік кредиттерді өтеу- -51 817;</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сальдо-0;</w:t>
      </w:r>
      <w:r>
        <w:br/>
      </w:r>
      <w:r>
        <w:rPr>
          <w:rFonts w:ascii="Times New Roman"/>
          <w:b w:val="false"/>
          <w:i w:val="false"/>
          <w:color w:val="000000"/>
          <w:sz w:val="28"/>
        </w:rPr>
        <w:t>
      қаржы активтерін сатып алу-0;</w:t>
      </w:r>
      <w:r>
        <w:br/>
      </w:r>
      <w:r>
        <w:rPr>
          <w:rFonts w:ascii="Times New Roman"/>
          <w:b w:val="false"/>
          <w:i w:val="false"/>
          <w:color w:val="000000"/>
          <w:sz w:val="28"/>
        </w:rPr>
        <w:t>
      мемлекеттік қаржы активтерін сатудан түсетін түсімдер-0;</w:t>
      </w:r>
      <w:r>
        <w:br/>
      </w:r>
      <w:r>
        <w:rPr>
          <w:rFonts w:ascii="Times New Roman"/>
          <w:b w:val="false"/>
          <w:i w:val="false"/>
          <w:color w:val="000000"/>
          <w:sz w:val="28"/>
        </w:rPr>
        <w:t>
</w:t>
      </w:r>
      <w:r>
        <w:rPr>
          <w:rFonts w:ascii="Times New Roman"/>
          <w:b w:val="false"/>
          <w:i w:val="false"/>
          <w:color w:val="000000"/>
          <w:sz w:val="28"/>
        </w:rPr>
        <w:t>
      5) бюджет тапшылығы (профициті)-0;</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w:t>
      </w:r>
      <w:r>
        <w:br/>
      </w:r>
      <w:r>
        <w:rPr>
          <w:rFonts w:ascii="Times New Roman"/>
          <w:b w:val="false"/>
          <w:i w:val="false"/>
          <w:color w:val="000000"/>
          <w:sz w:val="28"/>
        </w:rPr>
        <w:t>
51 817;</w:t>
      </w:r>
      <w:r>
        <w:br/>
      </w:r>
      <w:r>
        <w:rPr>
          <w:rFonts w:ascii="Times New Roman"/>
          <w:b w:val="false"/>
          <w:i w:val="false"/>
          <w:color w:val="000000"/>
          <w:sz w:val="28"/>
        </w:rPr>
        <w:t>
      қарыздар түсімі - 51 817;</w:t>
      </w:r>
      <w:r>
        <w:br/>
      </w:r>
      <w:r>
        <w:rPr>
          <w:rFonts w:ascii="Times New Roman"/>
          <w:b w:val="false"/>
          <w:i w:val="false"/>
          <w:color w:val="000000"/>
          <w:sz w:val="28"/>
        </w:rPr>
        <w:t>
      қарыздарды өтеу - 51 817;</w:t>
      </w:r>
      <w:r>
        <w:br/>
      </w:r>
      <w:r>
        <w:rPr>
          <w:rFonts w:ascii="Times New Roman"/>
          <w:b w:val="false"/>
          <w:i w:val="false"/>
          <w:color w:val="000000"/>
          <w:sz w:val="28"/>
        </w:rPr>
        <w:t>
      бюджет қаражатының пайдаланылатын қалдықтары - 51 817;</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Сырдария аудандық мәслихатының 2009.02.09 </w:t>
      </w:r>
      <w:r>
        <w:rPr>
          <w:rFonts w:ascii="Times New Roman"/>
          <w:b w:val="false"/>
          <w:i w:val="false"/>
          <w:color w:val="000000"/>
          <w:sz w:val="28"/>
        </w:rPr>
        <w:t>N 125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2. Аудан бюджетінен облыстық бюджетке кірістерді бөлудің мынадай нормативтері белгіленсін:</w:t>
      </w:r>
      <w:r>
        <w:br/>
      </w:r>
      <w:r>
        <w:rPr>
          <w:rFonts w:ascii="Times New Roman"/>
          <w:b w:val="false"/>
          <w:i w:val="false"/>
          <w:color w:val="000000"/>
          <w:sz w:val="28"/>
        </w:rPr>
        <w:t>
      жеке табыс салығы бюджеттен - 0 %</w:t>
      </w:r>
      <w:r>
        <w:br/>
      </w:r>
      <w:r>
        <w:rPr>
          <w:rFonts w:ascii="Times New Roman"/>
          <w:b w:val="false"/>
          <w:i w:val="false"/>
          <w:color w:val="000000"/>
          <w:sz w:val="28"/>
        </w:rPr>
        <w:t>
      әлеуметтік салық аудандық бюджеттен - 10%</w:t>
      </w:r>
      <w:r>
        <w:br/>
      </w:r>
      <w:r>
        <w:rPr>
          <w:rFonts w:ascii="Times New Roman"/>
          <w:b w:val="false"/>
          <w:i w:val="false"/>
          <w:color w:val="000000"/>
          <w:sz w:val="28"/>
        </w:rPr>
        <w:t>
</w:t>
      </w:r>
      <w:r>
        <w:rPr>
          <w:rFonts w:ascii="Times New Roman"/>
          <w:b w:val="false"/>
          <w:i w:val="false"/>
          <w:color w:val="000000"/>
          <w:sz w:val="28"/>
        </w:rPr>
        <w:t xml:space="preserve">
      3. Ауылдық жерлерде тұрып жұмыс істейтін денсаулық сақтау,білім беру,әлеуметтік қорғау,мәдениет және спорт салалары мемлекеттік </w:t>
      </w:r>
      <w:r>
        <w:br/>
      </w:r>
      <w:r>
        <w:rPr>
          <w:rFonts w:ascii="Times New Roman"/>
          <w:b w:val="false"/>
          <w:i w:val="false"/>
          <w:color w:val="000000"/>
          <w:sz w:val="28"/>
        </w:rPr>
        <w:t>
ұйымдарының қызметшілеріне отын сатып алуға жергілікті бюджеттен берілетін бір жолғы ақшалай төлемдер 4500 теңге көлемінде бекітілсін.</w:t>
      </w:r>
      <w:r>
        <w:br/>
      </w:r>
      <w:r>
        <w:rPr>
          <w:rFonts w:ascii="Times New Roman"/>
          <w:b w:val="false"/>
          <w:i w:val="false"/>
          <w:color w:val="000000"/>
          <w:sz w:val="28"/>
        </w:rPr>
        <w:t>
</w:t>
      </w:r>
      <w:r>
        <w:rPr>
          <w:rFonts w:ascii="Times New Roman"/>
          <w:b w:val="false"/>
          <w:i w:val="false"/>
          <w:color w:val="000000"/>
          <w:sz w:val="28"/>
        </w:rPr>
        <w:t>
      4. Жергілікті бюджеттің орындалуы барысында секвестрлеуге жатпайтын шығындар тізімі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5. 2009 жылға арналған аудандық бюджеттің бюджеттік даму </w:t>
      </w:r>
      <w:r>
        <w:br/>
      </w:r>
      <w:r>
        <w:rPr>
          <w:rFonts w:ascii="Times New Roman"/>
          <w:b w:val="false"/>
          <w:i w:val="false"/>
          <w:color w:val="000000"/>
          <w:sz w:val="28"/>
        </w:rPr>
        <w:t>
бағдарламасының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Жергілікті бюджеттерден білім беру ұйымдарын күрделі жөндеу және материалдық-техникалық базаларын нығайтуға қаралатын қаржының ең төменгі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резерві-9000,0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xml:space="preserve">
      8. Осы шешім 2009 жылдың 1 қаңтарынан бастап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ІХ сессиясының</w:t>
      </w:r>
      <w:r>
        <w:br/>
      </w:r>
      <w:r>
        <w:rPr>
          <w:rFonts w:ascii="Times New Roman"/>
          <w:b w:val="false"/>
          <w:i w:val="false"/>
          <w:color w:val="000000"/>
          <w:sz w:val="28"/>
        </w:rPr>
        <w:t>
</w:t>
      </w:r>
      <w:r>
        <w:rPr>
          <w:rFonts w:ascii="Times New Roman"/>
          <w:b w:val="false"/>
          <w:i/>
          <w:color w:val="000000"/>
          <w:sz w:val="28"/>
        </w:rPr>
        <w:t>      төрағасы                                    С. Қаюпов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Атақаев</w:t>
      </w:r>
    </w:p>
    <w:bookmarkStart w:name="z16" w:id="2"/>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24 желтоқсандағы кезекті ІХ сессиясының</w:t>
      </w:r>
      <w:r>
        <w:br/>
      </w:r>
      <w:r>
        <w:rPr>
          <w:rFonts w:ascii="Times New Roman"/>
          <w:b w:val="false"/>
          <w:i w:val="false"/>
          <w:color w:val="000000"/>
          <w:sz w:val="28"/>
        </w:rPr>
        <w:t>
N 112 шешіміне 1-қосымша</w:t>
      </w:r>
    </w:p>
    <w:bookmarkEnd w:id="2"/>
    <w:bookmarkStart w:name="z17" w:id="3"/>
    <w:p>
      <w:pPr>
        <w:spacing w:after="0"/>
        <w:ind w:left="0"/>
        <w:jc w:val="left"/>
      </w:pPr>
      <w:r>
        <w:rPr>
          <w:rFonts w:ascii="Times New Roman"/>
          <w:b/>
          <w:i w:val="false"/>
          <w:color w:val="000000"/>
        </w:rPr>
        <w:t xml:space="preserve"> 
2009 жылға арналған аудандық бюджет </w:t>
      </w:r>
    </w:p>
    <w:bookmarkEnd w:id="3"/>
    <w:p>
      <w:pPr>
        <w:spacing w:after="0"/>
        <w:ind w:left="0"/>
        <w:jc w:val="both"/>
      </w:pPr>
      <w:r>
        <w:rPr>
          <w:rFonts w:ascii="Times New Roman"/>
          <w:b w:val="false"/>
          <w:i w:val="false"/>
          <w:color w:val="ff0000"/>
          <w:sz w:val="28"/>
        </w:rPr>
        <w:t xml:space="preserve">      Ескерту. 1-қосымша жаңа редакцияда - Қызылорда облысы Сырдария аудандық мәслихатының 2009.02.09 </w:t>
      </w:r>
      <w:r>
        <w:rPr>
          <w:rFonts w:ascii="Times New Roman"/>
          <w:b w:val="false"/>
          <w:i w:val="false"/>
          <w:color w:val="ff0000"/>
          <w:sz w:val="28"/>
        </w:rPr>
        <w:t>N 125</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730"/>
        <w:gridCol w:w="713"/>
        <w:gridCol w:w="772"/>
        <w:gridCol w:w="773"/>
        <w:gridCol w:w="7470"/>
        <w:gridCol w:w="21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3405359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дизель отыны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бөлігінің түсімдері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 бөлігіндегі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1367849</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 жергілікті атқарушы органының төтенше резерві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 - жайлары мен құрылыстарын күрделі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орта мектептердің, мектептер - балабақшалардың қызметін жергілікті бюджет қаражаты есебінен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саласына мемлекеттік жүйенің жаңа технологияларын енгізу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9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есебiнен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төлемдер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облыстың құрметті атақтарын алған азаматтарды әлеуметтік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жұмыстар өткізу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басқа да тілдерді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мамандарының әлеуметтік қолдау шараларын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 үй-жайлары мен құрылыстарын күрделі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шұнқырлардың) жұмыс істеуін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 - шаралар өткізу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жоспарларының әзірлеу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125917</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қаланың)тұрғын үй-коммуналдық шаруашылығы, жолаушылар тасымалдарын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Кентішілікті(қалаішілік)және ауданішілік қоғамдық жолаушылар тасымалдарын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қаланың)жергілікті атқарушы органының резерві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қаланың)аумағындағы табиғи және техногендік сипаттағы төтенше жағдайларды жоюға арналған ауданның(облыстық маңызы бар қаланың)жергілікті атқарушы органының төтенше резерві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ауданның(облыстық маңызы бар қаланың)жергілікті атқарушы органының резерві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 үй-жайлары мен құрылыстарын күрделі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берілетін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берілген ресми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түсімдер есебінен берілетін ресми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тұрғын деңгейлерінен жоғарғы деңгейлерге беруге байланысты жоғары тұрған бюджеттерге берілетін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тапшылығы(профициті)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қаржыландыру(профицитін пайдалану)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bl>
    <w:p>
      <w:pPr>
        <w:spacing w:after="0"/>
        <w:ind w:left="0"/>
        <w:jc w:val="both"/>
      </w:pPr>
      <w:r>
        <w:rPr>
          <w:rFonts w:ascii="Times New Roman"/>
          <w:b w:val="false"/>
          <w:i w:val="false"/>
          <w:color w:val="000000"/>
          <w:sz w:val="28"/>
        </w:rPr>
        <w:t>2008 жылғы 24 желтоқсандағы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N 112 шешіміне 2-қосымша</w:t>
      </w:r>
    </w:p>
    <w:bookmarkStart w:name="z18" w:id="4"/>
    <w:p>
      <w:pPr>
        <w:spacing w:after="0"/>
        <w:ind w:left="0"/>
        <w:jc w:val="left"/>
      </w:pPr>
      <w:r>
        <w:rPr>
          <w:rFonts w:ascii="Times New Roman"/>
          <w:b/>
          <w:i w:val="false"/>
          <w:color w:val="000000"/>
        </w:rPr>
        <w:t xml:space="preserve"> 
2009 жылы жергілікті бюджеттің орындалу барысында секвестрлеуге жатпайтын шығындар тізімі</w:t>
      </w:r>
    </w:p>
    <w:bookmarkEnd w:id="4"/>
    <w:p>
      <w:pPr>
        <w:spacing w:after="0"/>
        <w:ind w:left="0"/>
        <w:jc w:val="both"/>
      </w:pPr>
      <w:r>
        <w:rPr>
          <w:rFonts w:ascii="Times New Roman"/>
          <w:b w:val="false"/>
          <w:i w:val="false"/>
          <w:color w:val="ff0000"/>
          <w:sz w:val="28"/>
        </w:rPr>
        <w:t xml:space="preserve">      Ескерту. 2-қосымша жаңа редакцияда - Сырдария аудандық мәслихатының 2009.02.09 </w:t>
      </w:r>
      <w:r>
        <w:rPr>
          <w:rFonts w:ascii="Times New Roman"/>
          <w:b w:val="false"/>
          <w:i w:val="false"/>
          <w:color w:val="ff0000"/>
          <w:sz w:val="28"/>
        </w:rPr>
        <w:t>N 125</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bl>
    <w:p>
      <w:pPr>
        <w:spacing w:after="0"/>
        <w:ind w:left="0"/>
        <w:jc w:val="both"/>
      </w:pPr>
      <w:r>
        <w:rPr>
          <w:rFonts w:ascii="Times New Roman"/>
          <w:b w:val="false"/>
          <w:i w:val="false"/>
          <w:color w:val="000000"/>
          <w:sz w:val="28"/>
        </w:rPr>
        <w:t>2008 жылғы 24 желтоқсандағы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N 112 шешіміне 3-қосымша</w:t>
      </w:r>
    </w:p>
    <w:bookmarkStart w:name="z19" w:id="5"/>
    <w:p>
      <w:pPr>
        <w:spacing w:after="0"/>
        <w:ind w:left="0"/>
        <w:jc w:val="left"/>
      </w:pPr>
      <w:r>
        <w:rPr>
          <w:rFonts w:ascii="Times New Roman"/>
          <w:b/>
          <w:i w:val="false"/>
          <w:color w:val="000000"/>
        </w:rPr>
        <w:t xml:space="preserve"> 
2009 жылға арналған  аудандық  бюджеттің бюджеттік  даму бағдарламасының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874"/>
        <w:gridCol w:w="760"/>
        <w:gridCol w:w="105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bl>
    <w:p>
      <w:pPr>
        <w:spacing w:after="0"/>
        <w:ind w:left="0"/>
        <w:jc w:val="both"/>
      </w:pPr>
      <w:r>
        <w:rPr>
          <w:rFonts w:ascii="Times New Roman"/>
          <w:b w:val="false"/>
          <w:i w:val="false"/>
          <w:color w:val="000000"/>
          <w:sz w:val="28"/>
        </w:rPr>
        <w:t>2008 жылғы 24 желтоқсандағы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N 112 шешіміне 4-қосымша</w:t>
      </w:r>
    </w:p>
    <w:bookmarkStart w:name="z20" w:id="6"/>
    <w:p>
      <w:pPr>
        <w:spacing w:after="0"/>
        <w:ind w:left="0"/>
        <w:jc w:val="left"/>
      </w:pPr>
      <w:r>
        <w:rPr>
          <w:rFonts w:ascii="Times New Roman"/>
          <w:b/>
          <w:i w:val="false"/>
          <w:color w:val="000000"/>
        </w:rPr>
        <w:t xml:space="preserve">       
 Жергілікті  бюджеттерден білім беру ұйымдарын күрделі жөндеу және материалдық-техникалық базаларын нығайтуға қаралатын қаржының ең төменгі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5"/>
        <w:gridCol w:w="6555"/>
      </w:tblGrid>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34756</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 техникалық жарақтандыру</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 сатып алу және жеткізу</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