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b87e" w14:textId="9d2b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"Жекелеген санаттағы азаматтарға әлеуметтік төлемдердің кейбір түрлерін төлеудің нұсқаулықтарын бекіту туралы" 2008 жылғы 19 қыркүйектегі N 482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2008 жылғы 31 желтоқсандағы N 686 қаулысы. Қызылорда облысының Әділет департаменті Сырдария аудандық Әділет басқармасының 2009 жылы 08 қаңтарда N 10-8-80 тіркелді. Күші жойылды - Қызылорда облысы Сырдария ауданы әкімдігінің 2011 жылғы 22 желтоқсандағы N 532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ауданы әкімдігінің 2011.12.22 N 532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"Жекелеген санаттағы азаматтарға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төлемдердің кейбір түрлерін төлеудің нұсқаулықтарын бекіту туралы" 2008 жылғы 19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N 482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(аудандық Әділет басқармасында 2008 жылдың 21 қазанында N 10-8-73 санымен тіркелген, 2008 жылғы 25 қазанда аудандық "Тіршілік тынысы" газетінің N 86-87 санында жарияланған) 1-қосымшасының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2 бөлігіндегі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бюджеттен өтелетін әлеуметтік төлем түрлерінен "канализация" қызмет түрі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Б.Өтегеноваға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 С. Т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уіпбаев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