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c1a4" w14:textId="c6ec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2008 жылғы 24 маусымдағы кезекті VI сессиясының N 63 шешімі. Қызылорда облысының Әділет департаменті Жаңақорған аудандық Әділет басқармасында 2008 жылы 30 шілдеде N 10-7-58 тіркелді. Күші жойылды - Қызылорда облысы Жаңақорған аудандық мәслихатының 2008 жылғы 24 желтоқсандағы кезекті ХІ сессиясының N 101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Қызылорда облысы Жаңақорған аудандық мәслихатының 2008.12.24 </w:t>
      </w:r>
      <w:r>
        <w:rPr>
          <w:rFonts w:ascii="Times New Roman"/>
          <w:b w:val="false"/>
          <w:i w:val="false"/>
          <w:color w:val="ff0000"/>
          <w:sz w:val="28"/>
        </w:rPr>
        <w:t>N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 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373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туралы" 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тармағымен 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 мен сауда қатарында тауарлар және түрлі заттар сататын бір жолғы талон негізінде кәсіпкерлікпен айналысатын жеке тұлғалардың бір күндік сатушылық қызметіне бюджетке төленетін талон құнымен кәсіпкерлікпен ара-тұра сипатта айналысушы жеке тұлғалардың бір жолғы талон мөлшері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VI сессиясының төрағасы                           Т. ҚАЛДЫБАЕВ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                         С. ДҮЙСЕБЕКОВ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маусымдағы кезекті VI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 шешіміне N 1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Базарларда тауарларын /мүлкін/өткізетін, сататын бір жолғы талон негізінде кәсіпшілікпен айналысатын жеке тұлғалардың 2008 жылға бекітілген бір күнгі сатушылық қызметінің талон құны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709"/>
        <w:gridCol w:w="4903"/>
        <w:gridCol w:w="1320"/>
        <w:gridCol w:w="1970"/>
        <w:gridCol w:w="1841"/>
      </w:tblGrid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аталуы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Мамандануы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қатары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көлемі, ш/м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 мөлшерімен есептегенде (1168 АЕК)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жылға бекітілген бір жолғы талон құны, теңге</w:t>
            </w:r>
          </w:p>
        </w:tc>
      </w:tr>
      <w:tr>
        <w:trPr>
          <w:trHeight w:val="30" w:hRule="atLeast"/>
        </w:trPr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санат -тағы базарларүшін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саудасы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сөреден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 белгіленген бір орыннан азық-түлік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өнімдерін сөреден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ұн өнімдерін қаптап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Талқан, сөк өнімдерін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Т.Б өнімдерді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қолдап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Сөрелерді аралап тамақ, шай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самса /пирожки/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айран, қымыран қымыз өнімдерін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Күнбағыс, жиде, кондитер өнімдерін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нан өнімдерін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жасап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өнімдерін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140.0</w:t>
            </w:r>
          </w:p>
        </w:tc>
      </w:tr>
      <w:tr>
        <w:trPr>
          <w:trHeight w:val="30" w:hRule="atLeast"/>
        </w:trPr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Заттай сауда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тауарларды сөреден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өндірістік//киім кешек/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Қымбат бағалы бас киімдерді сату бір орынға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Телевизор, тоңазытқыштар сату,бір орынға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Кілем,палас бұйымдарын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заттарын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Маталарды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 зат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Қолдап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жасалынған үй жихаздарын /диван,кресло т.б/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зат сату/орамал, шұлық т.б/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қосалқы бөлшектер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тігу мен сағат жасаушылар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пайдаланылған көне заттар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саудасы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жылдан жоғары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1 жылдан 15 жылға дейінгі қоса алғанда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7 жылға дейін сатылған жағдайда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автокөлігін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жылдан жоғары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1 жылдан 15 жылға дейінгі коса алғанда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7 жылға дейін сатылған жағдайда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малын сату/сиыр, жылқы, түйе/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жасқа дейін қара малын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ешкі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жасқа дейінгі үй жануарларын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мал азығын машинадан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 мал азығын сату машинадан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қолдан/қаптап сату/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 белгіленген жерлерде сауда жасайтын әр адамға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құны 3 мың теңгеге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құны 3 мың теңгеден жоғары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өсімдік тұқымдарын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сату/байалыш, жыңғыл/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Базарға көлікпен мал апару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Көлікпен топырақ,құм тас.көмір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Базардан тыс жерлерде көкөніс өнімдерін сату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Бір жолғы талон құнын анықтағанда,5-тен кем немесе жоғары сандар дөңгелектендіріліп, бүтін сандарға айналдырылады.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Мысалы: Ет өнімдерін сөреден сату 190 теңге *1168 (АЕК)=186,80 - 190 теңге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маусымдағы кезекті VI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 шешіміне N 2 қосымша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Кәсіпкерлікпен ара-тұра сипатта айналысушы жеке </w:t>
      </w:r>
      <w:r>
        <w:br/>
      </w:r>
      <w:r>
        <w:rPr>
          <w:rFonts w:ascii="Times New Roman"/>
          <w:b/>
          <w:i w:val="false"/>
          <w:color w:val="000000"/>
        </w:rPr>
        <w:t>
тұлғалардың біржолғы талон құны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323"/>
        <w:gridCol w:w="1831"/>
        <w:gridCol w:w="1770"/>
        <w:gridCol w:w="1506"/>
        <w:gridCol w:w="1583"/>
        <w:gridCol w:w="158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негізіндегі кәсіпкерліктің тізбесі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 бір күнге,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округтен аудан көлеміне қатынайтынкөліктер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округтен қалаға қатынайтынкөліктер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орталығының ішінде қатынай-тын көліктер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аралық қатынай-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көліктер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жалға алған жеңіл /маршруттық таксиден басқа/ автомобильдер иелерінің жолаушылар/лицензиялана-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тындардан басқа/тасымалдау бойынша қызмет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жанындағы учаскелерде өсірілген өсірілген тірі гүлдерді сату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Газет, журналдарды қолдан сату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Көшеттерді, тұқымдарды тұрақты сауда нүктелерінің тыс жерлерде сату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балық өнімдерін сату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Біржолғы талон құнын анықтағанда, 5-тен кем немесе жоғары сандар дөңгелектендіріліп, бүтін сандарға айналдырылады.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