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f6df" w14:textId="5c6f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аудандық шақыру учаскесіне тіркеуді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әкімінің 2008 жылғы 23 желтоқсандағы N 96 шешімі. Қызылорда облысының Әділет департаменті Жалағаш аудандық Әділет басқармасында 2009 жылғы 20 қаңтарда N 10-6-114 тіркелді. Күші жойылды - Қызылорда облысы Жалағаш ауданы әкімінің 2009 жылғы 10 желтоқсандағы N 160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Жалағаш ауданы  әкімінің 2009.12.10 </w:t>
      </w:r>
      <w:r>
        <w:rPr>
          <w:rFonts w:ascii="Times New Roman"/>
          <w:b w:val="false"/>
          <w:i w:val="false"/>
          <w:color w:val="ff0000"/>
          <w:sz w:val="28"/>
        </w:rPr>
        <w:t>N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"Әскери міндеттілік және әскери қызмет туралы"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2009 жылдың қаңтар-наурыз айларында тіркелетін жылы он жеті жасқа толатын еркек жынысты азаматтарды тіркеуді жүргізетін аудандық шақыру учаскесі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"Жалағаш аудандық білім бөлімі" мемлекеттік мекемесіне, " N 3 кәсіптік мектеп" мемлекеттік мекемесіне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 жасына дейінгі азаматтарды әскери есепке тұруына байланысты міндеттерді орындау үшін қажетті уақытқа оларды оқудан босатуды;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тіркеуге жататын азаматтарға оларды аудандық қорғаныс істері жөніндегі біріктірілген бөлімге шақыру туралы хабарлауды және осы шақыру бойынша олардың уақытында келуін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"Жалағаш аудандық емхана" мемлекеттік мекемесіне (келісім бойынша) медициналық комиссияны қажетті қызметкерлермен және медициналық жабдықтармен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Кент, ауылдық округі әкімдері және аудан бюджетінен қаржыландырылатын мектеп басшылары аудандық қорғаныс істері жөніндегі біріктірілген бөліміне он жеті жасқа толатын еркек жынысты азаматтарды әскери есепке алуды жүргізуде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"Жалағаш аудандық ішкі істер бөлімі" мемлекеттік мекемесіне (келісім бойынша) азаматтарды шақыру учаскесіне тіркеуді жүргізу кезінде қоғамдық тәртіпті сақтауды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"Қызылорда электр желісін тарату" акционерлік қоғамның Жалағаш филиалы (келісім бойынша), "Энергетик И ДАС" жауапкершілігі шектеулі серіктестігі (келісім бойынша) тіркеу жөніндегі комиссиясының және медициналық комиссияның жұмыс уақытында аудандық қорғаныс істері жөніндегі біріктірілген бөліміне және аудандық емханаға электр жарығының үзілмей беріліп тұруына жәрдем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Жалағаш кент әкімі 2009 жылдың қаңтар-наурызында азаматтарды шақыру учаскесіне тіркеу жұмыстарына көмектесу үшін 4 адам санында жұмыссыз азаматтарды Жалағаш аудандық қорғаныс істері жөніндегі біріктірілген бөліміне жіберу арқылы ақы төленетін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"Жалағаш аудандық қорғаныс істері жөніндегі біріктірілген бөлімі" мемлекеттік мекемесі (келісім бойынша) азаматтарды шақыру учаскесіне тіркеу жөніндегі жұмыс аяқталғаннан кейін 15 күн мерзімде аудан әкіміне тіркеу қорытындылары жөнінде ақпарат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"Азаматтарды аудандық шақыру учаскесіне тіркеуді ұйымдастыру туралы" Жалағаш ауданы әкімінің 2007 жылғы 25 желтоқсандағы N 48 шешімінің (нормативтік құқықтық кесімдерді мемлекеттік тіркеудің 2008 жылғы 8 қаңтарда N 10-6-84 болып тіркелген, 2008 жылдың 12 қаңтарда N 4-5 (6623) "Жалағаш жаршысы"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аудан әкімінің орынбасары Р.Алиеваға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 Ө.Шаменов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