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9ef9" w14:textId="82d9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салық салу объектілерінен айына алынатын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2008 жылғы 24 желтоқсандағы N 13-7 шешімі. Қызылорда облысының Әділет департаменті Жалағаш аудандық Әділет басқармасында 2008 жылғы 30 желтоқсанда N 10-6-112 тіркелді. Күші жойылды - Қызылорда облысы Жалағаш аудандық мәслихатының 2009 жылғы 29 сәуірдегі N 17-2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Қызылорда облысы Жалағаш аудандық мәслихатының 2009 жылғы 29 сәуірдегі N 17-2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Қазақстан Республикасының 2008 жылғы 10 желтоқсандағы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Жалағаш ауданы бойынша Салық басқармасы ұсынған деректер негізінде,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салық салу объектілерінен айына алынатын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"Аудан бойынша сыртқы (көрнекті) жарнама объектілерін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 орналастырғаны үшін төленетін төлемақы мөлшерін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аудандық мәслихаттың 2007 жылғы 19 желтоқсандағы N 4-7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тізілімінде N  10-6-80 санымен тіркелген, "Жалағаш жаршысы" газетінің 2008 жылғы 12 қаңтардағы N 4-5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"Аудан бойынша жер салығының белгіленген базалық ставкаларының мөлшерін белгілеу туралы" аудандық мәслихаттың 2007 жылғы 19 желтоқсандағы N 4-9 шешімі (нормативтік құқықтық актілерді мемлекеттік тіркеу тізілімінде N 10-6-82 санымен тіркелген, "Жалағаш жаршысы" газетінің 2008 жылғы 12 қаңтардағы N 4-5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"Жалағаш ауданы бойынша салық салу объектісінен алынатын тіркелген жиынтық салық ставкаларын белгілеу туралы" аудандық мәслихаттың 2007 жылғы 19 желтоқсандағы N 4-10 шешімі (нормативтік құқықтық актілерді мемлекеттік тіркеу тізілімінде N 10-6-83 санымен тіркелген, "Жалағаш жаршысы" газетінің 2008 жылғы 12 қаңтардағы N 4-5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ХІІІ-сессиясының төрағасы                         Б. Пирмаханов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    К. 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 бойынша салық салу объектілерінен айына алынатын тіркелген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МӨЛШЕРІ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046"/>
        <w:gridCol w:w="4139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 ставкаларының мөлшері (айлық есептік көрсеткіш-АЕК)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ақшасыз ұтыс ойын автоматы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 (кегельбан)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АЕК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(картинг)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