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918" w14:textId="4f1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2008 жылғы 25 маусымдағы N 8-4 шешімі. Қызылорда облысының Әділет департаменті Жалағаш аудандық Әділет басқармасында 2008 жылғы 26 маусымда N 10-6-94 тіркелді. Күші жойылды - Қызылорда облысы Жалағаш аудандық мәслихатының 2008 жылғы 24 желтоқсандағы N 13-9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аудандық мәслихатының 2008.12.24 </w:t>
      </w:r>
      <w:r>
        <w:rPr>
          <w:rFonts w:ascii="Times New Roman"/>
          <w:b w:val="false"/>
          <w:i w:val="false"/>
          <w:color w:val="ff0000"/>
          <w:sz w:val="28"/>
        </w:rPr>
        <w:t>N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369-бабына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аудандық салық комитеті ұсынған деректер негізінде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Жалағаш ауданында базарларда тауар сату бойынша (жалдау шарттары бойынша базарлар аумағындағы киоскілерде, тұрақты үй-жайларда (оқшауланған блоктарда) өткізуді қоспағанда) алынатын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Ара-тұра сипаттағы кәсіпкерлік қызметінің жекелеген түрлеріне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 бойынша базарлар мен базардан тыс орындарда алынатын бір жолғы талон құнын белгілеу туралы" Жалағаш аудандық мәслихаттың 2007 жылғы 19 желтоқсандағы кезекті IV-сессиясының N 4-8 (нормативтік құқықтық кесімдерді мемлекеттік тіркеу тізілімінде N 10-6-81 санымен тіркелген, "Жалағаш жаршысы" газетінің 2008 жылғы 12 қаңтардағы N 4-5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VIII-сессиясының төрағасы                       Қ. Тәттібаев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                       К. 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25 маусымдағы N 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Жалағаш ауданында базарларда тауар сату бойынша (жалдау шарттары бойынша базарлар аумағындағы киоскілерде, тұрақты үй-жайларда (оқшауланған блоктарда) өткізуді қоспағанда) алынатын бір жолғы талон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682"/>
        <w:gridCol w:w="4407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 түрі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заттарды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және жылқы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үй жануарларын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базарда азық түлік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өнімдерін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Насыбай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Аралап тамақ өнімдерін сату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  25 маусымдағы N 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Ара-тұра сипаттағы кәсіпкерлік қызметінің жекелеген түрлеріне біржолғы талон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733"/>
        <w:gridCol w:w="42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 түрі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талон құны (теңге)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материалдарды "тікпе көшет, көшет"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учаскілерін өңдеу бойынша жеке трактор иелерінің қызмет көрсетулері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"лицензиялы тасымалдардан басқасы" тасымалдау бойынша жеке жеңіл автомобильдерді иелерінің қызмет көрсетулері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аралық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