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ee7c" w14:textId="35ae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азаматтарға әлеуметтік төлемдер беру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2008 жылғы 13 ақпандағы N 5-2 шешімі. Қызылорда облысының Әділет департаменті Жалағаш аудандық Әділет басқармасында 2008 жылы 19 ақпанда N 10-6-88 тіркелді. Күші жойылды - Қызылорда облысы Жалағаш аудандық мәслихатының 2008 жылғы 29 сәуірдегі N 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Жалағаш аудандық мәслихатының 2008.04.29 N 7-2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жекелеген санаттағы азаматтарға әлеуметтік төлемдер беру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мәслихаттың 2007 жылғы 27 маусымдағы N 36-3 "Жекелеген санаттағы азаматтарға әлеуметтік төлемдер беру Ережесін бекіту туралы" шешімі (нормативтік құқықтық актілерді мемлекеттік тіркеу тізілімінде N 10-6-70 санымен тіркелген, "Жалағаш жаршысы" газетінің 2007 жылғы 7 қыркүйектегі N 72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мәслихаттың 2007 жылғы 10 қыркүйектегі N 2-2 "Жекелеген санаттағы азаматтарға әлеуметтік төлемдер беру Ережесін бекіту туралы" аудандық мәслихаттың 2007 жылғы 27 маусымдағы N 36-3 шешіміне өзгерістер мен толықтырулар енгізу туралы" шешімі (нормативтік құқықтық актілерді мемлекеттік тіркеу тізілімінде N 10-6-72 санымен тіркелген, "Жалағаш жаршысы" газетінің 2007 жылғы 22 қыркүйектегі N 76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Аудандық мәслихаттың 2007 жылғы 19 желтоқсандағы N 4-5 "Жекелеген санаттағы азаматтарға әлеуметтік төлемдер беру Ережесін бекіту туралы" аудандық мәслихаттың 2007 жылғы 27 маусымдағы N 36-3 шешіміне өзгерістер мен толықтырулар енгізу туралы" шешімі (нормативтік құқықтық актілерді мемлекеттік тіркеу тізілімінде N 10-6-79 санымен тіркелген, "Жалағаш жаршысы" газетінің 2008 жылғы 12 қаңтардағы N 4-5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 Сүлейменов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13 ақпан N 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Жекелеген санаттағы азаматтарға әлеуметтік төлемдер беру</w:t>
      </w:r>
      <w:r>
        <w:br/>
      </w:r>
      <w:r>
        <w:rPr>
          <w:rFonts w:ascii="Times New Roman"/>
          <w:b/>
          <w:i w:val="false"/>
          <w:color w:val="000000"/>
        </w:rPr>
        <w:t>
ҚАҒИДАСЫ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Осы Қағида жергілікті өкілді органның шешімі бойынша жекелеген кейбір санаттағы азаматтарға берілетін әлеуметтік төлемдер бағдарламасы бойынша Ұлы Отан соғысына қатысушылар мен соғыс мүгедектеріне, Ұлы Отан соғысында қаза тапқан (хабар-ошарсыз кеткен, қайтыс болған) жауынгерлердің екінші рет некеге отырмаған жесірлеріне, Чернобыль АЭС-індегі апаттың зардаптарын жоюға қатысқан адамдарына және 1979 жылдың 1 желтоқсаны мен 1989 жылдың желтоқсаны аралығында Ауғанстандағы ұрыс қимылдарға қатысушылары мен мүгедектеріне (әрі қарай-әлеуметтік төлемдерді алушылар) тиісті бюджеттерден әлеуметтік төлемдер көрсету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төлемдер жыл бойы жасалынады.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төлемдерді алушыларға әлеуметтік төлемдер тағайындап, төлеу аудандық жұмыспен қамту және әлеуметтік бағдарламалар бөлімі арқылы жүргізіледі.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төлемдердің түрлері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төлемдерді алушыларға әлеуметтік көмектер ай сайын (қосымша есебіне сәйкес) түрлер бойынша тағайындалады: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 жарығы 1 адамға-1 айға 45 квт/сағ 320 тенге 85 тиын (1 квт/сағ 7,13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қатты отын (көмір алу) немесе жылу қызметі (қыс айлары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қазаннан, қараша, желтоқсан, қаңтар, ақпан, наурыз айларында 0,5 тн- 3250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ауыз су қызметтері 1 адамға 1 айға 40 теңге 02 тиын;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телефон қызметтері 1 айға 243 теңге 69 тиын;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газ қызметі 1 айға 1200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Барлығы 1 айға 1 адамға коммуналдық шығындар мөлшері жылуымен -5054 теңге 56 тиын, жылусыз -1804 теңге 56 тиын.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Қаржыландыру және төлеу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Бағдарлама әкімшісі аудандық жұмыспен қамту және әлеуметтік бағдарламалар бөлімі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Әлеуметтік төлемдерді алушының құқығын растайтын тұрақты тұратын жерінде 1992 жылдың 1 қаңтарына дейін қолданылған нысандар бойынша тиісті органдар берген куәліктер, сондай-ақ әскери комиссариаттар, әскери бөлімдер, архив мекемелері әскери қызметшінің, партизанның және өзге адамның қаза тапқандығы (хабар-ошарсыз кеткені), қайтыс болғаны туралы берген хабарламалары, анықтамалары, немесе зейнетақы тағайындаған органдар растаған зейнеткерлік куәліктері әлеуметтік төлемдер алуға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Әлеуметтік төлемдерге арналған қаражаттар ай сайын әлеуметтік төлемдерді адамдардың жеке шоттарына екінші деңгейдегі банктер арқылы аударылады.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Тиісті бюджеттерден әлеуметтік төлемдер алушы қайтыс болған жағдайда және қолданыстағы Қазақстан Республикасының заңнамасы қарастырған негіздерге сәйкес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Қағидаға сәйкес бұл көмек бойынша бюджетте бөлінген қаржы көлемінен артық кредиторлық қаржы жинақталмайды.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Жекелеген санаттағы азаматтарға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төлемдер беру Қағидасына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Жалағаш ауданы бойынша тұрғын үй көмегін тағайындауда қолданылатын тұрғын үйді ұстауға және коммуналдық қызметтерінің бағалары мен тұтыну нормалары туралы мәлімет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695"/>
        <w:gridCol w:w="937"/>
        <w:gridCol w:w="849"/>
        <w:gridCol w:w="777"/>
        <w:gridCol w:w="812"/>
        <w:gridCol w:w="436"/>
        <w:gridCol w:w="1084"/>
        <w:gridCol w:w="520"/>
        <w:gridCol w:w="565"/>
        <w:gridCol w:w="750"/>
        <w:gridCol w:w="588"/>
        <w:gridCol w:w="754"/>
        <w:gridCol w:w="1162"/>
        <w:gridCol w:w="1084"/>
        <w:gridCol w:w="1092"/>
      </w:tblGrid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 1 айға,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қуаты, 1 адамға 1 айға 45 квт/сағ.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1 адамға теңге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 су 1 адамға теңге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су 1 адамға,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1 отбасына, теңге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1 адам- ға,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ұстау 1 адамға 18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(18 шаршы метр)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1 айға 0,5 тонна көмірден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1 айға 1 адамға коммуналдық шығындар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квт бағасы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газбаллон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бағасы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теңге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бағасы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жылусыз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