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0093" w14:textId="f000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базарларда тауарларды сату, қызметтер көрсету және кәсіпкерлікпен дүркін-дүркін сипатта айналысушы тұлғалардың бір жолғы талондар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2008 жылғы 24 желтоқсандағы N 88 шешімі. Қызылорда облысының Әділет департаменті Қармақшы аудандық Әділет басқармасында 2009 жылы 06 қаңтарда N 10-5-102 тіркелді. Күші жойылды - Қызылорда облысы Қармақшы аудандық мәслихатының 2010 жылғы 30 наурыздағы N 170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Қармақшы аудандық мәслихатының 2010.03.30 </w:t>
      </w:r>
      <w:r>
        <w:rPr>
          <w:rFonts w:ascii="Times New Roman"/>
          <w:b w:val="false"/>
          <w:i w:val="false"/>
          <w:color w:val="ff0000"/>
          <w:sz w:val="28"/>
        </w:rPr>
        <w:t>N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базарларда тауарларды сату, қызметтер көрсету және кәсіпкерлікпен дүркін-дүркін сипатта айналысушы тұлғалардың бір жолғы талондар құны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қосымшаларда көрсетілген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Қармақшы аудандық мәслихатының 25 желтоқсан 2007 жылғы "2008 жылға арналған базарларда тауарларды сату және кәсіпкерлікпен ара-тұра сипатта айналысушы жеке тұлғалардың бір жолғы талондар құнын белгілеу туралы" N 30 санды шешімінің (нормативтік құқықтық актілерді мемлекеттік тіркеу тізілімінде 2008 жылдың 9 қаңтарында 10-5-80 болып тіркелген, "Қармақшы таңы" газетінің 2008 жылғы 23 қаңтардағы N 7-8 санды шығарылымында жарияланған), аудандық мәслихаттың 2008 жылғы 25 маусымдағы "Қармақшы аудандық мәслихатының 25 желтоқсан 2007 жылғы N 30 санды "2008 жылға арналған базарларда тауарларды сату және кәсіпкерлікпен ара-тұра сипатта айналысушы жеке тұлғалардың бір жолғы талондар құнын белгілеу туралы" шешіміне өзгерістер енгізу жайлы" N 59 санды шешімінің Қармақшы аудандық мәслихатының 30 қыркүйек 2008 жылғы "2008 жылға арналған базарларда тауарларды сату және кәсіпкерлікпен ара-тұра сипатта айналысушы жеке тұлғалардың бір жолғы талондар құнын белгілеу туралы" N 69 санды шешімінің және Қармақшы аудандық мәслихатының 6 қараша 2008 жылғы "2008 жылға арналған базарларда тауарларды сату және кәсіпкерлікпен ара-тұра сипатта айналысушы жеке тұлғалардың бір жолғы талондар құнын белгілеу туралы" N 78 санды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кезекті 11-сессиясының төрағасы                        Ә.Байбарақов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 М.Ерманов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 сессиясының N 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қосымшасы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Базарларда тауарларын /мүлкін/ өткізетін, сататын бір жолғы талон негізінде кәсіпшілікпен айналысатын тұлғалардың бір  күнгі сатушылық қызметінің талон құны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609"/>
        <w:gridCol w:w="2703"/>
        <w:gridCol w:w="2808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саудашылық қызмет түрі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3-санат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құны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саудасы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жүк автокөліктен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жеңіл автокөліктен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сөреден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қолдан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/киім/ канцелярлық, шаруашылық тауарлар саудасы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сөреден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қолдан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палас бұйымдарын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 /гриль/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Сусындар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Нан-кондитер өнімдерін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Шемішке, насыбай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Ет, ет өнімдерін сөреден сату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сүт өнімдерін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Сөрелерді аралап тамақ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өнімдерін /салат/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Етік, сағат жөндеу қызметі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малын сату /1 бас/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 малы /1 бас/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Жем-шөпті, табиғи отындарды /жынғыл/ жүк машиналарынан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бидай ұн өнімдерін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Аудио-бейне кассета сату, жалға /прокат/ беру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Көкөніс-жемістер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Арбамен отын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үй жиһаздарын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Жұлдызнамаларды және бал ашуларды құрау жөніндегі қызмет көрсетулер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тауарларды жәрмеңкеде сату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 сессиясының N 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қосымшасы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Қармақшы ауданы бойынша кәсіпкерлікпен дүркін-дүркін сипатта айналысушы жеке тұлғалардың бір жолғы талон құны    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6591"/>
        <w:gridCol w:w="2649"/>
        <w:gridCol w:w="2810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негізінде кәсіпкерліктің тізбесі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3-санат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/тұрақты үй-жайларда жүзеге асырылатын қызметтен басқасы/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/тікпе көшет, көшет/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өсірілген табиғи гүлдер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ауыл шаруашылығы, бау, бақша және саяжай учаскелерінің өнімдері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жемшөп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Сыпырғылар, сыпыртқылар, орман жидектерін, бал, саңырауқұлақтар және балық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