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8c2e" w14:textId="b4d8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2008 жылғы 24 желтоқсандағы N 84 шешімі. Қызылорда облысының Әділет департаменті Қармақшы аудандық Әділет басқармасында 2009 жылы 06 қаңтарда N 10-5-101 тіркелді. Қолданылу мерзімінің өтуіне байланысты күші жойылды (Қызылорда облысының Әділет департаменті Қармақшы аудандық Әділет басқармасының 2011 жылғы 15 тамыздағы N 2-9/2504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өтуіне байланысты күші жойылды (Қызылорда облысының Әділет департаменті Қармақшы аудандық Әділет басқармасының 2011.08.15 N 2-9/2504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туралы" Қазақстан Республикасының 2001 жылғы 23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3 551 707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441 939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1 351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3 106 095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3 597 004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-45 244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45 244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15 244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Қармақшы аудандық мәслихатының 2009.02.11 </w:t>
      </w:r>
      <w:r>
        <w:rPr>
          <w:rFonts w:ascii="Times New Roman"/>
          <w:b w:val="false"/>
          <w:i w:val="false"/>
          <w:color w:val="000000"/>
          <w:sz w:val="28"/>
        </w:rPr>
        <w:t>N 97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жылғы 1 қаңтардан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бюджетінен облыстық бюджетке кірістерді бөлу нормативтері төмендегідей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 – 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– 10 пайыз.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бюджетке берілетін субвенция көлемі 1 925 079 мың теңге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2009 жылға арналған аудандық бюджетте облыстық бюджет қаржысы есебінен нысаналы трансферттердің қаралғаны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Көмекбаев ауылындағы 300 орындық N 185 мектептің құрылысына 10000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жаңадан ашылған балалар бақшасын ұстау шығындарына 3132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Ақай елді мекенінің ауыз су желілерін күрделі жөндеуге 35808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Қармақшы ауданы Жосалы кентінің сумен жабдықтау жүйесін қайта жаңғырту және кеңейту (4-кезең) жобасының жобалау-сметалық құжаттарын әзірлеп, мемлекеттік сараптамадан өткізуге 12433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"Самара-Шымкент М32" автожолынан-Төребай би ауылына дейінгі аудандық маңыздағы автомобиль жолын орташа жөндеуге 73563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маңыздағы Қызылтам елді мекеніне кіре беріс автомобиль жолын орташа жөндеуге 20943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Төретам кентінің бас жоспарын әзірлеуге 11797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Төретам кентінің көшелерін орташа жөндеуге 51953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Ақай ауылының көшелерін орташа жөндеуге 16634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3-1 тармақпен толықтырылды - Қармақшы аудандық мәслихатының 2009.02.11 </w:t>
      </w:r>
      <w:r>
        <w:rPr>
          <w:rFonts w:ascii="Times New Roman"/>
          <w:b w:val="false"/>
          <w:i w:val="false"/>
          <w:color w:val="000000"/>
          <w:sz w:val="28"/>
        </w:rPr>
        <w:t>N 97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жылғы 1 қаңтардан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2009 жылға арналған аудандық бюджетте республикалық бюджет қаржысы есебінен нысаналы трансферттердің қаралғаны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Жаңадан іске қосылатын білім беру объектілерін ұстауға 48860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беретін мемлекеттік мекемелерде лингафондық және мультимедиялық кабинеттер құруға 11082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білім беру жүйесіне оқытудың жаңа технологияларын енгізуге 38144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 физика, химия, биология кабинеттерін оқу құралдарымен жабдықтауға 12291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 мамандарын әлеуметтік қолдау шараларын іске асыруға 19070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 төменгі күнкөрістің мөлшері өскеніне байланысты мемлекеттік атаулы әлеуметтік көмек көрсетуге 10100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ай сайынғы мемлекеттік жәрдемақы төлеуге 26200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"Самара- Шымкент М32" автожолынан- Ақжар- Тұрмағанбет- Көмекбаев ауылына дейінгі аудандық маңыздағы автомобиль жолын күрделі жөндеуге 450000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Жосалы аудан орталығындағы суды алдын-ала айдау станциясының құрылысына 15000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Жосалы аудан орталығындағы су құбырының құрылысы. Қыстақшілік тораптар (3-ші кезеңі) 244483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Ақжар елді мекеніндегі сумен қамту жүйесінің құрылысы. Қыстақішілік суқұбыры желілері 34042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елді мекеніндегі сумен қамту жүйесінің құрылысы. Қыстақішілік суқұбыры желілері 35481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3-2-тармақпен толықтырылды - Қармақшы аудандық мәслихатының 2009.02.11 </w:t>
      </w:r>
      <w:r>
        <w:rPr>
          <w:rFonts w:ascii="Times New Roman"/>
          <w:b w:val="false"/>
          <w:i w:val="false"/>
          <w:color w:val="000000"/>
          <w:sz w:val="28"/>
        </w:rPr>
        <w:t>N 97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жылғы 1 қаңтардан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2009 жылға арналған аудандық бюджетте жергілікті атқарушы органның бір жолғы талон жинау қызметі өкілеттіліктерін беруге байланысты аудандық бюджеттен облыстық бюджетке 3 366 мың теңге трансферттерді қайтару көзделсін.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Ауылдық жерлерде тұрып жұмыс істейтін денсаулық сақтау, білім беру, әлеуметтік қорғау, мәдениет және спорт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ұйымдарының қызметшілеріне отын сатып алуға жергілікті бюджеттен берілетін бір жолғы ақшалай төлемдер 4 500 теңге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Ауданның жергілікті атқарушы органының 2009 жылғы арналған резерві 5 555 мың теңге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бюджеттің орындалуы барысында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шығындар секвестрлеуге жатпайтыны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Бюджеттік инвестициялық жобалар мен бағдарламаларды іске асыруға бағытталған бюджеттік бағдарламаларға бөлінген 2009 жылға арналған аудандық бюджеттің бюджеттік даму бағдарламасының тізбесі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Кент, ауылдық округтер әкімі аппараттары бойынша 2009 жылға арналған бюджеттік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шешім 2009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слихатты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кезекті 11-сессия т</w:t>
      </w:r>
      <w:r>
        <w:rPr>
          <w:rFonts w:ascii="Times New Roman"/>
          <w:b w:val="false"/>
          <w:i/>
          <w:color w:val="000000"/>
          <w:sz w:val="28"/>
        </w:rPr>
        <w:t>өр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асы                     Ә. Байбарақов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 хатшысы                      М. Ерманов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13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11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аудандық бюджет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 жаңа редакцияда - Қармақшы аудандық мәслихатының 2009.02.11 </w:t>
      </w:r>
      <w:r>
        <w:rPr>
          <w:rFonts w:ascii="Times New Roman"/>
          <w:b w:val="false"/>
          <w:i w:val="false"/>
          <w:color w:val="ff0000"/>
          <w:sz w:val="28"/>
        </w:rPr>
        <w:t>N 97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жылғы 1 қаңтардан бастап қолданысқа енгізіледі) Шешімімен.     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714"/>
        <w:gridCol w:w="763"/>
        <w:gridCol w:w="8181"/>
        <w:gridCol w:w="2679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3551707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441939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3106095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3106095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3106095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764"/>
        <w:gridCol w:w="736"/>
        <w:gridCol w:w="736"/>
        <w:gridCol w:w="7614"/>
        <w:gridCol w:w="25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3597004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173242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151553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1777743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223645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223645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223645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1500915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1500915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1404709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417253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389135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389135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189702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425170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 есебінен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378531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 жабдықтау және су бөлу жүйесінің қызмет етуі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  басқа да тілді дамыту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қаланың)құрылыс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622358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622358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553771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553771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 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-45244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Қармақшы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сессиясының N 84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жылы жергілікті бюджеттердің орындалуы барысында секвестрлеуге жатпайтын шығындар тізімі    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беру;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13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11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инвестициялық жобаларды (бағдарламаларды) іске асыруға бағытталған бюджеттік бағдарламаларға бөлінген 2009 жылға арналған аудандық бюджеттің бюджеттік даму бағдарламасының және заңды тұлғалардың жарғылық капиталын қалыптастыру немесе ұлғайту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3-қосымша жаңа редакцияда - Қармақшы аудандық мәслихатының 2009.02.11 </w:t>
      </w:r>
      <w:r>
        <w:rPr>
          <w:rFonts w:ascii="Times New Roman"/>
          <w:b w:val="false"/>
          <w:i w:val="false"/>
          <w:color w:val="ff0000"/>
          <w:sz w:val="28"/>
        </w:rPr>
        <w:t>N 97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жылғы 1 қаңтардан бастап қолданысқа енгізіледі) Шешімімен.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56"/>
        <w:gridCol w:w="837"/>
        <w:gridCol w:w="106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11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13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11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Кент, ауылдық округтер әкімі аппараттары бойынша 2009 жылға арналған бюджеттік бағдарламаларының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4-қосымша жаңа редакцияда - Қармақшы аудандық мәслихатының 2009.02.11 </w:t>
      </w:r>
      <w:r>
        <w:rPr>
          <w:rFonts w:ascii="Times New Roman"/>
          <w:b w:val="false"/>
          <w:i w:val="false"/>
          <w:color w:val="ff0000"/>
          <w:sz w:val="28"/>
        </w:rPr>
        <w:t>N 97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жылғы 1 қаңтардан бастап қолданысқа енгізіледі) Шешімімен. 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53"/>
        <w:gridCol w:w="793"/>
        <w:gridCol w:w="793"/>
        <w:gridCol w:w="7793"/>
        <w:gridCol w:w="19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179337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Кармакшы ауылдық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 ауылдық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Кармақшы ауылдық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Кармақшы ауылдық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Кармақшы ауылдық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68587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