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a0ff" w14:textId="ceda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Базарларда, сауда қатарлары мен белгіленген орындарда тауар сатуға және түрлі кәсіпкерлік қызметпен айналысатын тұлғаларға құқық беретін 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2008 жылғы 23 желтоқсандағы N 109 шешімі. Қызылорда облысының Әділет департаменті Қазалы аудандық Әділет басқармасында 2009 жылы 22 қаңтарда N 10-4-90 тіркелді. Қолданылу мерзімінің аяқталуына байланысты күші жойылды - (Қызылорда облысы Қазалы аудандық мәслихатының 2010 жылғы 07 мамырдағы N 253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2010.05.07 N 253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"Қазақстан Республикасындағы жергілікті мемлекеттік басқару туралы" 2001 жылғы 23 қаңтардағы Қазақстан Республикасының Заңының 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Кодексін) қолданысқа енгізу туралы" 2008 жылғы 10 желтоқсандағы Қазақстан Республикасы Заңының 36 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 кәсіпкерлік қызметпен айналысушы тұлғаларға базарларда, сауда қатарлары мен белгіленген орындарда тауар сатуға және түрлі кәсіпкерлік қызметпен айналысатын азаматтарға құқық беретін бір 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25 желтоқсандағы ІҮ     сессиясының "Базарларда, сауда қатарлары мен белгіленген орындарда тауар сатуға және түрлі кәсіпкерлік қызметпен айналысатын азаматтарға құқық беретін біржолғы талонның бағасын белгілеу туралы" N 28 шешімінің (нормативтік құқықтық кесімдердің мемлекеттік тіркеу тізілімінде 2007 жылғы 29 желтоқсанда N 10-4-73 нөмірімен тіркелген, аймақтық "Тұран Қазалы" басылымының 2008 жылғы 2 ақпандағы N 11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 сессиясының төрағасы                К. Алиасқаров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 Т. Бөріқұлақов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109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жылғы базарларда, сауда қатарлары мен белгіленген орындарда тауар сатуға және түрлі кәсіпкерлік қызметпен айналысатын тұлғаларға құқық беретін бір жолғы талондардың құнын белгілеу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623"/>
        <w:gridCol w:w="2247"/>
        <w:gridCol w:w="2390"/>
        <w:gridCol w:w="2142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Қызмет түрі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 белгіленген мөлшер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 құны  2008 жыл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 құны   2009 жыл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тұрған  орындарына байланысты құрылыс заттарын сату /краска, олиф, шеге т. б/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тауарлары Электро приборларын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Телевизор, тоңазытқыштар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өндірістік заттарын /хозтовар/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бағалы бас киімдер /құлақшын сату/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бас киімдер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бас киімдер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Кітап, кеңсе заттарын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галантерея тауарларын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 бұйымдарын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кездемелеп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Аудио-видео кассета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жалга беру 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үй жиһаздарын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Велосипед, балалар арбасын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  киім, носки, аяқ киім мен киім-кешектер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киім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зергерлік бұйымдар сату /1 орынға/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жүк сақтайтын орындары бар және заттар сату заттарды тұрақты сатып кәсіп жасаушылар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Тізбеде көрсетілмеген балама аралас заттар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базарларда, жаймада киім сату /1-орынға/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 елдерінен келіп сауда жасаушылардан /1-орынға/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Күндері сыйлықтар дайындап сату /1 орынға/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Азық-түлік.өндірістік заттар сату /көлеміне қарай/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өнімдерін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түрлерін бүтіндей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ет өнімдерін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газдалған сусындар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Шашлық-гриль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алған тракторлармен жер өндеуге көрсетілетін қызметтерінен алынатын алым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алған тракторлармен , / кранмен, грейдермен, малюткалармен ақылы қызмет көрсетушілер / жүк автокөліктерімен жүктерді тасмалдау бойынша қызмет көрсету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Қасапшылық және басқалай ақылы қызметтер көрсету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Суретке түсіру, етікші, сағат жөндеушілер /шеберханалар/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терілерін дайындаушылар ірі мал терісі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терілерін дайындаушылар ұсақ мал терісі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мал сойып сатушылар ірі қара (салмағы әр басқа 50-100 кг)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мал сойып сатушылар ірі қара салмағы (салмағы 100 кг жоғары)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 /бір бас/ тірілей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вагондардан азық-түлік, әртүрлі зат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Шәйхана, вагондардан тамақ пісіріп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мен вагондарды қойма есебінде пайдалану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отындарды сату авто көліктерден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Арбамен отын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 сату /бір көлікке/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Мотоциклдерді сатып алып қайта сату /әр біреуіне/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УАЗ, Газелдерден азық-түлік, ауылшаруашылық өнімдерін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базарда әр түрлі заттар сату /көлеміне қарай/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базардағы жаймалардан азық-тұлік заттар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базардағы жаймалардан әр түрлі заттар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Самса, биляши дайындап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зат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қосалқы бөлшектер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Қаптап көмір, отын сату, арбамен отын, шөп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Жаймадағы немесе сөрелерде темекі,азық-түлік, жеміс-жидек, көкөністер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Нан,торт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/кондитерлік өнімдер /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 қарын, бас сирақ ,өкпе бауыр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Сөрелерді аралап тамақ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халыққа ақылы қызмет көрсету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 мен түсіру қызметтерінен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 жандық малы /бір бас тірілей/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мал күту/ірі 100 басқа дейін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малы 100 бастан жоғары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мал күту / майда жандық малы/ 100 басқа дейін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мал күту / майда жандық малы/ 100 бастан жоғары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Лотереялар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көліктерінен азық-түлік, бақша өнімдерін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бақша өнімдерін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сауда орындарда азық-түлік өндірістік заттар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Мал, шөпті жүк көліктерінен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Дүркін-дүркін сипаттағы кәсіп түрлері бойынша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 /қауын-қарбыз./ белгіленген орындарда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 / картоп, сәбіз,  жуа, қырық қабат  т.б./ белгіленген орындарда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  бау-бақша және саяжай учаскелерінің өнімдерін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 (екпелер, көшет)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  құстардың жем-шөптерін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жидегін, бал, саңырауқұлақтар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