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69b74" w14:textId="7569b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аудандық мәслихатының 2008 жылғы 23 желтоқсандағы N 100 шешімі. Қызылорда облысының Әділет департаменті Қазалы аудандық Әділет басқармасында 2008 жылы 31 желтоқсанда N 10-4-87 тіркелді. Қолданылу мерзімінің аяқталуына байланысты күші жойылды - (Қызылорда облысы Қазалы аудандық мәслихатының 2010 жылғы 07 мамырдағы N 253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облысы Қазалы аудандық мәслихатының 2010.05.07 N 253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2001 жылғы 23 қаңтардағы "Қазақстан Республикасындағы жергілікті мемлекеттік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Қазалы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2009 жылға арналған аудандық бюджет </w:t>
      </w:r>
      <w:r>
        <w:rPr>
          <w:rFonts w:ascii="Times New Roman"/>
          <w:b w:val="false"/>
          <w:i w:val="false"/>
          <w:color w:val="000000"/>
          <w:sz w:val="28"/>
        </w:rPr>
        <w:t>1-қосымшаға</w:t>
      </w:r>
      <w:r>
        <w:rPr>
          <w:rFonts w:ascii="Times New Roman"/>
          <w:b w:val="false"/>
          <w:i w:val="false"/>
          <w:color w:val="000000"/>
          <w:sz w:val="28"/>
        </w:rPr>
        <w:t xml:space="preserve"> сәйкес мынадай көлемде бекітілсін:</w:t>
      </w:r>
      <w:r>
        <w:br/>
      </w:r>
      <w:r>
        <w:rPr>
          <w:rFonts w:ascii="Times New Roman"/>
          <w:b w:val="false"/>
          <w:i w:val="false"/>
          <w:color w:val="000000"/>
          <w:sz w:val="28"/>
        </w:rPr>
        <w:t>
      1) кірістер – 4 570 170 мың теңге:</w:t>
      </w:r>
      <w:r>
        <w:br/>
      </w:r>
      <w:r>
        <w:rPr>
          <w:rFonts w:ascii="Times New Roman"/>
          <w:b w:val="false"/>
          <w:i w:val="false"/>
          <w:color w:val="000000"/>
          <w:sz w:val="28"/>
        </w:rPr>
        <w:t>
      салықтық түсімдер – 644 823 мың теңге;</w:t>
      </w:r>
      <w:r>
        <w:br/>
      </w:r>
      <w:r>
        <w:rPr>
          <w:rFonts w:ascii="Times New Roman"/>
          <w:b w:val="false"/>
          <w:i w:val="false"/>
          <w:color w:val="000000"/>
          <w:sz w:val="28"/>
        </w:rPr>
        <w:t>
      салықтық емес түсімдер – 1 747 мың теңге;</w:t>
      </w:r>
      <w:r>
        <w:br/>
      </w:r>
      <w:r>
        <w:rPr>
          <w:rFonts w:ascii="Times New Roman"/>
          <w:b w:val="false"/>
          <w:i w:val="false"/>
          <w:color w:val="000000"/>
          <w:sz w:val="28"/>
        </w:rPr>
        <w:t>
      негізгі капиталды сатудан түсетін түсімдер – 3 655 мың теңге;</w:t>
      </w:r>
      <w:r>
        <w:br/>
      </w:r>
      <w:r>
        <w:rPr>
          <w:rFonts w:ascii="Times New Roman"/>
          <w:b w:val="false"/>
          <w:i w:val="false"/>
          <w:color w:val="000000"/>
          <w:sz w:val="28"/>
        </w:rPr>
        <w:t>
      трансферттер түсімі – 3 919 945 мың теңге;</w:t>
      </w:r>
      <w:r>
        <w:br/>
      </w:r>
      <w:r>
        <w:rPr>
          <w:rFonts w:ascii="Times New Roman"/>
          <w:b w:val="false"/>
          <w:i w:val="false"/>
          <w:color w:val="000000"/>
          <w:sz w:val="28"/>
        </w:rPr>
        <w:t>
      2) шығындар – 4 645 884 мың теңге;</w:t>
      </w:r>
      <w:r>
        <w:br/>
      </w:r>
      <w:r>
        <w:rPr>
          <w:rFonts w:ascii="Times New Roman"/>
          <w:b w:val="false"/>
          <w:i w:val="false"/>
          <w:color w:val="000000"/>
          <w:sz w:val="28"/>
        </w:rPr>
        <w:t>
      3) таза бюджеттік кредиттеу - 0 теңге:</w:t>
      </w:r>
      <w:r>
        <w:br/>
      </w:r>
      <w:r>
        <w:rPr>
          <w:rFonts w:ascii="Times New Roman"/>
          <w:b w:val="false"/>
          <w:i w:val="false"/>
          <w:color w:val="000000"/>
          <w:sz w:val="28"/>
        </w:rPr>
        <w:t>
      бюджеттік кредиттер – 0 теңге;</w:t>
      </w:r>
      <w:r>
        <w:br/>
      </w:r>
      <w:r>
        <w:rPr>
          <w:rFonts w:ascii="Times New Roman"/>
          <w:b w:val="false"/>
          <w:i w:val="false"/>
          <w:color w:val="000000"/>
          <w:sz w:val="28"/>
        </w:rPr>
        <w:t>
      бюджеттік кредиттерді өтеу – 0 теңге;</w:t>
      </w:r>
      <w:r>
        <w:br/>
      </w:r>
      <w:r>
        <w:rPr>
          <w:rFonts w:ascii="Times New Roman"/>
          <w:b w:val="false"/>
          <w:i w:val="false"/>
          <w:color w:val="000000"/>
          <w:sz w:val="28"/>
        </w:rPr>
        <w:t>
      4) қаржы активтерімен операциялар бойынша сальдо - 14 000 мың теңге:</w:t>
      </w:r>
      <w:r>
        <w:br/>
      </w:r>
      <w:r>
        <w:rPr>
          <w:rFonts w:ascii="Times New Roman"/>
          <w:b w:val="false"/>
          <w:i w:val="false"/>
          <w:color w:val="000000"/>
          <w:sz w:val="28"/>
        </w:rPr>
        <w:t>
      қаржы активтерін сатып алу – 14 000 мың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-89 714 мың теңге;</w:t>
      </w:r>
      <w:r>
        <w:br/>
      </w:r>
      <w:r>
        <w:rPr>
          <w:rFonts w:ascii="Times New Roman"/>
          <w:b w:val="false"/>
          <w:i w:val="false"/>
          <w:color w:val="000000"/>
          <w:sz w:val="28"/>
        </w:rPr>
        <w:t>
      6) бюджет тапшылығын қаржыландыру (профицитін пайдалану) - 89 714 теңге:</w:t>
      </w:r>
      <w:r>
        <w:br/>
      </w:r>
      <w:r>
        <w:rPr>
          <w:rFonts w:ascii="Times New Roman"/>
          <w:b w:val="false"/>
          <w:i w:val="false"/>
          <w:color w:val="000000"/>
          <w:sz w:val="28"/>
        </w:rPr>
        <w:t>
      қарыздар түсімі-0 теңге;</w:t>
      </w:r>
      <w:r>
        <w:br/>
      </w:r>
      <w:r>
        <w:rPr>
          <w:rFonts w:ascii="Times New Roman"/>
          <w:b w:val="false"/>
          <w:i w:val="false"/>
          <w:color w:val="000000"/>
          <w:sz w:val="28"/>
        </w:rPr>
        <w:t>
      қарыздарды өтеу-0 теңге;</w:t>
      </w:r>
      <w:r>
        <w:br/>
      </w:r>
      <w:r>
        <w:rPr>
          <w:rFonts w:ascii="Times New Roman"/>
          <w:b w:val="false"/>
          <w:i w:val="false"/>
          <w:color w:val="000000"/>
          <w:sz w:val="28"/>
        </w:rPr>
        <w:t>
      бюджет қаражатының пайдаланылатын қалдықтары - 0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Қазалы аудандық мәслихаттың 2009.01.31 </w:t>
      </w:r>
      <w:r>
        <w:rPr>
          <w:rFonts w:ascii="Times New Roman"/>
          <w:b w:val="false"/>
          <w:i w:val="false"/>
          <w:color w:val="000000"/>
          <w:sz w:val="28"/>
        </w:rPr>
        <w:t>N 114</w:t>
      </w:r>
      <w:r>
        <w:rPr>
          <w:rFonts w:ascii="Times New Roman"/>
          <w:b w:val="false"/>
          <w:i w:val="false"/>
          <w:color w:val="ff0000"/>
          <w:sz w:val="28"/>
        </w:rPr>
        <w:t xml:space="preserve"> (2009.01.01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2. Аудандық бюджет пен облыстық бюджетке кірістерді бөлу нормативі төмендегідей болып белгіленсін:</w:t>
      </w:r>
      <w:r>
        <w:br/>
      </w:r>
      <w:r>
        <w:rPr>
          <w:rFonts w:ascii="Times New Roman"/>
          <w:b w:val="false"/>
          <w:i w:val="false"/>
          <w:color w:val="000000"/>
          <w:sz w:val="28"/>
        </w:rPr>
        <w:t>
      әлеуметтік салық облыстық бюджетке - 10 пайыз, аудандық бюджетке - 90 пайыз.</w:t>
      </w:r>
      <w:r>
        <w:br/>
      </w:r>
      <w:r>
        <w:rPr>
          <w:rFonts w:ascii="Times New Roman"/>
          <w:b w:val="false"/>
          <w:i w:val="false"/>
          <w:color w:val="000000"/>
          <w:sz w:val="28"/>
        </w:rPr>
        <w:t>
</w:t>
      </w:r>
      <w:r>
        <w:rPr>
          <w:rFonts w:ascii="Times New Roman"/>
          <w:b w:val="false"/>
          <w:i w:val="false"/>
          <w:color w:val="000000"/>
          <w:sz w:val="28"/>
        </w:rPr>
        <w:t>
      3. 2009 жылға арналған облыстық бюджетте аудандық бюджетке төмендегі мақсаттарға ағымдағы нысаналы және нысаналы даму трансферттерінің қаралғаны ескерілсін:</w:t>
      </w:r>
      <w:r>
        <w:br/>
      </w:r>
      <w:r>
        <w:rPr>
          <w:rFonts w:ascii="Times New Roman"/>
          <w:b w:val="false"/>
          <w:i w:val="false"/>
          <w:color w:val="000000"/>
          <w:sz w:val="28"/>
        </w:rPr>
        <w:t>
      1) мектеп жасына дейінгі балаларды тәрбиемен қамтамасыз ету мақсатында жалпы білім беретін мектептер жанынан шағын орталықтар ашуға;</w:t>
      </w:r>
      <w:r>
        <w:br/>
      </w:r>
      <w:r>
        <w:rPr>
          <w:rFonts w:ascii="Times New Roman"/>
          <w:b w:val="false"/>
          <w:i w:val="false"/>
          <w:color w:val="000000"/>
          <w:sz w:val="28"/>
        </w:rPr>
        <w:t>
      2) жаңадан ашылған балалар бақшасын ұстау шығындарына;</w:t>
      </w:r>
      <w:r>
        <w:br/>
      </w:r>
      <w:r>
        <w:rPr>
          <w:rFonts w:ascii="Times New Roman"/>
          <w:b w:val="false"/>
          <w:i w:val="false"/>
          <w:color w:val="000000"/>
          <w:sz w:val="28"/>
        </w:rPr>
        <w:t>
      3) жергілікті маңыздағы автомобиль жолдарын орташа жөндеуге;</w:t>
      </w:r>
      <w:r>
        <w:br/>
      </w:r>
      <w:r>
        <w:rPr>
          <w:rFonts w:ascii="Times New Roman"/>
          <w:b w:val="false"/>
          <w:i w:val="false"/>
          <w:color w:val="000000"/>
          <w:sz w:val="28"/>
        </w:rPr>
        <w:t>
      4) аудан орталықтарының және қала типтес кенттердің бас жоспарларын әзірлеуге;</w:t>
      </w:r>
      <w:r>
        <w:br/>
      </w:r>
      <w:r>
        <w:rPr>
          <w:rFonts w:ascii="Times New Roman"/>
          <w:b w:val="false"/>
          <w:i w:val="false"/>
          <w:color w:val="000000"/>
          <w:sz w:val="28"/>
        </w:rPr>
        <w:t>
      5) білім беру объектілерін салуға.</w:t>
      </w:r>
      <w:r>
        <w:br/>
      </w:r>
      <w:r>
        <w:rPr>
          <w:rFonts w:ascii="Times New Roman"/>
          <w:b w:val="false"/>
          <w:i w:val="false"/>
          <w:color w:val="000000"/>
          <w:sz w:val="28"/>
        </w:rPr>
        <w:t>
      Ағымдағы нысаналы және нысаналы даму трансферттерінің сомалары Қызылорда облысы әкімдігінің қаулысы негізінде анықталып, Қазалы ауданы әкімдігінің қаулысы негізінде қабылданады.</w:t>
      </w:r>
      <w:r>
        <w:br/>
      </w:r>
      <w:r>
        <w:rPr>
          <w:rFonts w:ascii="Times New Roman"/>
          <w:b w:val="false"/>
          <w:i w:val="false"/>
          <w:color w:val="000000"/>
          <w:sz w:val="28"/>
        </w:rPr>
        <w:t>
</w:t>
      </w:r>
      <w:r>
        <w:rPr>
          <w:rFonts w:ascii="Times New Roman"/>
          <w:b w:val="false"/>
          <w:i w:val="false"/>
          <w:color w:val="000000"/>
          <w:sz w:val="28"/>
        </w:rPr>
        <w:t>
      4. 2009 жылға арналған аудандық бюджетте мемлекеттік органдардың функцияларын мемлекеттік басқарудың төмен тұрған деңгейлерінен жоғарғы деңгейлерге беруге байланысты облыстық бюджетке берілетін ағымдағы нысаналы трансферт көлемі 9617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5. Ауылдық жерлерде тұрып жұмыс істейтін денсаулық сақтау, білім беру, әлеуметтік қамсыздандыру, мәдениет және спорт мемлекеттік ұйымдарының қызметшілеріне отын сатып алуға жергілікті бюджеттен берілетін бір жолғы ақшалай төлемдер 4500 теңге көлемінде бекітілсін.</w:t>
      </w:r>
      <w:r>
        <w:br/>
      </w:r>
      <w:r>
        <w:rPr>
          <w:rFonts w:ascii="Times New Roman"/>
          <w:b w:val="false"/>
          <w:i w:val="false"/>
          <w:color w:val="000000"/>
          <w:sz w:val="28"/>
        </w:rPr>
        <w:t>
</w:t>
      </w:r>
      <w:r>
        <w:rPr>
          <w:rFonts w:ascii="Times New Roman"/>
          <w:b w:val="false"/>
          <w:i w:val="false"/>
          <w:color w:val="000000"/>
          <w:sz w:val="28"/>
        </w:rPr>
        <w:t>
      6. 2009 жылға арналған жергiлiктi бюджеттi атқару процесiнде </w:t>
      </w:r>
      <w:r>
        <w:rPr>
          <w:rFonts w:ascii="Times New Roman"/>
          <w:b w:val="false"/>
          <w:i w:val="false"/>
          <w:color w:val="000000"/>
          <w:sz w:val="28"/>
        </w:rPr>
        <w:t>2-қосымшаға</w:t>
      </w:r>
      <w:r>
        <w:rPr>
          <w:rFonts w:ascii="Times New Roman"/>
          <w:b w:val="false"/>
          <w:i w:val="false"/>
          <w:color w:val="000000"/>
          <w:sz w:val="28"/>
        </w:rPr>
        <w:t xml:space="preserve"> сәйкес жергiлiктi бюджеттiк бағдарламалар секвестрлеуге жатпайды деп белгiленсiн.</w:t>
      </w:r>
      <w:r>
        <w:br/>
      </w:r>
      <w:r>
        <w:rPr>
          <w:rFonts w:ascii="Times New Roman"/>
          <w:b w:val="false"/>
          <w:i w:val="false"/>
          <w:color w:val="000000"/>
          <w:sz w:val="28"/>
        </w:rPr>
        <w:t>
</w:t>
      </w:r>
      <w:r>
        <w:rPr>
          <w:rFonts w:ascii="Times New Roman"/>
          <w:b w:val="false"/>
          <w:i w:val="false"/>
          <w:color w:val="000000"/>
          <w:sz w:val="28"/>
        </w:rPr>
        <w:t>
      7. 2009 жылға арналған аудандық бюджеттің бюджеттік даму бағдарламаларының және заңды тұлғалардың жарғылық капиталын қалыптастыру немесе ұлғайту тізбесі </w:t>
      </w:r>
      <w:r>
        <w:rPr>
          <w:rFonts w:ascii="Times New Roman"/>
          <w:b w:val="false"/>
          <w:i w:val="false"/>
          <w:color w:val="000000"/>
          <w:sz w:val="28"/>
        </w:rPr>
        <w:t>3-қосымшаға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Аудандық жергілікті атқарушы органның 2009 жылға арналған резерві 13000 мың теңге көлемінде белгіленсін.</w:t>
      </w:r>
      <w:r>
        <w:br/>
      </w:r>
      <w:r>
        <w:rPr>
          <w:rFonts w:ascii="Times New Roman"/>
          <w:b w:val="false"/>
          <w:i w:val="false"/>
          <w:color w:val="000000"/>
          <w:sz w:val="28"/>
        </w:rPr>
        <w:t>
</w:t>
      </w:r>
      <w:r>
        <w:rPr>
          <w:rFonts w:ascii="Times New Roman"/>
          <w:b w:val="false"/>
          <w:i w:val="false"/>
          <w:color w:val="000000"/>
          <w:sz w:val="28"/>
        </w:rPr>
        <w:t>
      9. Аудандық маңыздағы автомобиль жолдарын күтіп ұстау және жөндеу шығындарының ең төменгі көлемі 40309 мың теңге мөлшерінде белгіленсін.</w:t>
      </w:r>
      <w:r>
        <w:br/>
      </w:r>
      <w:r>
        <w:rPr>
          <w:rFonts w:ascii="Times New Roman"/>
          <w:b w:val="false"/>
          <w:i w:val="false"/>
          <w:color w:val="000000"/>
          <w:sz w:val="28"/>
        </w:rPr>
        <w:t>
</w:t>
      </w:r>
      <w:r>
        <w:rPr>
          <w:rFonts w:ascii="Times New Roman"/>
          <w:b w:val="false"/>
          <w:i w:val="false"/>
          <w:color w:val="000000"/>
          <w:sz w:val="28"/>
        </w:rPr>
        <w:t>
      10. Қала, кент, ауылдық округі әкімі аппараттарының 2009 жылға арналған жеке жоспарларының қаржылар көлемі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11. Осы шешім 2009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Аудандық мәслихаттың ХІІ </w:t>
      </w:r>
      <w:r>
        <w:br/>
      </w:r>
      <w:r>
        <w:rPr>
          <w:rFonts w:ascii="Times New Roman"/>
          <w:b w:val="false"/>
          <w:i w:val="false"/>
          <w:color w:val="000000"/>
          <w:sz w:val="28"/>
        </w:rPr>
        <w:t>
</w:t>
      </w:r>
      <w:r>
        <w:rPr>
          <w:rFonts w:ascii="Times New Roman"/>
          <w:b w:val="false"/>
          <w:i/>
          <w:color w:val="000000"/>
          <w:sz w:val="28"/>
        </w:rPr>
        <w:t>      сессиясының төрағасы                            К. Алиасқаров</w:t>
      </w:r>
    </w:p>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хатшысы                    Т. Бөріқұлақов</w:t>
      </w:r>
    </w:p>
    <w:p>
      <w:pPr>
        <w:spacing w:after="0"/>
        <w:ind w:left="0"/>
        <w:jc w:val="both"/>
      </w:pPr>
      <w:r>
        <w:rPr>
          <w:rFonts w:ascii="Times New Roman"/>
          <w:b w:val="false"/>
          <w:i w:val="false"/>
          <w:color w:val="000000"/>
          <w:sz w:val="28"/>
        </w:rPr>
        <w:t>2008 жылғы 23 желтоқсандағы</w:t>
      </w:r>
      <w:r>
        <w:br/>
      </w:r>
      <w:r>
        <w:rPr>
          <w:rFonts w:ascii="Times New Roman"/>
          <w:b w:val="false"/>
          <w:i w:val="false"/>
          <w:color w:val="000000"/>
          <w:sz w:val="28"/>
        </w:rPr>
        <w:t>
N 100 нормативтік құқықтық кесімге</w:t>
      </w:r>
      <w:r>
        <w:br/>
      </w:r>
      <w:r>
        <w:rPr>
          <w:rFonts w:ascii="Times New Roman"/>
          <w:b w:val="false"/>
          <w:i w:val="false"/>
          <w:color w:val="000000"/>
          <w:sz w:val="28"/>
        </w:rPr>
        <w:t>
1-қосымша</w:t>
      </w:r>
    </w:p>
    <w:bookmarkStart w:name="z13" w:id="1"/>
    <w:p>
      <w:pPr>
        <w:spacing w:after="0"/>
        <w:ind w:left="0"/>
        <w:jc w:val="left"/>
      </w:pPr>
      <w:r>
        <w:rPr>
          <w:rFonts w:ascii="Times New Roman"/>
          <w:b/>
          <w:i w:val="false"/>
          <w:color w:val="000000"/>
        </w:rPr>
        <w:t xml:space="preserve"> 
2009 жылға арналған аудандық бюджет </w:t>
      </w:r>
    </w:p>
    <w:bookmarkEnd w:id="1"/>
    <w:p>
      <w:pPr>
        <w:spacing w:after="0"/>
        <w:ind w:left="0"/>
        <w:jc w:val="both"/>
      </w:pPr>
      <w:r>
        <w:rPr>
          <w:rFonts w:ascii="Times New Roman"/>
          <w:b w:val="false"/>
          <w:i w:val="false"/>
          <w:color w:val="ff0000"/>
          <w:sz w:val="28"/>
        </w:rPr>
        <w:t xml:space="preserve">      Ескерту: 1-қосымшасы жаңа редакцияда - Қазалы аудандық мәслихаттың 2009.01.31 </w:t>
      </w:r>
      <w:r>
        <w:rPr>
          <w:rFonts w:ascii="Times New Roman"/>
          <w:b w:val="false"/>
          <w:i w:val="false"/>
          <w:color w:val="ff0000"/>
          <w:sz w:val="28"/>
        </w:rPr>
        <w:t>N 114</w:t>
      </w:r>
      <w:r>
        <w:rPr>
          <w:rFonts w:ascii="Times New Roman"/>
          <w:b w:val="false"/>
          <w:i w:val="false"/>
          <w:color w:val="ff0000"/>
          <w:sz w:val="28"/>
        </w:rPr>
        <w:t xml:space="preserve"> (2009.01.01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795"/>
        <w:gridCol w:w="758"/>
        <w:gridCol w:w="8088"/>
        <w:gridCol w:w="26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4570170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644823</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308697</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308697</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242910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242910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81806</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43986</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6592</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30852</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6595</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3919945</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3919945</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3919945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4645884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249155</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59926</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59926</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14628</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14628</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64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2828966</w:t>
            </w:r>
          </w:p>
        </w:tc>
      </w:tr>
      <w:tr>
        <w:trPr>
          <w:trHeight w:val="5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271434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271434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2458713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2333669</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74185</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білім берудің мемлекеттік жүйесіне оқытудың жаңа технологияларын енгізу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50859</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48819</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21952</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16176</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10515</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340236</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305835</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12483</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43256</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4856</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142867</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75560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 және сатып алу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9502</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29826</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6362</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6383</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155604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72723</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72723</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4287</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8859</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8859</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9298</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8496</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12487</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бөлімінің қызметін қамтамасыз ету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9049</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564830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8756</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547303</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547303</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6426</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6426</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30193</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24632</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6549</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18083</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316798</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301604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190392</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111212</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27659</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6868</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6868</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49208</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49208</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трансферттерді қайтару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9617</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-89714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6.Бюджет тапшылығын қаржыландыру (профицитті пайдалану)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89714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bl>
    <w:p>
      <w:pPr>
        <w:spacing w:after="0"/>
        <w:ind w:left="0"/>
        <w:jc w:val="both"/>
      </w:pPr>
      <w:r>
        <w:rPr>
          <w:rFonts w:ascii="Times New Roman"/>
          <w:b w:val="false"/>
          <w:i w:val="false"/>
          <w:color w:val="000000"/>
          <w:sz w:val="28"/>
        </w:rPr>
        <w:t>2008 жылғы 23 желтоқсандағы</w:t>
      </w:r>
      <w:r>
        <w:br/>
      </w:r>
      <w:r>
        <w:rPr>
          <w:rFonts w:ascii="Times New Roman"/>
          <w:b w:val="false"/>
          <w:i w:val="false"/>
          <w:color w:val="000000"/>
          <w:sz w:val="28"/>
        </w:rPr>
        <w:t>
N 100 нормативтік құқықтық кесімге</w:t>
      </w:r>
      <w:r>
        <w:br/>
      </w:r>
      <w:r>
        <w:rPr>
          <w:rFonts w:ascii="Times New Roman"/>
          <w:b w:val="false"/>
          <w:i w:val="false"/>
          <w:color w:val="000000"/>
          <w:sz w:val="28"/>
        </w:rPr>
        <w:t>
2-қосымша</w:t>
      </w:r>
    </w:p>
    <w:bookmarkStart w:name="z14" w:id="2"/>
    <w:p>
      <w:pPr>
        <w:spacing w:after="0"/>
        <w:ind w:left="0"/>
        <w:jc w:val="left"/>
      </w:pPr>
      <w:r>
        <w:rPr>
          <w:rFonts w:ascii="Times New Roman"/>
          <w:b/>
          <w:i w:val="false"/>
          <w:color w:val="000000"/>
        </w:rPr>
        <w:t xml:space="preserve"> 
2009 жылға арналған жергiлiктi бюджеттi атқару процесiнде секвестрлеуге жатпайтын шығындар тізімі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деңгейдегі жалпы білім беру</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2008 жылғы 23 желтоқсандағы</w:t>
      </w:r>
      <w:r>
        <w:br/>
      </w:r>
      <w:r>
        <w:rPr>
          <w:rFonts w:ascii="Times New Roman"/>
          <w:b w:val="false"/>
          <w:i w:val="false"/>
          <w:color w:val="000000"/>
          <w:sz w:val="28"/>
        </w:rPr>
        <w:t>
N 100 нормативтік құқықтық кесімге</w:t>
      </w:r>
      <w:r>
        <w:br/>
      </w:r>
      <w:r>
        <w:rPr>
          <w:rFonts w:ascii="Times New Roman"/>
          <w:b w:val="false"/>
          <w:i w:val="false"/>
          <w:color w:val="000000"/>
          <w:sz w:val="28"/>
        </w:rPr>
        <w:t>
                              3-қосымша</w:t>
      </w:r>
    </w:p>
    <w:bookmarkStart w:name="z15" w:id="3"/>
    <w:p>
      <w:pPr>
        <w:spacing w:after="0"/>
        <w:ind w:left="0"/>
        <w:jc w:val="left"/>
      </w:pPr>
      <w:r>
        <w:rPr>
          <w:rFonts w:ascii="Times New Roman"/>
          <w:b/>
          <w:i w:val="false"/>
          <w:color w:val="000000"/>
        </w:rPr>
        <w:t xml:space="preserve"> 
2009 жылға арналған аудандық бюджеттің бюджеттік даму </w:t>
      </w:r>
      <w:r>
        <w:br/>
      </w:r>
      <w:r>
        <w:rPr>
          <w:rFonts w:ascii="Times New Roman"/>
          <w:b/>
          <w:i w:val="false"/>
          <w:color w:val="000000"/>
        </w:rPr>
        <w:t xml:space="preserve">
бағдарламаларының және заңды тұлғалардың жарғылық капиталын </w:t>
      </w:r>
      <w:r>
        <w:br/>
      </w:r>
      <w:r>
        <w:rPr>
          <w:rFonts w:ascii="Times New Roman"/>
          <w:b/>
          <w:i w:val="false"/>
          <w:color w:val="000000"/>
        </w:rPr>
        <w:t>
қалыптастыру немесе ұлғайту тізбесі</w:t>
      </w:r>
    </w:p>
    <w:bookmarkEnd w:id="3"/>
    <w:p>
      <w:pPr>
        <w:spacing w:after="0"/>
        <w:ind w:left="0"/>
        <w:jc w:val="both"/>
      </w:pPr>
      <w:r>
        <w:rPr>
          <w:rFonts w:ascii="Times New Roman"/>
          <w:b w:val="false"/>
          <w:i w:val="false"/>
          <w:color w:val="ff0000"/>
          <w:sz w:val="28"/>
        </w:rPr>
        <w:t xml:space="preserve">      Ескерту: 3-қосымшасы жаңа редакцияда - Қазалы аудандық мәслихаттың 2009.01.31 </w:t>
      </w:r>
      <w:r>
        <w:rPr>
          <w:rFonts w:ascii="Times New Roman"/>
          <w:b w:val="false"/>
          <w:i w:val="false"/>
          <w:color w:val="ff0000"/>
          <w:sz w:val="28"/>
        </w:rPr>
        <w:t>N 114</w:t>
      </w:r>
      <w:r>
        <w:rPr>
          <w:rFonts w:ascii="Times New Roman"/>
          <w:b w:val="false"/>
          <w:i w:val="false"/>
          <w:color w:val="ff0000"/>
          <w:sz w:val="28"/>
        </w:rPr>
        <w:t xml:space="preserve"> (2009.01.01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740"/>
        <w:gridCol w:w="722"/>
        <w:gridCol w:w="1096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 және сатып алу</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both"/>
      </w:pPr>
      <w:r>
        <w:rPr>
          <w:rFonts w:ascii="Times New Roman"/>
          <w:b w:val="false"/>
          <w:i w:val="false"/>
          <w:color w:val="000000"/>
          <w:sz w:val="28"/>
        </w:rPr>
        <w:t>2008 жылғы 23 желтоқсандағы</w:t>
      </w:r>
      <w:r>
        <w:br/>
      </w:r>
      <w:r>
        <w:rPr>
          <w:rFonts w:ascii="Times New Roman"/>
          <w:b w:val="false"/>
          <w:i w:val="false"/>
          <w:color w:val="000000"/>
          <w:sz w:val="28"/>
        </w:rPr>
        <w:t>
N 100 нормативтік құқықтық кесімге</w:t>
      </w:r>
      <w:r>
        <w:br/>
      </w:r>
      <w:r>
        <w:rPr>
          <w:rFonts w:ascii="Times New Roman"/>
          <w:b w:val="false"/>
          <w:i w:val="false"/>
          <w:color w:val="000000"/>
          <w:sz w:val="28"/>
        </w:rPr>
        <w:t>
4-қосымша</w:t>
      </w:r>
    </w:p>
    <w:bookmarkStart w:name="z16" w:id="4"/>
    <w:p>
      <w:pPr>
        <w:spacing w:after="0"/>
        <w:ind w:left="0"/>
        <w:jc w:val="left"/>
      </w:pPr>
      <w:r>
        <w:rPr>
          <w:rFonts w:ascii="Times New Roman"/>
          <w:b/>
          <w:i w:val="false"/>
          <w:color w:val="000000"/>
        </w:rPr>
        <w:t xml:space="preserve"> 
Қала, кент, ауылдық округі әкімі аппараттарының 2009 жылға арналған жеке жоспарларының қаржылар көлемі</w:t>
      </w:r>
    </w:p>
    <w:bookmarkEnd w:id="4"/>
    <w:p>
      <w:pPr>
        <w:spacing w:after="0"/>
        <w:ind w:left="0"/>
        <w:jc w:val="both"/>
      </w:pPr>
      <w:r>
        <w:rPr>
          <w:rFonts w:ascii="Times New Roman"/>
          <w:b w:val="false"/>
          <w:i w:val="false"/>
          <w:color w:val="ff0000"/>
          <w:sz w:val="28"/>
        </w:rPr>
        <w:t xml:space="preserve">      Ескерту: 4-қосымшасы жаңа редакцияда - Қазалы аудандық мәслихаттың 2009.01.31 </w:t>
      </w:r>
      <w:r>
        <w:rPr>
          <w:rFonts w:ascii="Times New Roman"/>
          <w:b w:val="false"/>
          <w:i w:val="false"/>
          <w:color w:val="ff0000"/>
          <w:sz w:val="28"/>
        </w:rPr>
        <w:t>N 114</w:t>
      </w:r>
      <w:r>
        <w:rPr>
          <w:rFonts w:ascii="Times New Roman"/>
          <w:b w:val="false"/>
          <w:i w:val="false"/>
          <w:color w:val="ff0000"/>
          <w:sz w:val="28"/>
        </w:rPr>
        <w:t xml:space="preserve"> (2009.01.01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10120"/>
        <w:gridCol w:w="2211"/>
      </w:tblGrid>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кентi әкімінің аппараты" мемлекеттік мекемесі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54544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қаласы әкімінің аппараты" мемлекеттік мекемесі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"Майлыбас ауылдық округi әкімінің аппараты" мемлекеттік мекемесі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"Қызылқұм ауылдық округi әкімінің аппараты" мемлекеттік мекемесі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"Бөзкөл ауылдық округi әкімінің аппараты" мемлекеттік мекемесі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"Аранды ауылдық округi әкімінің аппараты" мемлекеттік мекемесі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округi әкімінің аппараты"          мемлекеттік мекемесі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"Майдакөл ауылдық округi әкімінің аппараты" мемлекеттік мекемесі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"Арыкбалық ауылдық округi әкімінің аппараты" мемлекеттік мекемесі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"Көларык ауылдық округi әкімінің аппараты" мемлекеттік мекемесі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ауылдық округ әкімінің аппараты" мемлекеттік мекемесі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"Мұратбаев ауылдық округi әкімінің аппараты" мемлекеттік мекемесі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"Құмжиек ауылдық округi әкімінің аппараты" мемлекеттік мекемесі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"Қарашеңгел ауылдық округi әкімінің аппараты" мемлекеттік мекемесі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"Басыкара ауылдық округi әкімінің аппараты" мемлекеттік мекемесі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"Өркендеу ауылдық округi әкімінің аппараты" мемлекеттік мекемесі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"Тасарык ауылдық округi әкімінің аппараты" мемлекеттік мекемесі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 ауылдық округi әкімінің аппараты" мемлекеттік мекемесі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5753</w:t>
            </w:r>
          </w:p>
        </w:tc>
      </w:tr>
      <w:tr>
        <w:trPr>
          <w:trHeight w:val="6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"Ақжона ауылдық округi әкімінің аппараты" мемлекеттік мекемесі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"Шакен ауылдық округi әкімінің аппараты" мемлекеттік мекемесі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"Сарбұлақ ауылдық округi әкімінің аппараты" мемлекеттік мекемесі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192748</w:t>
            </w:r>
          </w:p>
        </w:tc>
      </w:tr>
    </w:tbl>
    <w:p>
      <w:pPr>
        <w:spacing w:after="0"/>
        <w:ind w:left="0"/>
        <w:jc w:val="both"/>
      </w:pPr>
      <w:r>
        <w:rPr>
          <w:rFonts w:ascii="Times New Roman"/>
          <w:b w:val="false"/>
          <w:i w:val="false"/>
          <w:color w:val="000000"/>
          <w:sz w:val="28"/>
        </w:rPr>
        <w:t>2009 жылғы 31 қаңтардағы</w:t>
      </w:r>
      <w:r>
        <w:br/>
      </w:r>
      <w:r>
        <w:rPr>
          <w:rFonts w:ascii="Times New Roman"/>
          <w:b w:val="false"/>
          <w:i w:val="false"/>
          <w:color w:val="000000"/>
          <w:sz w:val="28"/>
        </w:rPr>
        <w:t>
N 114 нормативтік құқықтық кесімге</w:t>
      </w:r>
      <w:r>
        <w:br/>
      </w:r>
      <w:r>
        <w:rPr>
          <w:rFonts w:ascii="Times New Roman"/>
          <w:b w:val="false"/>
          <w:i w:val="false"/>
          <w:color w:val="000000"/>
          <w:sz w:val="28"/>
        </w:rPr>
        <w:t>
5-қосымша</w:t>
      </w:r>
    </w:p>
    <w:bookmarkStart w:name="z17" w:id="5"/>
    <w:p>
      <w:pPr>
        <w:spacing w:after="0"/>
        <w:ind w:left="0"/>
        <w:jc w:val="left"/>
      </w:pPr>
      <w:r>
        <w:rPr>
          <w:rFonts w:ascii="Times New Roman"/>
          <w:b/>
          <w:i w:val="false"/>
          <w:color w:val="000000"/>
        </w:rPr>
        <w:t xml:space="preserve"> 
Облыстық бюджеттің қаржысы есебінен бөлінген ағымдағы нысаналы және нысаналы даму трансферттері</w:t>
      </w:r>
    </w:p>
    <w:bookmarkEnd w:id="5"/>
    <w:p>
      <w:pPr>
        <w:spacing w:after="0"/>
        <w:ind w:left="0"/>
        <w:jc w:val="both"/>
      </w:pPr>
      <w:r>
        <w:rPr>
          <w:rFonts w:ascii="Times New Roman"/>
          <w:b w:val="false"/>
          <w:i w:val="false"/>
          <w:color w:val="ff0000"/>
          <w:sz w:val="28"/>
        </w:rPr>
        <w:t xml:space="preserve">      Ескерту: Шешім 5-қосымшамен толықтырылды - Қазалы аудандық мәслихаттың 2009.01.31 </w:t>
      </w:r>
      <w:r>
        <w:rPr>
          <w:rFonts w:ascii="Times New Roman"/>
          <w:b w:val="false"/>
          <w:i w:val="false"/>
          <w:color w:val="ff0000"/>
          <w:sz w:val="28"/>
        </w:rPr>
        <w:t>N 114</w:t>
      </w:r>
      <w:r>
        <w:rPr>
          <w:rFonts w:ascii="Times New Roman"/>
          <w:b w:val="false"/>
          <w:i w:val="false"/>
          <w:color w:val="ff0000"/>
          <w:sz w:val="28"/>
        </w:rPr>
        <w:t xml:space="preserve"> (2009.01.01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1467"/>
        <w:gridCol w:w="1150"/>
        <w:gridCol w:w="1026"/>
        <w:gridCol w:w="1063"/>
        <w:gridCol w:w="1101"/>
        <w:gridCol w:w="1089"/>
        <w:gridCol w:w="950"/>
        <w:gridCol w:w="1152"/>
        <w:gridCol w:w="1290"/>
        <w:gridCol w:w="1115"/>
        <w:gridCol w:w="1190"/>
      </w:tblGrid>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 ауылындағы 100 орын</w:t>
            </w:r>
            <w:r>
              <w:br/>
            </w:r>
            <w:r>
              <w:rPr>
                <w:rFonts w:ascii="Times New Roman"/>
                <w:b w:val="false"/>
                <w:i w:val="false"/>
                <w:color w:val="000000"/>
                <w:sz w:val="20"/>
              </w:rPr>
              <w:t>
N 238 мек-</w:t>
            </w:r>
            <w:r>
              <w:br/>
            </w:r>
            <w:r>
              <w:rPr>
                <w:rFonts w:ascii="Times New Roman"/>
                <w:b w:val="false"/>
                <w:i w:val="false"/>
                <w:color w:val="000000"/>
                <w:sz w:val="20"/>
              </w:rPr>
              <w:t>
теп-</w:t>
            </w:r>
            <w:r>
              <w:br/>
            </w:r>
            <w:r>
              <w:rPr>
                <w:rFonts w:ascii="Times New Roman"/>
                <w:b w:val="false"/>
                <w:i w:val="false"/>
                <w:color w:val="000000"/>
                <w:sz w:val="20"/>
              </w:rPr>
              <w:t>
тің құры-лысы-на</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Каукей ауылын-дағы 300 орын-дық</w:t>
            </w:r>
            <w:r>
              <w:br/>
            </w:r>
            <w:r>
              <w:rPr>
                <w:rFonts w:ascii="Times New Roman"/>
                <w:b w:val="false"/>
                <w:i w:val="false"/>
                <w:color w:val="000000"/>
                <w:sz w:val="20"/>
              </w:rPr>
              <w:t>
N 225 мек-</w:t>
            </w:r>
            <w:r>
              <w:br/>
            </w:r>
            <w:r>
              <w:rPr>
                <w:rFonts w:ascii="Times New Roman"/>
                <w:b w:val="false"/>
                <w:i w:val="false"/>
                <w:color w:val="000000"/>
                <w:sz w:val="20"/>
              </w:rPr>
              <w:t>
теп-</w:t>
            </w:r>
            <w:r>
              <w:br/>
            </w:r>
            <w:r>
              <w:rPr>
                <w:rFonts w:ascii="Times New Roman"/>
                <w:b w:val="false"/>
                <w:i w:val="false"/>
                <w:color w:val="000000"/>
                <w:sz w:val="20"/>
              </w:rPr>
              <w:t>
тің құры-лысы-на</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Басықара ауылын-дағы 250 орын-</w:t>
            </w:r>
            <w:r>
              <w:br/>
            </w:r>
            <w:r>
              <w:rPr>
                <w:rFonts w:ascii="Times New Roman"/>
                <w:b w:val="false"/>
                <w:i w:val="false"/>
                <w:color w:val="000000"/>
                <w:sz w:val="20"/>
              </w:rPr>
              <w:t>
дық</w:t>
            </w:r>
            <w:r>
              <w:br/>
            </w:r>
            <w:r>
              <w:rPr>
                <w:rFonts w:ascii="Times New Roman"/>
                <w:b w:val="false"/>
                <w:i w:val="false"/>
                <w:color w:val="000000"/>
                <w:sz w:val="20"/>
              </w:rPr>
              <w:t>
N 182 мектептің құрылы-сына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Жалаңтөс ауылын-дағы 250 орын-</w:t>
            </w:r>
            <w:r>
              <w:br/>
            </w:r>
            <w:r>
              <w:rPr>
                <w:rFonts w:ascii="Times New Roman"/>
                <w:b w:val="false"/>
                <w:i w:val="false"/>
                <w:color w:val="000000"/>
                <w:sz w:val="20"/>
              </w:rPr>
              <w:t>
дық</w:t>
            </w:r>
            <w:r>
              <w:br/>
            </w:r>
            <w:r>
              <w:rPr>
                <w:rFonts w:ascii="Times New Roman"/>
                <w:b w:val="false"/>
                <w:i w:val="false"/>
                <w:color w:val="000000"/>
                <w:sz w:val="20"/>
              </w:rPr>
              <w:t>
N 103 мектептің құрылы-сына</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w:t>
            </w:r>
            <w:r>
              <w:br/>
            </w:r>
            <w:r>
              <w:rPr>
                <w:rFonts w:ascii="Times New Roman"/>
                <w:b w:val="false"/>
                <w:i w:val="false"/>
                <w:color w:val="000000"/>
                <w:sz w:val="20"/>
              </w:rPr>
              <w:t>
теп-</w:t>
            </w:r>
            <w:r>
              <w:br/>
            </w:r>
            <w:r>
              <w:rPr>
                <w:rFonts w:ascii="Times New Roman"/>
                <w:b w:val="false"/>
                <w:i w:val="false"/>
                <w:color w:val="000000"/>
                <w:sz w:val="20"/>
              </w:rPr>
              <w:t>
тер жаны-нан шағын орта-лық-</w:t>
            </w:r>
            <w:r>
              <w:br/>
            </w:r>
            <w:r>
              <w:rPr>
                <w:rFonts w:ascii="Times New Roman"/>
                <w:b w:val="false"/>
                <w:i w:val="false"/>
                <w:color w:val="000000"/>
                <w:sz w:val="20"/>
              </w:rPr>
              <w:t>
тар ашуға</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ашылған балалар бақша-</w:t>
            </w:r>
            <w:r>
              <w:br/>
            </w:r>
            <w:r>
              <w:rPr>
                <w:rFonts w:ascii="Times New Roman"/>
                <w:b w:val="false"/>
                <w:i w:val="false"/>
                <w:color w:val="000000"/>
                <w:sz w:val="20"/>
              </w:rPr>
              <w:t>
сын ұстау шығында-рына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«Қазалы-Қожабахы-Боз-көл-Каукей» автомо-биль жолын орташа жөндеу-ге</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қаласы-ның бас жоспа-рын әзірлеуге</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Шәкен</w:t>
            </w:r>
            <w:r>
              <w:br/>
            </w:r>
            <w:r>
              <w:rPr>
                <w:rFonts w:ascii="Times New Roman"/>
                <w:b w:val="false"/>
                <w:i w:val="false"/>
                <w:color w:val="000000"/>
                <w:sz w:val="20"/>
              </w:rPr>
              <w:t>
елді мекенін ауыз сумен жабдық-тау жүйесін дамыту-ға</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106171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41732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147903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70903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w:t>
            </w:r>
          </w:p>
        </w:tc>
      </w:tr>
    </w:tbl>
    <w:p>
      <w:pPr>
        <w:spacing w:after="0"/>
        <w:ind w:left="0"/>
        <w:jc w:val="both"/>
      </w:pPr>
      <w:r>
        <w:rPr>
          <w:rFonts w:ascii="Times New Roman"/>
          <w:b w:val="false"/>
          <w:i w:val="false"/>
          <w:color w:val="000000"/>
          <w:sz w:val="28"/>
        </w:rPr>
        <w:t>2009 жылғы 31 қаңтардағы</w:t>
      </w:r>
      <w:r>
        <w:br/>
      </w:r>
      <w:r>
        <w:rPr>
          <w:rFonts w:ascii="Times New Roman"/>
          <w:b w:val="false"/>
          <w:i w:val="false"/>
          <w:color w:val="000000"/>
          <w:sz w:val="28"/>
        </w:rPr>
        <w:t>
                                   N 114 нормативтік құқықтық кесімге                                       6-қосымша</w:t>
      </w:r>
    </w:p>
    <w:bookmarkStart w:name="z18" w:id="6"/>
    <w:p>
      <w:pPr>
        <w:spacing w:after="0"/>
        <w:ind w:left="0"/>
        <w:jc w:val="left"/>
      </w:pPr>
      <w:r>
        <w:rPr>
          <w:rFonts w:ascii="Times New Roman"/>
          <w:b/>
          <w:i w:val="false"/>
          <w:color w:val="000000"/>
        </w:rPr>
        <w:t xml:space="preserve"> 
Республикалық бюджеттің қаржысы есебінен бөлінген ағымдағы нысаналы, нысаналы даму трансферттері және кредиттер</w:t>
      </w:r>
    </w:p>
    <w:bookmarkEnd w:id="6"/>
    <w:p>
      <w:pPr>
        <w:spacing w:after="0"/>
        <w:ind w:left="0"/>
        <w:jc w:val="both"/>
      </w:pPr>
      <w:r>
        <w:rPr>
          <w:rFonts w:ascii="Times New Roman"/>
          <w:b w:val="false"/>
          <w:i w:val="false"/>
          <w:color w:val="ff0000"/>
          <w:sz w:val="28"/>
        </w:rPr>
        <w:t xml:space="preserve">      Ескерту: Шешім 6-қосымшамен толықтырылды - Қазалы аудандық мәслихаттың 2009.01.31 </w:t>
      </w:r>
      <w:r>
        <w:rPr>
          <w:rFonts w:ascii="Times New Roman"/>
          <w:b w:val="false"/>
          <w:i w:val="false"/>
          <w:color w:val="ff0000"/>
          <w:sz w:val="28"/>
        </w:rPr>
        <w:t>N 114</w:t>
      </w:r>
      <w:r>
        <w:rPr>
          <w:rFonts w:ascii="Times New Roman"/>
          <w:b w:val="false"/>
          <w:i w:val="false"/>
          <w:color w:val="ff0000"/>
          <w:sz w:val="28"/>
        </w:rPr>
        <w:t xml:space="preserve"> (2009.01.01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5496"/>
        <w:gridCol w:w="2363"/>
        <w:gridCol w:w="2626"/>
        <w:gridCol w:w="1884"/>
      </w:tblGrid>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Кредиттер</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Пірімов елді мекенін сумен жабдықтау жүйесін қайта жаңартуға</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9255</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Басықара елді мекенін сумен жабдықтау жүйесін қайта жаңартуға</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қаласы мен Әйтеке би кентінде қазір бар су құбыры желілерін қайта жаңартуға</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73202</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қаласы мен Әйтеке би кентінде қазіргі бар су құбыры желілерін қайта жаңартуға  (2 кезегі)</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459415</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"Бозкөл-Тасарық" автожолын қайта жаңарту</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190392</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 көрсету</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Табысы аз отбасылардағы 18 жасқа дейінгі балаларға мемлекеттік жәрдемақылар төлеуге</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елді мекендер саласының мамандарын әлеуметтік қолдау шараларын іске асыруға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 лингафондық және мультимедиялық кабинеттер құруға</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22164</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жүйесінде жаңа технологияларды енгізуге</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50859</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 физика, химия, биология кабинеттерін оқу құралдарымен жабдықтауға</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16387</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және сатып алуға</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197373</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737695</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