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af60" w14:textId="171a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аумағында заңды тұлғалар және кәсіпкерлік қызметпен айналысатын жеке тұлғалардан алынатын жер салығының базалық мөлшерлемесін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қалалық мәслихатының 2008 жылғы 23 желтоқсандағы N 13/13 шешімі. Қызылорда облысының Әділет департаменті Қызылорда қалалық Әділет басқармасында 2008 жылы 31 желтоқсанда N 10-1-105 тіркелді. Күші жойылды - Қызылорда қалалық мәслихатының 2011 жылғы 11 қарашадағы N 49/3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қалалық мәслихатының 2011.11.11 </w:t>
      </w:r>
      <w:r>
        <w:rPr>
          <w:rFonts w:ascii="Times New Roman"/>
          <w:b w:val="false"/>
          <w:i w:val="false"/>
          <w:color w:val="ff0000"/>
          <w:sz w:val="28"/>
        </w:rPr>
        <w:t>N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N 99-IV "Салық және бюджетке төленетін басқа да міндетті төлемдер туралы" (Салық кодексі)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Қызылорда қаласының аумағында заңды тұлғалар және 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қызметпен айналысатын жеке тұлғалардан алынатын, автотұраққа, автомобильге май құю станцияларына бөлінген (бөліп шығарылған) және казино орналасқан жерлерді қоспағанда, жер салығының базалық ставкасы 20 (жиырма) пайыз мөлшерінде жоғарылатып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мәслихаттың 2005 жылғы 14 желтоқсандағы кезекті жиырма үшінші сессиясының N 23/5 "Қызылорда қаласының аумағында заңды тұлғалар және кәсіпкерлік қызметпен айналысатын жеке тұлғалардан алынатын жер салығының базалық ставкаларын бекіту туралы" және 2008 жылғы 18 маусымдағы кезекті сегізінші сессиясының N 8/6 "Қызылорда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қаласының аумағында заңды тұлғалар және кәсіпкерлік қызметпен айналысатын жеке тұлғалардан алынатын жер салығының базалық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мөлшерлемесін бекіту туралы" шешімдері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он үшінші сессиясының төрағасы                           Ж.Нұрымбетов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        И.Құттықожаев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